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64f4" w14:textId="e696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2019 года № 299.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6088"/>
        <w:gridCol w:w="474"/>
        <w:gridCol w:w="474"/>
        <w:gridCol w:w="475"/>
        <w:gridCol w:w="475"/>
        <w:gridCol w:w="1368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Конституционный закон Республики Казахстан "О Международном финансовом центре "Астана"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6828"/>
        <w:gridCol w:w="497"/>
        <w:gridCol w:w="497"/>
        <w:gridCol w:w="497"/>
        <w:gridCol w:w="497"/>
        <w:gridCol w:w="1434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некоторые законодательные акты Республики Казахстан по вопросам гражданско-правовой ответственности в сфере использования атомной энергии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27-2,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5445"/>
        <w:gridCol w:w="523"/>
        <w:gridCol w:w="524"/>
        <w:gridCol w:w="524"/>
        <w:gridCol w:w="524"/>
        <w:gridCol w:w="1509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27-2.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защиты прав потребителей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