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ca13" w14:textId="658c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республиканского государственного предприятия "Караоткел" Управления делами Президента Республики Казахстан на праве хозяйственного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2019 года № 286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Ликвидировать республиканское государственное предприятие "Караоткел" Управления делами Президента Республики Казахстан на праве хозяйственного ведения.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2003 года № 1212 "О некоторых вопросах Управления делами Президента Республики Казахстан" следующее изменение: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исключить.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