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043f" w14:textId="dd80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июля 2012 года № 1011 "Об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2019 года № 284. Утратило силу постановлением Правительства Республики Казахстан от 22 февраля 2023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2012 года № 1011 "Об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Торговом представительстве Республики Казахстан в Российской Федерации: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содействует проведению торговых выставок, ярмарок, конференций, форумов и иных мероприятий Республики Казахстан на территории Российской Федерации и привлечению казахстанских участников внешнеторговой деятельности к данным мероприятиям, в том числе осуществлению строительства и реконструкции торгово-выставочного центра "Казахстан" на территории выставки достижений народного хозяйства в городе Москве, а также иным специализированным мероприятиям в Российской Федерации;".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