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fc9f" w14:textId="b98f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мая 2009 года № 787 "Об утверждении Типовых правил закупок товаров, работ и услуг, в том числе размещения гарантированного заказа, осуществляемых национальным управляющим холдингом, за исключением Фонда национального благосостояния, национальными холдингами, национальными компаниями и организациями, пятьдесят и более процентов голосующих акций (долей участия в уставном капитале) которых прямо или косвенно принадлежат национальному управляющему холдингу, за исключением Фонда национального благосостояния, национальному холдингу, национальной компании, а также социально-предпринимательскими корпорациями"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2019 года № 280. Утратило силу постановлением Правительства Республики Казахстан от 20 ноября 2019 года № 861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20.11.2019 </w:t>
      </w:r>
      <w:r>
        <w:rPr>
          <w:rFonts w:ascii="Times New Roman"/>
          <w:b w:val="false"/>
          <w:i w:val="false"/>
          <w:color w:val="ff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2009 года № 787 "Об утверждении Типовых правил закупок товаров, работ и услуг, в том числе размещения гарантированного заказа, осуществляемых национальным управляющим холдингом, за исключением Фонда национального благосостояния, национальными холдингами, национальными компаниями и организациями, пятьдесят и более процентов голосующих акций (долей участия в уставном капитале) которых прямо или косвенно принадлежат национальному управляющему холдингу, за исключением Фонда национального благосостояния, национальному холдингу, национальной компании, а также социально-предпринимательскими корпорациями" (САПП Республики Казахстан, 2009 г., № 27-28, ст. 245)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"Типовые правила закупок товаров, работ и услуг, в том числе размещения гарантированного заказа, осуществляемых национальным управляющим холдингом, за исключением Фонда национального благосостояния, национальными холдингами, национальными компаниями и организациями, пятьдесят и более процентов голосующих акций (долей участия в уставном капитале) которых прямо или косвенно принадлежат национальному управляющему холдингу, за исключением Фонда национального благосостояния, национальному холдингу, национальной компании, а также социально-предпринимательскими корпорациями";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пункта 2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закупки – приобретение заказчиками на платной основе товаров, работ, услуг, необходимых для обеспечения функционирования, а также выполнения функций либо уставной деятельности заказчика, осуществляемое в порядке, установленном настоящими Типовыми правилами, а также гражданским законодательством, за исключением: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услуг, осуществляемых у физических лиц по трудовым договорам либо у физических лиц, не являющихся субъектами предпринимательской деятельности, по договорам возмездного оказания услуг;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внесения взносов (вкладов), в том числе в уставный капитал вновь создаваемых юридических лиц;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доли в уставном капитале юридических лиц;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товаров, работ, услуг, осуществляемых в соответствии с международными договорами Республики Казахстан, а также в рамках реализации инвестиционных проектов, финансируемых международными организациями, членом которых является Республика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финансовых услуг, связанных с проведением банковских операций, осуществляемых Национальным Банком Республики Казахстан, банками и организациями, осуществляющими отдельные виды банковских операций на основании лицензий, полученных в соответствии с законодательством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балансирующей электрической энергии, электрической энергии на централизованных торгах, спот-рынке в соответствии с законодательством Республики Казахстан об электроэнергетике, электрической и (или) тепловой энергии у квалифицированной энергопроизводящей организации, осуществляющей в соответствии с законодательством Республики Казахстан в области поддержки использования возобновляемых источников энергии;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оплаты сборов и платежей, взимаемых в морском порту;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возмещения командировочных расходов;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выплаты вознаграждений членам органа управления и наблюдательного совета;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сельскохозяйственной продукции и продуктов ее переработки, а также услуг по их хранению, переработке, перевозке, осуществляемых в соответствии с законодательством Республики Казахстан;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услуг национальным управляющим холдингом для обеспечения деятельности стратегического консультативно-совещательного органа национального управляющего холдинга;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племенных животных отечественной и зарубежной селекции и сельскохозяйственных животных;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национальным управляющим холдингом услуг международной страховой компании, специализирующейся на страховании экспортных кредитов;";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"План закупок утверждается (уточняется) заказчиком в течение десяти рабочих дней со дня утверждения (уточнения) соответствующего бюджета (бизнес-плана, сметы доходов и расходов).";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Заказчик в течение пяти рабочих дней со дня утверждения плана закупок, а также пяти рабочих дней со дня внесения изменений и (или) дополнений в план закупок размещает информацию по планируемым закупкам товаров, работ и услуг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правилам, на веб-портале государственных закупок либо официальном интернет-ресурсе заказчика.";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Процедуры проведения закупок способами,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Типовых правил, заказчик устанавливает при разработке правил закупок.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Заказчики представляют информацию по местному содержанию в закупках товаров и услуг в уполномоченный орган в области государственной поддержки индустриально-инновационной деятельности по форме и в сроки, установленные им.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местному содержанию в закупках товаров, работ и услуг национального управляющего холдинга и организаций, пятьдесят и более процентов акций (долей участия в уставном капитале) которых прямо или косвенно принадлежат национальному управляющему холдингу, представляется консолидированно в лице национального управляющего холдинга в уполномоченный орган в области государственной поддержки индустриально-инновационной деятельности по форме и в сроки, установленные им.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закупок должны содержать требования об обязательном размещении объявлений об осуществлении закупок и итогов закупок на веб-портале государственных закупок либо официальном интернет-ресурсе заказчика, осуществляемых способами, предусмотренными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Типовых правил.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Заказчики разрабатывают техническую спецификацию с указанием национальных стандартов, а в случае их отсутствия межгосударственных стандартов на закупаемые товары, работы, услуги.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работ, услуг.";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18: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оплаты арбитражных сборов и расходов, связанных с разрешением спора в третейском суде;";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"37) приобретения товаров и услуг, связанных с представительскими расходами;";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58-1)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61) следующего содержания: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"61) приобретения сырья, инструментов и расходных материалов для обеспечения производственной деятельности специального конструкторско-технологического бюро космической техники и сборочно-испытательного комплекса космических аппаратов.";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Заказчик после подведения итогов закупок способами,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Типовых правил, заключает с поставщиком договор о закупках в соответствии с гражданским законодательством Республики Казахстан.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закупках должен содержать условия о полной оплате за поставку товаров, выполнение работ либо оказание услуг в срок, не превышающий тридцати календарных дней со дня исполнения обязательств по данному договору.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срок поставки товаров, выполнения работ, оказания услуг по договору о закупках не должен быть менее срока, затрачиваемого на поставку товара, в том числе его изготовление (производство), доставку, выполнение работы, оказание услуги, но не менее пятнадцати календарных дней.";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"20-1. Заказчик ежемесячно, не позднее 25 числа месяца, следующего за отчетным периодом, размещает на веб-портале государственных закупок либо официальном интернет-ресурсе заказчика информацию о приобретенных товарах, работах и услугах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Типовым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2019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планируемым закупкам товаров, работ и услуг</w:t>
      </w:r>
    </w:p>
    <w:bookmarkEnd w:id="37"/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6"/>
        <w:gridCol w:w="4283"/>
        <w:gridCol w:w="4284"/>
        <w:gridCol w:w="1867"/>
      </w:tblGrid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заказчика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 (на государственном языке)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 (на русском языке)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плана закупок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закупок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381"/>
        <w:gridCol w:w="381"/>
        <w:gridCol w:w="1405"/>
        <w:gridCol w:w="1829"/>
        <w:gridCol w:w="1829"/>
        <w:gridCol w:w="2111"/>
        <w:gridCol w:w="2218"/>
        <w:gridCol w:w="876"/>
        <w:gridCol w:w="876"/>
      </w:tblGrid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пункта плана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предмета закупок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товара, работы, услуги (в соответствии с ЕНСТРУ)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закупаемых товаров, работ, услуг на государственном языке (в соответствии с ЕНСТРУ)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закупаемых товаров, работ, услуг на русском языке (в соответствии с ЕНСТРУ)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 (описание) товаров работ и услуг на государственном языке (в соответствии с ЕНСТРУ)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 (описание) товаров, работ и услуг на русском языке (в соответствии с ЕНСТРУ)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характеристика (на государственном языке)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характеристика (на русском языке)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1552"/>
        <w:gridCol w:w="936"/>
        <w:gridCol w:w="939"/>
        <w:gridCol w:w="939"/>
        <w:gridCol w:w="1217"/>
        <w:gridCol w:w="1611"/>
        <w:gridCol w:w="3232"/>
        <w:gridCol w:w="938"/>
      </w:tblGrid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закупок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(в соответствии с ЕНСТРУ)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объем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сумма закупа, тенге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 закупок (месяц)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 товара, выполнения работ, оказания услуг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поставки товара, выполнения работ, оказания услуг (код населенного пункта в соответствии с КАТО)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авансового платежа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*ЕНСТРУ – Единый номенклатурный справочник товаров, работ, услуг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информации по планируемым закупкам товаров, работ и услуг заполнение информации осуществляется построчно, отдельно по каждому товару, работе и услуге в следующем порядке: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1. Указывается бизнес-идентификационный номер заказчика товаров, работ и услуг (заполняется в случае наличия).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2. Указывается наименование заказчика товаров, работ и услуг на казахском языке.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3. Указывается наименование заказчика товаров, работ и услуг на русском языке.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4. Указывается год плана закупок (пример: 2012).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закупок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1. Указывается порядковый номер записи (позиции) годового плана закупок (порядковый номер указывается целыми числами без точки).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2. Указывается тип пункта плана.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3. Указывается вид предмета закупок (товар, работа или услуга).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4. Указывается код товара на уровне 17 символов либо работы, услуги на уровне 14 символов в соответствии с Единым номенклатурным справочником товаров, работ, услуг (пример: 01.11.11.00.00.00.01.10.1).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5. Указывается наименование закупаемых товаров, работ, услуг на казахском языке в соответствии со справочником ЕНСТРУ (заполняется автоматически в соответствии с графой 3).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6. Указывается наименование закупаемых товаров, работ, услуг на русском языке в соответствии со справочником ЕНСТРУ (заполняется автоматически в соответствии с графой 3).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7. Указывается краткая характеристика предмета закупок на казахском языке в соответствии со справочником ЕНСТРУ (заполняется автоматически в соответствии с графой 3).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8. Указывается краткая характеристика предмета закупок на русском языке в соответствии со справочником ЕНСТРУ (заполняется автоматически в соответствии с графой 3).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9. Указывается дополнительная характеристика предмета закупок на казахском языке (данная графа является необязательной для заполнения).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10. Указывается дополнительная характеристика предмета закупок на русском языке (данная графа является необязательной для заполнения).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11. Указывается способ закупок.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12. Указывается единица измерения в соответствии со справочником ЕНСТРУ (заполняется автоматически в соответствии с графой 3).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13. Указываются количество или объем закупаемых товаров, работ и услуг в соответствии с указанной единицей измерения графы 11.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14. Указывается цена за единицу предмета закупок в тенге.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15. Указывается планируемая сумма закупа в тенге.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16. Указывается планируемый месяц проведения закупочных процедур.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17. Указывается планируемый срок поставки (произвольное поле).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18. Указывается код населенного пункта, места поставки товаров, работ и услуг в соответствии с классификатором административно-территориальных объектов.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19. Указывается размер планируемого авансового платежа.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2019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</w:t>
            </w:r>
          </w:p>
        </w:tc>
      </w:tr>
    </w:tbl>
    <w:bookmarkStart w:name="z8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приобретенным товарам, работам и услугам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1179"/>
        <w:gridCol w:w="922"/>
        <w:gridCol w:w="922"/>
        <w:gridCol w:w="922"/>
        <w:gridCol w:w="1436"/>
        <w:gridCol w:w="1179"/>
        <w:gridCol w:w="1949"/>
        <w:gridCol w:w="923"/>
        <w:gridCol w:w="1433"/>
      </w:tblGrid>
      <w:tr>
        <w:trPr>
          <w:trHeight w:val="30" w:hRule="atLeast"/>
        </w:trPr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записи в реестре договоров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изменения записи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осуществления закупок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извещения о проведении закупок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подведения итогов закупок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документа, подтверждающего основание заключения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783"/>
        <w:gridCol w:w="2074"/>
        <w:gridCol w:w="2606"/>
        <w:gridCol w:w="960"/>
        <w:gridCol w:w="814"/>
        <w:gridCol w:w="812"/>
        <w:gridCol w:w="813"/>
        <w:gridCol w:w="813"/>
        <w:gridCol w:w="813"/>
      </w:tblGrid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договора</w:t>
            </w:r>
          </w:p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работы, услуги (в соответствии с ЕНСТРУ)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закупаемых товаров, работ, услуг (в соответствии с ЕНСТРУ)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 (описание) товаров, работ, услуг (в соответствии с ЕНСТРУ)</w:t>
            </w:r>
          </w:p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характеристика товаров работ,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товаре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единицу, тенге</w:t>
            </w:r>
          </w:p>
          <w:bookmarkEnd w:id="70"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страна, где производился товар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товара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0"/>
        <w:gridCol w:w="1101"/>
        <w:gridCol w:w="983"/>
        <w:gridCol w:w="983"/>
        <w:gridCol w:w="983"/>
        <w:gridCol w:w="983"/>
        <w:gridCol w:w="983"/>
        <w:gridCol w:w="986"/>
        <w:gridCol w:w="984"/>
        <w:gridCol w:w="9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поставщиках (исполнителях, подрядчиках) по договору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исполнения договора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действия договора</w:t>
            </w: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(фамилия, имя, отчество (при его наличии) физического лица)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(место жительства)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ИИН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поставщика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и факс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оплачено заказчиком, тенге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и причина</w:t>
            </w: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информации о приобретенных товарах, работах и услугах заполнение информации осуществляется за отчетный период о каждом заключенном договоре построчно в следующем порядке.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1. Автоматически заполняется системой 20-значный номер записи в реестре договоров.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2. Указывается дата в случае внесения изменения в договор закупок в формате "день, месяц, год" (00.00.0000, например, 28.10.2008).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3. Указывается полное наименование заказчика товаров, работ и услуг.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4. Указывается бизнес-идентификационный номер заказчика товаров, работ и услуг (заполняется в случае наличия).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5. Указывается способ закупки, исходя из следующего соответствия текстовой части и значения кодовой зоны: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тендер – 1;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ценовых предложений – 2;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одного источника – 3;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организованных электронных торгах – 4;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товарные биржи – 5;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заказ – 6.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6. Указывается номер, присвоенный извещению о проведении закупок.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Графе 7. Указывается дата подведения итогов закупок в формате "день, месяц, год" (00.00.0000).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8. Указываются дата в формате "день, месяц, год" (00.00.0000), номер и наименование документа (например, № 54, протокол итогов закупок).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9. Указывается дата заключения договора в формате "день, месяц, год" (00.00.0000).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10. Указывается номер, присвоенный договору.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11. Указывается код валюты договора в соответствии с классификатором валют.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12. Указывается закупаемый заказчиком код товара, работы, услуги в соответствии с Единым номенклатурным справочником товаров, работ и услуг.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13. Указывается наименование закупаемых товаров, работ, услуг в соответствии с Единым номенклатурным справочником товаров, работ и услуг.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14. Указывается краткая характеристика (описание) закупаемых товаров, работ, услуг в соответствии с Единым номенклатурным справочником товаров, работ и услуг.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15. Указывается дополнительная характеристика закупаемых товаров, работ, услуг.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16. Указывается страна, где производился товар, в соответствии со справочником стран.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17. Указывается статус товара, если: полностью произведенный - 1, подвергнутый переработке – 2. 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18. Указывается цена в тенге (с точностью до второго десятичного знака после точки) за единицу товаров, работ, услуг.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19. Указывается количество товаров в соответствии с единицей измерения товаров, поименованной в графе 18.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20. Указывается сумма договора в тенге (с точностью до второго десятичного знака после точки).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21. Указываются полное наименование юридического лица или фамилия, имя, отчество физического лица – поставщика товаров, работ, услуг в соответствии с договором.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22. Указываются почтовый индекс, наименование субъекта Республики Казахстан, города (населенного пункта), улицы, номер дома, офиса (если имеется) – для юридических лиц и почтовый индекс, наименование субъекта Республики Казахстан, города (населенного пункта), улицы, номер дома, квартиры, где физическое лицо зарегистрировано по месту жительства – для физических лиц.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23. Указывается бизнес-идентификационный номер (БИН) – для юридических лиц, индивидуальный идентификационный номер (ИИН) – для физических лиц.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24. Указывается страна поставщика, где он является резидентом в соответствии со справочником стран.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25. Указываются телефон и факс (при его наличии) поставщика.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26. Указывается плановая дата завершения действия договора в соответствии с условиями договора в формате "месяц, год" (00.0000).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27 Указывается дата исполнения договора в формате "день, месяц, год" (00.00.0000).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28. Указывается сумма осуществленных в счет оплаты договора платежей в тенге либо валюте, указанной в договоре (при этом дробная часть отделяется точкой).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29. Указывается дата прекращения исполнения или неисполнения действия договора по иным причинам в формате "день, месяц, год" (00.00.0000).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30. Указываются основание и причина прекращения действия договора в связи с его расторжением или по иным причинам.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