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5c85" w14:textId="8955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оператора (национального администратора) системы электронных паспортов транспортных средств (паспортов шасси транспортных средств) и электронных паспортов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2019 года № 270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17 апреля 2014 года "О дорожном движении"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"Национальные информационные технологии" национальным оператором (национальным администратором) системы электронных паспортов транспортных средств (паспортов шасси транспортных средств) и электронных паспортов самоходных машин и других видов техники.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