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e1e9" w14:textId="a70e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и развития финансового рынка, и микрофинансовой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6 мая 2019 года № 258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и развития финансового рынка, и микрофинансовой деятельности".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внесении изменений и дополнений</w:t>
      </w:r>
      <w:r>
        <w:br/>
      </w:r>
      <w:r>
        <w:rPr>
          <w:rFonts w:ascii="Times New Roman"/>
          <w:b/>
          <w:i w:val="false"/>
          <w:color w:val="000000"/>
        </w:rPr>
        <w:t>в некоторые законодательные акты Республики Казахстан по вопросам регулирования и развития финансового рынка, и микрофинансовой деятельности</w:t>
      </w:r>
    </w:p>
    <w:bookmarkEnd w:id="2"/>
    <w:bookmarkStart w:name="z7"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8"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w:t>
      </w:r>
    </w:p>
    <w:bookmarkEnd w:id="4"/>
    <w:bookmarkStart w:name="z9" w:id="5"/>
    <w:p>
      <w:pPr>
        <w:spacing w:after="0"/>
        <w:ind w:left="0"/>
        <w:jc w:val="both"/>
      </w:pPr>
      <w:r>
        <w:rPr>
          <w:rFonts w:ascii="Times New Roman"/>
          <w:b w:val="false"/>
          <w:i w:val="false"/>
          <w:color w:val="000000"/>
          <w:sz w:val="28"/>
        </w:rPr>
        <w:t>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20-І, ст. 110; № 20-IV, ст. 113; № 20-VII, ст. 115; № 21-І, ст. 128; № 22-І, ст. 140, 143; № 22-V, ст. 156; № 22-VI, ст. 159; 2016 г., № 7-II, ст. 55; № 8-II, ст. 70; № 12, ст. 87; 2017 г., № 4, ст. 7; № 15, ст. 55; № 22-III, ст. 109; 2018 г., № 1, ст. 4; № 10, ст. 32; № 13, ст. 41; № 14, ст. 44; № 15, ст. 50; 2019 г., № 2, ст. 6):</w:t>
      </w:r>
    </w:p>
    <w:bookmarkEnd w:id="5"/>
    <w:bookmarkStart w:name="z10" w:id="6"/>
    <w:p>
      <w:pPr>
        <w:spacing w:after="0"/>
        <w:ind w:left="0"/>
        <w:jc w:val="both"/>
      </w:pPr>
      <w:r>
        <w:rPr>
          <w:rFonts w:ascii="Times New Roman"/>
          <w:b w:val="false"/>
          <w:i w:val="false"/>
          <w:color w:val="000000"/>
          <w:sz w:val="28"/>
        </w:rPr>
        <w:t>
      1) в части первой пункта 1 статьи 59:</w:t>
      </w:r>
    </w:p>
    <w:bookmarkEnd w:id="6"/>
    <w:bookmarkStart w:name="z11" w:id="7"/>
    <w:p>
      <w:pPr>
        <w:spacing w:after="0"/>
        <w:ind w:left="0"/>
        <w:jc w:val="both"/>
      </w:pPr>
      <w:r>
        <w:rPr>
          <w:rFonts w:ascii="Times New Roman"/>
          <w:b w:val="false"/>
          <w:i w:val="false"/>
          <w:color w:val="000000"/>
          <w:sz w:val="28"/>
        </w:rPr>
        <w:t>
      слова "микрофинансовых организаций" заменить словами "организаций, осуществляющих микрофинансовую деятельность";</w:t>
      </w:r>
    </w:p>
    <w:bookmarkEnd w:id="7"/>
    <w:bookmarkStart w:name="z12" w:id="8"/>
    <w:p>
      <w:pPr>
        <w:spacing w:after="0"/>
        <w:ind w:left="0"/>
        <w:jc w:val="both"/>
      </w:pPr>
      <w:r>
        <w:rPr>
          <w:rFonts w:ascii="Times New Roman"/>
          <w:b w:val="false"/>
          <w:i w:val="false"/>
          <w:color w:val="000000"/>
          <w:sz w:val="28"/>
        </w:rPr>
        <w:t>
      слова "микрофинансовых организациях" заменить словами "микрофинансовой деятельности";</w:t>
      </w:r>
    </w:p>
    <w:bookmarkEnd w:id="8"/>
    <w:bookmarkStart w:name="z13" w:id="9"/>
    <w:p>
      <w:pPr>
        <w:spacing w:after="0"/>
        <w:ind w:left="0"/>
        <w:jc w:val="both"/>
      </w:pPr>
      <w:r>
        <w:rPr>
          <w:rFonts w:ascii="Times New Roman"/>
          <w:b w:val="false"/>
          <w:i w:val="false"/>
          <w:color w:val="000000"/>
          <w:sz w:val="28"/>
        </w:rPr>
        <w:t>
      2) часть вторую статьи 64 исключить;</w:t>
      </w:r>
    </w:p>
    <w:bookmarkEnd w:id="9"/>
    <w:bookmarkStart w:name="z14" w:id="10"/>
    <w:p>
      <w:pPr>
        <w:spacing w:after="0"/>
        <w:ind w:left="0"/>
        <w:jc w:val="both"/>
      </w:pPr>
      <w:r>
        <w:rPr>
          <w:rFonts w:ascii="Times New Roman"/>
          <w:b w:val="false"/>
          <w:i w:val="false"/>
          <w:color w:val="000000"/>
          <w:sz w:val="28"/>
        </w:rPr>
        <w:t>
      3) часть вторую пункта 2 статьи 74 исключить;</w:t>
      </w:r>
    </w:p>
    <w:bookmarkEnd w:id="10"/>
    <w:bookmarkStart w:name="z15" w:id="11"/>
    <w:p>
      <w:pPr>
        <w:spacing w:after="0"/>
        <w:ind w:left="0"/>
        <w:jc w:val="both"/>
      </w:pPr>
      <w:r>
        <w:rPr>
          <w:rFonts w:ascii="Times New Roman"/>
          <w:b w:val="false"/>
          <w:i w:val="false"/>
          <w:color w:val="000000"/>
          <w:sz w:val="28"/>
        </w:rPr>
        <w:t>
      4) часть вторую статьи 78 исключить;</w:t>
      </w:r>
    </w:p>
    <w:bookmarkEnd w:id="11"/>
    <w:bookmarkStart w:name="z16" w:id="12"/>
    <w:p>
      <w:pPr>
        <w:spacing w:after="0"/>
        <w:ind w:left="0"/>
        <w:jc w:val="both"/>
      </w:pPr>
      <w:r>
        <w:rPr>
          <w:rFonts w:ascii="Times New Roman"/>
          <w:b w:val="false"/>
          <w:i w:val="false"/>
          <w:color w:val="000000"/>
          <w:sz w:val="28"/>
        </w:rPr>
        <w:t>
      5) в части второй пункта 2 статьи 282 слова "микрофинансовых организациях" заменить словами "микрофинансовой деятельности";</w:t>
      </w:r>
    </w:p>
    <w:bookmarkEnd w:id="12"/>
    <w:bookmarkStart w:name="z17" w:id="13"/>
    <w:p>
      <w:pPr>
        <w:spacing w:after="0"/>
        <w:ind w:left="0"/>
        <w:jc w:val="both"/>
      </w:pPr>
      <w:r>
        <w:rPr>
          <w:rFonts w:ascii="Times New Roman"/>
          <w:b w:val="false"/>
          <w:i w:val="false"/>
          <w:color w:val="000000"/>
          <w:sz w:val="28"/>
        </w:rPr>
        <w:t>
      6) в статье 328:</w:t>
      </w:r>
    </w:p>
    <w:bookmarkEnd w:id="13"/>
    <w:bookmarkStart w:name="z18" w:id="14"/>
    <w:p>
      <w:pPr>
        <w:spacing w:after="0"/>
        <w:ind w:left="0"/>
        <w:jc w:val="both"/>
      </w:pPr>
      <w:r>
        <w:rPr>
          <w:rFonts w:ascii="Times New Roman"/>
          <w:b w:val="false"/>
          <w:i w:val="false"/>
          <w:color w:val="000000"/>
          <w:sz w:val="28"/>
        </w:rPr>
        <w:t>
      пункт 1 изложить в следующей редакции:</w:t>
      </w:r>
    </w:p>
    <w:bookmarkEnd w:id="14"/>
    <w:bookmarkStart w:name="z19" w:id="15"/>
    <w:p>
      <w:pPr>
        <w:spacing w:after="0"/>
        <w:ind w:left="0"/>
        <w:jc w:val="both"/>
      </w:pPr>
      <w:r>
        <w:rPr>
          <w:rFonts w:ascii="Times New Roman"/>
          <w:b w:val="false"/>
          <w:i w:val="false"/>
          <w:color w:val="000000"/>
          <w:sz w:val="28"/>
        </w:rPr>
        <w:t xml:space="preserve">
      "1. Принятие от граждан в залог движимого имущества, предназначенного для личного пользования, в обеспечение краткосрочных микрокредитов может осуществляться в качестве предпринимательской деятельности юридическими лицами, зарегистрированными в качестве ломбардов, деятельность которых регулируется законодательством Республики Казахстан о микрофинансовой деятельности."; </w:t>
      </w:r>
    </w:p>
    <w:bookmarkEnd w:id="15"/>
    <w:bookmarkStart w:name="z20" w:id="16"/>
    <w:p>
      <w:pPr>
        <w:spacing w:after="0"/>
        <w:ind w:left="0"/>
        <w:jc w:val="both"/>
      </w:pPr>
      <w:r>
        <w:rPr>
          <w:rFonts w:ascii="Times New Roman"/>
          <w:b w:val="false"/>
          <w:i w:val="false"/>
          <w:color w:val="000000"/>
          <w:sz w:val="28"/>
        </w:rPr>
        <w:t>
      в предложении первом пункта 2:</w:t>
      </w:r>
    </w:p>
    <w:bookmarkEnd w:id="16"/>
    <w:bookmarkStart w:name="z21" w:id="17"/>
    <w:p>
      <w:pPr>
        <w:spacing w:after="0"/>
        <w:ind w:left="0"/>
        <w:jc w:val="both"/>
      </w:pPr>
      <w:r>
        <w:rPr>
          <w:rFonts w:ascii="Times New Roman"/>
          <w:b w:val="false"/>
          <w:i w:val="false"/>
          <w:color w:val="000000"/>
          <w:sz w:val="28"/>
        </w:rPr>
        <w:t>
      слова "билета и" заменить словом "билета,";</w:t>
      </w:r>
    </w:p>
    <w:bookmarkEnd w:id="17"/>
    <w:bookmarkStart w:name="z22" w:id="18"/>
    <w:p>
      <w:pPr>
        <w:spacing w:after="0"/>
        <w:ind w:left="0"/>
        <w:jc w:val="both"/>
      </w:pPr>
      <w:r>
        <w:rPr>
          <w:rFonts w:ascii="Times New Roman"/>
          <w:b w:val="false"/>
          <w:i w:val="false"/>
          <w:color w:val="000000"/>
          <w:sz w:val="28"/>
        </w:rPr>
        <w:t>
      дополнить словами "и согласие залогодателя на внесудебную реализацию предмета залога";</w:t>
      </w:r>
    </w:p>
    <w:bookmarkEnd w:id="18"/>
    <w:bookmarkStart w:name="z23" w:id="19"/>
    <w:p>
      <w:pPr>
        <w:spacing w:after="0"/>
        <w:ind w:left="0"/>
        <w:jc w:val="both"/>
      </w:pPr>
      <w:r>
        <w:rPr>
          <w:rFonts w:ascii="Times New Roman"/>
          <w:b w:val="false"/>
          <w:i w:val="false"/>
          <w:color w:val="000000"/>
          <w:sz w:val="28"/>
        </w:rPr>
        <w:t>
      пункт 2-1:</w:t>
      </w:r>
    </w:p>
    <w:bookmarkEnd w:id="19"/>
    <w:bookmarkStart w:name="z24" w:id="20"/>
    <w:p>
      <w:pPr>
        <w:spacing w:after="0"/>
        <w:ind w:left="0"/>
        <w:jc w:val="both"/>
      </w:pPr>
      <w:r>
        <w:rPr>
          <w:rFonts w:ascii="Times New Roman"/>
          <w:b w:val="false"/>
          <w:i w:val="false"/>
          <w:color w:val="000000"/>
          <w:sz w:val="28"/>
        </w:rPr>
        <w:t>
      дополнить словами "или переходом такого имущества в собственность залогодержателя";</w:t>
      </w:r>
    </w:p>
    <w:bookmarkEnd w:id="20"/>
    <w:bookmarkStart w:name="z25" w:id="21"/>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21"/>
    <w:bookmarkStart w:name="z26" w:id="22"/>
    <w:p>
      <w:pPr>
        <w:spacing w:after="0"/>
        <w:ind w:left="0"/>
        <w:jc w:val="both"/>
      </w:pPr>
      <w:r>
        <w:rPr>
          <w:rFonts w:ascii="Times New Roman"/>
          <w:b w:val="false"/>
          <w:i w:val="false"/>
          <w:color w:val="000000"/>
          <w:sz w:val="28"/>
        </w:rPr>
        <w:t>
      "При реализации заложенного имущества, а также переходе такого имущества в собственность залогодержателя одновременно с прекращением договора о залоге вещей в ломбарде прекращается обязательство заемщика, который одновременно является залогодателем.</w:t>
      </w:r>
    </w:p>
    <w:bookmarkEnd w:id="22"/>
    <w:bookmarkStart w:name="z27" w:id="23"/>
    <w:p>
      <w:pPr>
        <w:spacing w:after="0"/>
        <w:ind w:left="0"/>
        <w:jc w:val="both"/>
      </w:pPr>
      <w:r>
        <w:rPr>
          <w:rFonts w:ascii="Times New Roman"/>
          <w:b w:val="false"/>
          <w:i w:val="false"/>
          <w:color w:val="000000"/>
          <w:sz w:val="28"/>
        </w:rPr>
        <w:t>
      Реализация предмета залога по договору о залоге вещей в ломбарде, заключенному в обеспечение исполнения договора о предоставлении микрокредита, может быть осуществлена без проведения торгов не ранее одного месяца после истечения срока погашения микрокредита при наличии такого условия в договоре о залоге вещей в ломбарде.";</w:t>
      </w:r>
    </w:p>
    <w:bookmarkEnd w:id="23"/>
    <w:bookmarkStart w:name="z28" w:id="24"/>
    <w:p>
      <w:pPr>
        <w:spacing w:after="0"/>
        <w:ind w:left="0"/>
        <w:jc w:val="both"/>
      </w:pPr>
      <w:r>
        <w:rPr>
          <w:rFonts w:ascii="Times New Roman"/>
          <w:b w:val="false"/>
          <w:i w:val="false"/>
          <w:color w:val="000000"/>
          <w:sz w:val="28"/>
        </w:rPr>
        <w:t>
      пункты 5 и 7 исключить.</w:t>
      </w:r>
    </w:p>
    <w:bookmarkEnd w:id="24"/>
    <w:bookmarkStart w:name="z29" w:id="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19-І, 19-II, ст. 96; № 21, ст. 122; № 23, ст. 143; 2015 г., № 7, ст. 34; № 8, ст. 42, 45; № 13, ст. 68; № 15, ст. 78; № 19-І, ст. 100; № 19-II, ст. 102; № 20-VII, ст. 117, 119; № 22-І, ст. 143; № 22-II, ст. 145; № 22-III, ст. 149; № 22-VI, ст. 159; № 22-VII, ст. 161; 2016 г., № 7-І, ст. 49; № 7-II, ст. 53; № 8-І, ст. 62; № 12, ст. 87; № 24, ст. 126; 2017 г., № 4, ст. 7; № 13, ст. 45; № 21, ст. 98; 2018 г., № 11, ст. 37; № 13, ст. 41; № 14, ст. 44; № 15, ст. 47, 50; № 19, ст. 62; 2019 г., № 2, ст. 6):</w:t>
      </w:r>
    </w:p>
    <w:bookmarkEnd w:id="25"/>
    <w:bookmarkStart w:name="z30" w:id="26"/>
    <w:p>
      <w:pPr>
        <w:spacing w:after="0"/>
        <w:ind w:left="0"/>
        <w:jc w:val="both"/>
      </w:pPr>
      <w:r>
        <w:rPr>
          <w:rFonts w:ascii="Times New Roman"/>
          <w:b w:val="false"/>
          <w:i w:val="false"/>
          <w:color w:val="000000"/>
          <w:sz w:val="28"/>
        </w:rPr>
        <w:t>
      1) статью 715 дополнить пунктом 2-1 следующего содержания:</w:t>
      </w:r>
    </w:p>
    <w:bookmarkEnd w:id="26"/>
    <w:bookmarkStart w:name="z31" w:id="27"/>
    <w:p>
      <w:pPr>
        <w:spacing w:after="0"/>
        <w:ind w:left="0"/>
        <w:jc w:val="both"/>
      </w:pPr>
      <w:r>
        <w:rPr>
          <w:rFonts w:ascii="Times New Roman"/>
          <w:b w:val="false"/>
          <w:i w:val="false"/>
          <w:color w:val="000000"/>
          <w:sz w:val="28"/>
        </w:rPr>
        <w:t>
      "2-1. Юридическим лицам, а также индивидуальным предпринимателям запрещается предоставление денег в виде займа гражданам и такие договоры являются ничтожными.</w:t>
      </w:r>
    </w:p>
    <w:bookmarkEnd w:id="27"/>
    <w:bookmarkStart w:name="z32" w:id="28"/>
    <w:p>
      <w:pPr>
        <w:spacing w:after="0"/>
        <w:ind w:left="0"/>
        <w:jc w:val="both"/>
      </w:pPr>
      <w:r>
        <w:rPr>
          <w:rFonts w:ascii="Times New Roman"/>
          <w:b w:val="false"/>
          <w:i w:val="false"/>
          <w:color w:val="000000"/>
          <w:sz w:val="28"/>
        </w:rPr>
        <w:t>
      Данный запрет не распространяется на случаи предоставления денег в виде банковских займов и микрокредитов в соответствии с законодательными актами Республики Казахстан, на случаи, предусмотренные пунктом 2 настоящей статьи, а также на случаи предоставления денег в виде займа работодателем своему работнику, юридическим лицом своим учредителям (акционерам, участникам).";</w:t>
      </w:r>
    </w:p>
    <w:bookmarkEnd w:id="28"/>
    <w:bookmarkStart w:name="z33" w:id="29"/>
    <w:p>
      <w:pPr>
        <w:spacing w:after="0"/>
        <w:ind w:left="0"/>
        <w:jc w:val="both"/>
      </w:pPr>
      <w:r>
        <w:rPr>
          <w:rFonts w:ascii="Times New Roman"/>
          <w:b w:val="false"/>
          <w:i w:val="false"/>
          <w:color w:val="000000"/>
          <w:sz w:val="28"/>
        </w:rPr>
        <w:t>
      2) в пункте 2 статьи 718:</w:t>
      </w:r>
    </w:p>
    <w:bookmarkEnd w:id="29"/>
    <w:bookmarkStart w:name="z34" w:id="30"/>
    <w:p>
      <w:pPr>
        <w:spacing w:after="0"/>
        <w:ind w:left="0"/>
        <w:jc w:val="both"/>
      </w:pPr>
      <w:r>
        <w:rPr>
          <w:rFonts w:ascii="Times New Roman"/>
          <w:b w:val="false"/>
          <w:i w:val="false"/>
          <w:color w:val="000000"/>
          <w:sz w:val="28"/>
        </w:rPr>
        <w:t>
      в части первой:</w:t>
      </w:r>
    </w:p>
    <w:bookmarkEnd w:id="30"/>
    <w:bookmarkStart w:name="z35" w:id="31"/>
    <w:p>
      <w:pPr>
        <w:spacing w:after="0"/>
        <w:ind w:left="0"/>
        <w:jc w:val="both"/>
      </w:pPr>
      <w:r>
        <w:rPr>
          <w:rFonts w:ascii="Times New Roman"/>
          <w:b w:val="false"/>
          <w:i w:val="false"/>
          <w:color w:val="000000"/>
          <w:sz w:val="28"/>
        </w:rPr>
        <w:t>
      слова "микрофинансовых организаций и кредитных товариществ" исключить;</w:t>
      </w:r>
    </w:p>
    <w:bookmarkEnd w:id="31"/>
    <w:bookmarkStart w:name="z36" w:id="32"/>
    <w:p>
      <w:pPr>
        <w:spacing w:after="0"/>
        <w:ind w:left="0"/>
        <w:jc w:val="both"/>
      </w:pPr>
      <w:r>
        <w:rPr>
          <w:rFonts w:ascii="Times New Roman"/>
          <w:b w:val="false"/>
          <w:i w:val="false"/>
          <w:color w:val="000000"/>
          <w:sz w:val="28"/>
        </w:rPr>
        <w:t>
      слово "заимодателем" исключить;</w:t>
      </w:r>
    </w:p>
    <w:bookmarkEnd w:id="32"/>
    <w:bookmarkStart w:name="z37" w:id="33"/>
    <w:p>
      <w:pPr>
        <w:spacing w:after="0"/>
        <w:ind w:left="0"/>
        <w:jc w:val="both"/>
      </w:pPr>
      <w:r>
        <w:rPr>
          <w:rFonts w:ascii="Times New Roman"/>
          <w:b w:val="false"/>
          <w:i w:val="false"/>
          <w:color w:val="000000"/>
          <w:sz w:val="28"/>
        </w:rPr>
        <w:t>
      дополнить частью второй следующего содержания:</w:t>
      </w:r>
    </w:p>
    <w:bookmarkEnd w:id="33"/>
    <w:bookmarkStart w:name="z38" w:id="34"/>
    <w:p>
      <w:pPr>
        <w:spacing w:after="0"/>
        <w:ind w:left="0"/>
        <w:jc w:val="both"/>
      </w:pPr>
      <w:r>
        <w:rPr>
          <w:rFonts w:ascii="Times New Roman"/>
          <w:b w:val="false"/>
          <w:i w:val="false"/>
          <w:color w:val="000000"/>
          <w:sz w:val="28"/>
        </w:rPr>
        <w:t>
      "Защита прав заемщиков организаций, осуществляющих микрофинансовую деятельность, обеспечивается мерами, предусмотренными законодательством о микрофинансовой деятельности.";</w:t>
      </w:r>
    </w:p>
    <w:bookmarkEnd w:id="34"/>
    <w:bookmarkStart w:name="z39" w:id="35"/>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государственного органа";</w:t>
      </w:r>
    </w:p>
    <w:bookmarkEnd w:id="35"/>
    <w:bookmarkStart w:name="z40" w:id="36"/>
    <w:p>
      <w:pPr>
        <w:spacing w:after="0"/>
        <w:ind w:left="0"/>
        <w:jc w:val="both"/>
      </w:pPr>
      <w:r>
        <w:rPr>
          <w:rFonts w:ascii="Times New Roman"/>
          <w:b w:val="false"/>
          <w:i w:val="false"/>
          <w:color w:val="000000"/>
          <w:sz w:val="28"/>
        </w:rPr>
        <w:t>
      3) в статье 725-1:</w:t>
      </w:r>
    </w:p>
    <w:bookmarkEnd w:id="36"/>
    <w:bookmarkStart w:name="z41" w:id="37"/>
    <w:p>
      <w:pPr>
        <w:spacing w:after="0"/>
        <w:ind w:left="0"/>
        <w:jc w:val="both"/>
      </w:pPr>
      <w:r>
        <w:rPr>
          <w:rFonts w:ascii="Times New Roman"/>
          <w:b w:val="false"/>
          <w:i w:val="false"/>
          <w:color w:val="000000"/>
          <w:sz w:val="28"/>
        </w:rPr>
        <w:t>
      в подпункте 5) части первой пункта 1 слова "от суммы выданного займа" исключить;</w:t>
      </w:r>
    </w:p>
    <w:bookmarkEnd w:id="37"/>
    <w:bookmarkStart w:name="z42" w:id="38"/>
    <w:p>
      <w:pPr>
        <w:spacing w:after="0"/>
        <w:ind w:left="0"/>
        <w:jc w:val="both"/>
      </w:pPr>
      <w:r>
        <w:rPr>
          <w:rFonts w:ascii="Times New Roman"/>
          <w:b w:val="false"/>
          <w:i w:val="false"/>
          <w:color w:val="000000"/>
          <w:sz w:val="28"/>
        </w:rPr>
        <w:t>
      в пункте 3 слова "Национального Банка Республики Казахстан" заменить словами "уполномоченного государственного органа";</w:t>
      </w:r>
    </w:p>
    <w:bookmarkEnd w:id="38"/>
    <w:bookmarkStart w:name="z43" w:id="39"/>
    <w:p>
      <w:pPr>
        <w:spacing w:after="0"/>
        <w:ind w:left="0"/>
        <w:jc w:val="both"/>
      </w:pPr>
      <w:r>
        <w:rPr>
          <w:rFonts w:ascii="Times New Roman"/>
          <w:b w:val="false"/>
          <w:i w:val="false"/>
          <w:color w:val="000000"/>
          <w:sz w:val="28"/>
        </w:rPr>
        <w:t>
      4) в части первой статьи 728:</w:t>
      </w:r>
    </w:p>
    <w:bookmarkEnd w:id="39"/>
    <w:bookmarkStart w:name="z44" w:id="40"/>
    <w:p>
      <w:pPr>
        <w:spacing w:after="0"/>
        <w:ind w:left="0"/>
        <w:jc w:val="both"/>
      </w:pPr>
      <w:r>
        <w:rPr>
          <w:rFonts w:ascii="Times New Roman"/>
          <w:b w:val="false"/>
          <w:i w:val="false"/>
          <w:color w:val="000000"/>
          <w:sz w:val="28"/>
        </w:rPr>
        <w:t>
      в подпункте 2) слова "микрофинансовая организация" заменить словами "организация, осуществляющая микрофинансовую деятельность";</w:t>
      </w:r>
    </w:p>
    <w:bookmarkEnd w:id="40"/>
    <w:bookmarkStart w:name="z45" w:id="41"/>
    <w:p>
      <w:pPr>
        <w:spacing w:after="0"/>
        <w:ind w:left="0"/>
        <w:jc w:val="both"/>
      </w:pPr>
      <w:r>
        <w:rPr>
          <w:rFonts w:ascii="Times New Roman"/>
          <w:b w:val="false"/>
          <w:i w:val="false"/>
          <w:color w:val="000000"/>
          <w:sz w:val="28"/>
        </w:rPr>
        <w:t>
      в подпункте 5) слова "микрофинансовой организации" заменить словами "организации, осуществляющей микрофинансовую деятельность,";</w:t>
      </w:r>
    </w:p>
    <w:bookmarkEnd w:id="41"/>
    <w:bookmarkStart w:name="z46" w:id="42"/>
    <w:p>
      <w:pPr>
        <w:spacing w:after="0"/>
        <w:ind w:left="0"/>
        <w:jc w:val="both"/>
      </w:pPr>
      <w:r>
        <w:rPr>
          <w:rFonts w:ascii="Times New Roman"/>
          <w:b w:val="false"/>
          <w:i w:val="false"/>
          <w:color w:val="000000"/>
          <w:sz w:val="28"/>
        </w:rPr>
        <w:t>
      в подпункте 6) слова "микрофинансовых организациях" заменить словами "микрофинансовой деятельности";</w:t>
      </w:r>
    </w:p>
    <w:bookmarkEnd w:id="42"/>
    <w:bookmarkStart w:name="z47" w:id="43"/>
    <w:p>
      <w:pPr>
        <w:spacing w:after="0"/>
        <w:ind w:left="0"/>
        <w:jc w:val="both"/>
      </w:pPr>
      <w:r>
        <w:rPr>
          <w:rFonts w:ascii="Times New Roman"/>
          <w:b w:val="false"/>
          <w:i w:val="false"/>
          <w:color w:val="000000"/>
          <w:sz w:val="28"/>
        </w:rPr>
        <w:t>
      дополнить подпунктом 8) следующего содержания:</w:t>
      </w:r>
    </w:p>
    <w:bookmarkEnd w:id="43"/>
    <w:bookmarkStart w:name="z48" w:id="44"/>
    <w:p>
      <w:pPr>
        <w:spacing w:after="0"/>
        <w:ind w:left="0"/>
        <w:jc w:val="both"/>
      </w:pPr>
      <w:r>
        <w:rPr>
          <w:rFonts w:ascii="Times New Roman"/>
          <w:b w:val="false"/>
          <w:i w:val="false"/>
          <w:color w:val="000000"/>
          <w:sz w:val="28"/>
        </w:rPr>
        <w:t>
      "8) к заключению договора о предоставлении микрокредита приравнивается выдача ломбардом залогового билета.";</w:t>
      </w:r>
    </w:p>
    <w:bookmarkEnd w:id="44"/>
    <w:bookmarkStart w:name="z49" w:id="45"/>
    <w:p>
      <w:pPr>
        <w:spacing w:after="0"/>
        <w:ind w:left="0"/>
        <w:jc w:val="both"/>
      </w:pPr>
      <w:r>
        <w:rPr>
          <w:rFonts w:ascii="Times New Roman"/>
          <w:b w:val="false"/>
          <w:i w:val="false"/>
          <w:color w:val="000000"/>
          <w:sz w:val="28"/>
        </w:rPr>
        <w:t>
      5) в части четвертой пункта 1-2 статьи 760 слова "Национального Банка Республики Казахстан" заменить словами "уполномоченного государственного органа";</w:t>
      </w:r>
    </w:p>
    <w:bookmarkEnd w:id="45"/>
    <w:bookmarkStart w:name="z50" w:id="46"/>
    <w:p>
      <w:pPr>
        <w:spacing w:after="0"/>
        <w:ind w:left="0"/>
        <w:jc w:val="both"/>
      </w:pPr>
      <w:r>
        <w:rPr>
          <w:rFonts w:ascii="Times New Roman"/>
          <w:b w:val="false"/>
          <w:i w:val="false"/>
          <w:color w:val="000000"/>
          <w:sz w:val="28"/>
        </w:rPr>
        <w:t>
      6) в статье 765:</w:t>
      </w:r>
    </w:p>
    <w:bookmarkEnd w:id="46"/>
    <w:bookmarkStart w:name="z51" w:id="47"/>
    <w:p>
      <w:pPr>
        <w:spacing w:after="0"/>
        <w:ind w:left="0"/>
        <w:jc w:val="both"/>
      </w:pPr>
      <w:r>
        <w:rPr>
          <w:rFonts w:ascii="Times New Roman"/>
          <w:b w:val="false"/>
          <w:i w:val="false"/>
          <w:color w:val="000000"/>
          <w:sz w:val="28"/>
        </w:rPr>
        <w:t>
      в части первой пункта 2-1 после слова "срочный" дополнить словами "или условный";</w:t>
      </w:r>
    </w:p>
    <w:bookmarkEnd w:id="47"/>
    <w:bookmarkStart w:name="z52" w:id="48"/>
    <w:p>
      <w:pPr>
        <w:spacing w:after="0"/>
        <w:ind w:left="0"/>
        <w:jc w:val="both"/>
      </w:pPr>
      <w:r>
        <w:rPr>
          <w:rFonts w:ascii="Times New Roman"/>
          <w:b w:val="false"/>
          <w:i w:val="false"/>
          <w:color w:val="000000"/>
          <w:sz w:val="28"/>
        </w:rPr>
        <w:t>
      в пункте 3 слова "пунктом 2" заменить словами "частью первой пункта 2-1";</w:t>
      </w:r>
    </w:p>
    <w:bookmarkEnd w:id="48"/>
    <w:bookmarkStart w:name="z53" w:id="49"/>
    <w:p>
      <w:pPr>
        <w:spacing w:after="0"/>
        <w:ind w:left="0"/>
        <w:jc w:val="both"/>
      </w:pPr>
      <w:r>
        <w:rPr>
          <w:rFonts w:ascii="Times New Roman"/>
          <w:b w:val="false"/>
          <w:i w:val="false"/>
          <w:color w:val="000000"/>
          <w:sz w:val="28"/>
        </w:rPr>
        <w:t>
      в пункте 6 цифру "2" заменить цифрами "2-1";</w:t>
      </w:r>
    </w:p>
    <w:bookmarkEnd w:id="49"/>
    <w:bookmarkStart w:name="z54" w:id="50"/>
    <w:p>
      <w:pPr>
        <w:spacing w:after="0"/>
        <w:ind w:left="0"/>
        <w:jc w:val="both"/>
      </w:pPr>
      <w:r>
        <w:rPr>
          <w:rFonts w:ascii="Times New Roman"/>
          <w:b w:val="false"/>
          <w:i w:val="false"/>
          <w:color w:val="000000"/>
          <w:sz w:val="28"/>
        </w:rPr>
        <w:t>
      7) в статье 766 слова ", нормативными правовыми актами Национального Банка Республики Казахстан" исключить;</w:t>
      </w:r>
    </w:p>
    <w:bookmarkEnd w:id="50"/>
    <w:bookmarkStart w:name="z55" w:id="51"/>
    <w:p>
      <w:pPr>
        <w:spacing w:after="0"/>
        <w:ind w:left="0"/>
        <w:jc w:val="both"/>
      </w:pPr>
      <w:r>
        <w:rPr>
          <w:rFonts w:ascii="Times New Roman"/>
          <w:b w:val="false"/>
          <w:i w:val="false"/>
          <w:color w:val="000000"/>
          <w:sz w:val="28"/>
        </w:rPr>
        <w:t>
      8) в статье 830:</w:t>
      </w:r>
    </w:p>
    <w:bookmarkEnd w:id="51"/>
    <w:bookmarkStart w:name="z56" w:id="52"/>
    <w:p>
      <w:pPr>
        <w:spacing w:after="0"/>
        <w:ind w:left="0"/>
        <w:jc w:val="both"/>
      </w:pPr>
      <w:r>
        <w:rPr>
          <w:rFonts w:ascii="Times New Roman"/>
          <w:b w:val="false"/>
          <w:i w:val="false"/>
          <w:color w:val="000000"/>
          <w:sz w:val="28"/>
        </w:rPr>
        <w:t>
      пункт 3 дополнить частями второй и третьей следующего содержания:</w:t>
      </w:r>
    </w:p>
    <w:bookmarkEnd w:id="52"/>
    <w:bookmarkStart w:name="z57" w:id="53"/>
    <w:p>
      <w:pPr>
        <w:spacing w:after="0"/>
        <w:ind w:left="0"/>
        <w:jc w:val="both"/>
      </w:pPr>
      <w:r>
        <w:rPr>
          <w:rFonts w:ascii="Times New Roman"/>
          <w:b w:val="false"/>
          <w:i w:val="false"/>
          <w:color w:val="000000"/>
          <w:sz w:val="28"/>
        </w:rPr>
        <w:t>
      "Не является разглашением тайны страхования осуществление обмена информацией, в том числе сведениями, составляющими тайну страхования,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bookmarkEnd w:id="53"/>
    <w:bookmarkStart w:name="z58" w:id="54"/>
    <w:p>
      <w:pPr>
        <w:spacing w:after="0"/>
        <w:ind w:left="0"/>
        <w:jc w:val="both"/>
      </w:pPr>
      <w:r>
        <w:rPr>
          <w:rFonts w:ascii="Times New Roman"/>
          <w:b w:val="false"/>
          <w:i w:val="false"/>
          <w:color w:val="000000"/>
          <w:sz w:val="28"/>
        </w:rPr>
        <w:t>
      Не является разглашением тайны страхования предоставление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страхования,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54"/>
    <w:bookmarkStart w:name="z59" w:id="55"/>
    <w:p>
      <w:pPr>
        <w:spacing w:after="0"/>
        <w:ind w:left="0"/>
        <w:jc w:val="both"/>
      </w:pPr>
      <w:r>
        <w:rPr>
          <w:rFonts w:ascii="Times New Roman"/>
          <w:b w:val="false"/>
          <w:i w:val="false"/>
          <w:color w:val="000000"/>
          <w:sz w:val="28"/>
        </w:rPr>
        <w:t>
      в пункте 5:</w:t>
      </w:r>
    </w:p>
    <w:bookmarkEnd w:id="55"/>
    <w:bookmarkStart w:name="z60" w:id="56"/>
    <w:p>
      <w:pPr>
        <w:spacing w:after="0"/>
        <w:ind w:left="0"/>
        <w:jc w:val="both"/>
      </w:pPr>
      <w:r>
        <w:rPr>
          <w:rFonts w:ascii="Times New Roman"/>
          <w:b w:val="false"/>
          <w:i w:val="false"/>
          <w:color w:val="000000"/>
          <w:sz w:val="28"/>
        </w:rPr>
        <w:t>
      подпункт 5) части первой после слова "органу" дополнить словами "и Национальному Банку Республики Казахстан";</w:t>
      </w:r>
    </w:p>
    <w:bookmarkEnd w:id="56"/>
    <w:bookmarkStart w:name="z61" w:id="57"/>
    <w:p>
      <w:pPr>
        <w:spacing w:after="0"/>
        <w:ind w:left="0"/>
        <w:jc w:val="both"/>
      </w:pPr>
      <w:r>
        <w:rPr>
          <w:rFonts w:ascii="Times New Roman"/>
          <w:b w:val="false"/>
          <w:i w:val="false"/>
          <w:color w:val="000000"/>
          <w:sz w:val="28"/>
        </w:rPr>
        <w:t>
      в части второй слова "Национальным Банком Республики Казахстан" заменить словами "уполномоченным государственным органом".</w:t>
      </w:r>
    </w:p>
    <w:bookmarkEnd w:id="57"/>
    <w:bookmarkStart w:name="z62" w:id="5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19-І, 19-II, ст. 96; № 21, ст. 122; № 22, ст. 128, 131; № 23, ст. 143; 2015 г., № 2, ст. 3; № 11, ст. 57; № 14, ст. 72; № 15, ст. 78; № 19-І, ст. 100; № 19-II, ст. 106; № 20-IV, ст. 113; № 20-VII, ст. 117; № 21-І, ст. 121, 124; № 21-II, ст. 130, 132; № 22-І, ст. 140, 143; № 22-II, ст. 144; № 22-V, ст. 156; № 22-VI, ст. 159; № 23-II, ст. 172; 2016 г., № 7-II, ст. 53; № 8-І, ст. 62; № 12, ст. 87; № 22, ст. 116; № 23, ст. 119; № 24, ст. 126; 2017 г., № 4, ст. 7; № 6, ст. 11; № 9, ст. 18; № 10, ст. 23; № 13, ст. 45; № 14, ст. 51; № 15, ст. 55; № 20, ст. 96; № 22-III, ст. 109; № 23-III, ст. 111; № 23-V, ст. 113; № 24, ст. 115; 2018 г., № 1, ст. 2; № 7-8, ст. 22; № 9, ст. 31; № 10, ст. 32; № 12, ст. 39; № 14, ст. 42; № 15, ст. 47, 50; № 16, ст. 55; № 19, ст. 62; № 22, ст. 82, 83; № 24, ст. 93; 2019 г., № 1, ст. 4;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58"/>
    <w:bookmarkStart w:name="z63" w:id="59"/>
    <w:p>
      <w:pPr>
        <w:spacing w:after="0"/>
        <w:ind w:left="0"/>
        <w:jc w:val="both"/>
      </w:pPr>
      <w:r>
        <w:rPr>
          <w:rFonts w:ascii="Times New Roman"/>
          <w:b w:val="false"/>
          <w:i w:val="false"/>
          <w:color w:val="000000"/>
          <w:sz w:val="28"/>
        </w:rPr>
        <w:t>
      1) в подпункте 40) пункта 1 статьи 49 слова "микрофинансовых организаций" заменить словами "организаций, осуществляющих микрофинансовую деятельность";</w:t>
      </w:r>
    </w:p>
    <w:bookmarkEnd w:id="59"/>
    <w:bookmarkStart w:name="z64" w:id="60"/>
    <w:p>
      <w:pPr>
        <w:spacing w:after="0"/>
        <w:ind w:left="0"/>
        <w:jc w:val="both"/>
      </w:pPr>
      <w:r>
        <w:rPr>
          <w:rFonts w:ascii="Times New Roman"/>
          <w:b w:val="false"/>
          <w:i w:val="false"/>
          <w:color w:val="000000"/>
          <w:sz w:val="28"/>
        </w:rPr>
        <w:t>
      2) в пункте 12-2 статьи 67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60"/>
    <w:bookmarkStart w:name="z65" w:id="61"/>
    <w:p>
      <w:pPr>
        <w:spacing w:after="0"/>
        <w:ind w:left="0"/>
        <w:jc w:val="both"/>
      </w:pPr>
      <w:r>
        <w:rPr>
          <w:rFonts w:ascii="Times New Roman"/>
          <w:b w:val="false"/>
          <w:i w:val="false"/>
          <w:color w:val="000000"/>
          <w:sz w:val="28"/>
        </w:rPr>
        <w:t>
      3) в части первой подпункта 3) статьи 216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61"/>
    <w:bookmarkStart w:name="z66" w:id="62"/>
    <w:p>
      <w:pPr>
        <w:spacing w:after="0"/>
        <w:ind w:left="0"/>
        <w:jc w:val="both"/>
      </w:pPr>
      <w:r>
        <w:rPr>
          <w:rFonts w:ascii="Times New Roman"/>
          <w:b w:val="false"/>
          <w:i w:val="false"/>
          <w:color w:val="000000"/>
          <w:sz w:val="28"/>
        </w:rPr>
        <w:t>
      4) в подпункте 2) статьи 229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62"/>
    <w:bookmarkStart w:name="z67" w:id="6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13-І, 13-II, ст. 83; № 21, ст. 122; 2015 г., № 16, ст. 79; № 21-III, ст. 137; № 22-І, ст. 140; № 22-III, ст. 149; № 22-V, ст. 156; № 22-VI, ст. 159; 2016 г., № 7-II, ст. 55; № 8-II, ст. 67; № 12, ст. 87; № 23, ст. 118; № 24, ст. 126; 2017 г., № 8, ст. 16; № 9, ст. 21; № 14, ст. 50; № 16, ст. 56; № 22-III, ст. 109; № 23-III, ст. 111; № 24, ст. 115; 2018 г., № 1, ст. 2; № 14, ст. 44; № 15, ст. 46; № 16, ст. 56; № 23, ст. 88, 91; № 24, ст. 94; 2019 г., № 2, ст. 6):</w:t>
      </w:r>
    </w:p>
    <w:bookmarkEnd w:id="63"/>
    <w:bookmarkStart w:name="z68" w:id="64"/>
    <w:p>
      <w:pPr>
        <w:spacing w:after="0"/>
        <w:ind w:left="0"/>
        <w:jc w:val="both"/>
      </w:pPr>
      <w:r>
        <w:rPr>
          <w:rFonts w:ascii="Times New Roman"/>
          <w:b w:val="false"/>
          <w:i w:val="false"/>
          <w:color w:val="000000"/>
          <w:sz w:val="28"/>
        </w:rPr>
        <w:t>
      1) в оглавлении заголовок статьи 214 после слова "банковская" дополнить словом ", микрофинансовая";</w:t>
      </w:r>
    </w:p>
    <w:bookmarkEnd w:id="64"/>
    <w:bookmarkStart w:name="z69" w:id="65"/>
    <w:p>
      <w:pPr>
        <w:spacing w:after="0"/>
        <w:ind w:left="0"/>
        <w:jc w:val="both"/>
      </w:pPr>
      <w:r>
        <w:rPr>
          <w:rFonts w:ascii="Times New Roman"/>
          <w:b w:val="false"/>
          <w:i w:val="false"/>
          <w:color w:val="000000"/>
          <w:sz w:val="28"/>
        </w:rPr>
        <w:t>
      2) подпункт 28) статьи 3 дополнить словами "; служащие уполномоченного органа по регулированию, контролю и надзору финансового рынка и финансовых организаций";</w:t>
      </w:r>
    </w:p>
    <w:bookmarkEnd w:id="65"/>
    <w:bookmarkStart w:name="z70" w:id="66"/>
    <w:p>
      <w:pPr>
        <w:spacing w:after="0"/>
        <w:ind w:left="0"/>
        <w:jc w:val="both"/>
      </w:pPr>
      <w:r>
        <w:rPr>
          <w:rFonts w:ascii="Times New Roman"/>
          <w:b w:val="false"/>
          <w:i w:val="false"/>
          <w:color w:val="000000"/>
          <w:sz w:val="28"/>
        </w:rPr>
        <w:t>
      3) абзац четвертый части второй статьи 50 после слова "ведомствах," дополнить словами "уполномоченном органе по регулированию, контролю и надзору финансового рынка и финансовых организаций,";</w:t>
      </w:r>
    </w:p>
    <w:bookmarkEnd w:id="66"/>
    <w:bookmarkStart w:name="z71" w:id="67"/>
    <w:p>
      <w:pPr>
        <w:spacing w:after="0"/>
        <w:ind w:left="0"/>
        <w:jc w:val="both"/>
      </w:pPr>
      <w:r>
        <w:rPr>
          <w:rFonts w:ascii="Times New Roman"/>
          <w:b w:val="false"/>
          <w:i w:val="false"/>
          <w:color w:val="000000"/>
          <w:sz w:val="28"/>
        </w:rPr>
        <w:t>
      4) в статье 214:</w:t>
      </w:r>
    </w:p>
    <w:bookmarkEnd w:id="67"/>
    <w:bookmarkStart w:name="z72" w:id="68"/>
    <w:p>
      <w:pPr>
        <w:spacing w:after="0"/>
        <w:ind w:left="0"/>
        <w:jc w:val="both"/>
      </w:pPr>
      <w:r>
        <w:rPr>
          <w:rFonts w:ascii="Times New Roman"/>
          <w:b w:val="false"/>
          <w:i w:val="false"/>
          <w:color w:val="000000"/>
          <w:sz w:val="28"/>
        </w:rPr>
        <w:t xml:space="preserve">
      заголовок после слова "банковская" дополнить словом </w:t>
      </w:r>
    </w:p>
    <w:bookmarkEnd w:id="68"/>
    <w:bookmarkStart w:name="z73" w:id="69"/>
    <w:p>
      <w:pPr>
        <w:spacing w:after="0"/>
        <w:ind w:left="0"/>
        <w:jc w:val="both"/>
      </w:pPr>
      <w:r>
        <w:rPr>
          <w:rFonts w:ascii="Times New Roman"/>
          <w:b w:val="false"/>
          <w:i w:val="false"/>
          <w:color w:val="000000"/>
          <w:sz w:val="28"/>
        </w:rPr>
        <w:t>
      ", микрофинансовая";</w:t>
      </w:r>
    </w:p>
    <w:bookmarkEnd w:id="69"/>
    <w:bookmarkStart w:name="z74" w:id="70"/>
    <w:p>
      <w:pPr>
        <w:spacing w:after="0"/>
        <w:ind w:left="0"/>
        <w:jc w:val="both"/>
      </w:pPr>
      <w:r>
        <w:rPr>
          <w:rFonts w:ascii="Times New Roman"/>
          <w:b w:val="false"/>
          <w:i w:val="false"/>
          <w:color w:val="000000"/>
          <w:sz w:val="28"/>
        </w:rPr>
        <w:t>
      абзац первый части первой после слов "(банковских операций)" дополнить словом ", микрофинансовой".</w:t>
      </w:r>
    </w:p>
    <w:bookmarkEnd w:id="70"/>
    <w:bookmarkStart w:name="z75" w:id="7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18-І, 18-II, ст. 92; № 21, ст. 122; № 23, ст. 143; № 24, ст. 145, 146; 2015 г., № 1, ст. 2; № 2, ст. 6; № 7, ст. 33; № 8, ст. 44, 45; № 9, ст. 46; № 10, ст. 50; № 11, ст. 52; № 14, ст. 71; № 15, ст. 78; № 16, ст. 79; № 19-І, ст. 101; № 19-II, ст. 102, 103, 105; № 20-IV, ст. 113; № 20-VII, ст. 115; № 21-І, ст. 124, 125; № 21-II, ст. 130; № 21-III, ст. 137; № 22-І, ст. 140, 141, 143; № 22-II, ст. 144, 145, 148; № 22-III, ст. 149; № 22-V, ст. 152, 156, 158; № 22-VI, ст. 159; № 22-VII, ст. 161; № 23-І, ст. 166, 169; № 23-II, ст. 172; 2016 г., № 1, ст. 4; № 2, ст. 9; № 6, ст. 45; № 7-І, ст. 49, 50; № 7-II, ст. 53, 57; № 8-І, ст. 62, 65; № 8-II, ст. 66, 67, 68, 70, 72; № 12, ст. 87; № 22, ст. 116; № 23, ст. 118; № 24, ст. 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 № 19, ст. 62; № 22, ст. 82; № 23, ст. 91; № 24, ст. 93, 94; 2019 г., № 1, ст. 2, 4;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от 3 апреля 2019 г.):</w:t>
      </w:r>
    </w:p>
    <w:bookmarkEnd w:id="71"/>
    <w:bookmarkStart w:name="z76" w:id="72"/>
    <w:p>
      <w:pPr>
        <w:spacing w:after="0"/>
        <w:ind w:left="0"/>
        <w:jc w:val="both"/>
      </w:pPr>
      <w:r>
        <w:rPr>
          <w:rFonts w:ascii="Times New Roman"/>
          <w:b w:val="false"/>
          <w:i w:val="false"/>
          <w:color w:val="000000"/>
          <w:sz w:val="28"/>
        </w:rPr>
        <w:t>
      1) в оглавлении:</w:t>
      </w:r>
    </w:p>
    <w:bookmarkEnd w:id="72"/>
    <w:bookmarkStart w:name="z77" w:id="73"/>
    <w:p>
      <w:pPr>
        <w:spacing w:after="0"/>
        <w:ind w:left="0"/>
        <w:jc w:val="both"/>
      </w:pPr>
      <w:r>
        <w:rPr>
          <w:rFonts w:ascii="Times New Roman"/>
          <w:b w:val="false"/>
          <w:i w:val="false"/>
          <w:color w:val="000000"/>
          <w:sz w:val="28"/>
        </w:rPr>
        <w:t>
      дополнить заголовком статьи 210-1 следующего содержания:</w:t>
      </w:r>
    </w:p>
    <w:bookmarkEnd w:id="73"/>
    <w:bookmarkStart w:name="z78" w:id="74"/>
    <w:p>
      <w:pPr>
        <w:spacing w:after="0"/>
        <w:ind w:left="0"/>
        <w:jc w:val="both"/>
      </w:pPr>
      <w:r>
        <w:rPr>
          <w:rFonts w:ascii="Times New Roman"/>
          <w:b w:val="false"/>
          <w:i w:val="false"/>
          <w:color w:val="000000"/>
          <w:sz w:val="28"/>
        </w:rPr>
        <w:t>
      "Статья 210-1. Невыполнение уполномоченными банками поручений Национального Банка Республики Казахстан, требований об устранении выявленных нарушений валютного законодательства Республики Казахстан";</w:t>
      </w:r>
    </w:p>
    <w:bookmarkEnd w:id="74"/>
    <w:bookmarkStart w:name="z79" w:id="75"/>
    <w:p>
      <w:pPr>
        <w:spacing w:after="0"/>
        <w:ind w:left="0"/>
        <w:jc w:val="both"/>
      </w:pPr>
      <w:r>
        <w:rPr>
          <w:rFonts w:ascii="Times New Roman"/>
          <w:b w:val="false"/>
          <w:i w:val="false"/>
          <w:color w:val="000000"/>
          <w:sz w:val="28"/>
        </w:rPr>
        <w:t>
      в заголовке статьи 211 слова "микрофинансовых организациях" заменить словами "микрофинансовой деятельности";</w:t>
      </w:r>
    </w:p>
    <w:bookmarkEnd w:id="75"/>
    <w:bookmarkStart w:name="z80" w:id="76"/>
    <w:p>
      <w:pPr>
        <w:spacing w:after="0"/>
        <w:ind w:left="0"/>
        <w:jc w:val="both"/>
      </w:pPr>
      <w:r>
        <w:rPr>
          <w:rFonts w:ascii="Times New Roman"/>
          <w:b w:val="false"/>
          <w:i w:val="false"/>
          <w:color w:val="000000"/>
          <w:sz w:val="28"/>
        </w:rPr>
        <w:t>
      в заголовке статьи 212 слова "и иной" заменить словами "или иной";</w:t>
      </w:r>
    </w:p>
    <w:bookmarkEnd w:id="76"/>
    <w:bookmarkStart w:name="z81" w:id="77"/>
    <w:p>
      <w:pPr>
        <w:spacing w:after="0"/>
        <w:ind w:left="0"/>
        <w:jc w:val="both"/>
      </w:pPr>
      <w:r>
        <w:rPr>
          <w:rFonts w:ascii="Times New Roman"/>
          <w:b w:val="false"/>
          <w:i w:val="false"/>
          <w:color w:val="000000"/>
          <w:sz w:val="28"/>
        </w:rPr>
        <w:t>
      заголовок статьи 215 исключить;</w:t>
      </w:r>
    </w:p>
    <w:bookmarkEnd w:id="77"/>
    <w:bookmarkStart w:name="z82" w:id="78"/>
    <w:p>
      <w:pPr>
        <w:spacing w:after="0"/>
        <w:ind w:left="0"/>
        <w:jc w:val="both"/>
      </w:pPr>
      <w:r>
        <w:rPr>
          <w:rFonts w:ascii="Times New Roman"/>
          <w:b w:val="false"/>
          <w:i w:val="false"/>
          <w:color w:val="000000"/>
          <w:sz w:val="28"/>
        </w:rPr>
        <w:t>
      в заголовке статьи 223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8"/>
    <w:bookmarkStart w:name="z83" w:id="79"/>
    <w:p>
      <w:pPr>
        <w:spacing w:after="0"/>
        <w:ind w:left="0"/>
        <w:jc w:val="both"/>
      </w:pPr>
      <w:r>
        <w:rPr>
          <w:rFonts w:ascii="Times New Roman"/>
          <w:b w:val="false"/>
          <w:i w:val="false"/>
          <w:color w:val="000000"/>
          <w:sz w:val="28"/>
        </w:rPr>
        <w:t>
      в заголовке статьи 232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9"/>
    <w:bookmarkStart w:name="z84" w:id="80"/>
    <w:p>
      <w:pPr>
        <w:spacing w:after="0"/>
        <w:ind w:left="0"/>
        <w:jc w:val="both"/>
      </w:pPr>
      <w:r>
        <w:rPr>
          <w:rFonts w:ascii="Times New Roman"/>
          <w:b w:val="false"/>
          <w:i w:val="false"/>
          <w:color w:val="000000"/>
          <w:sz w:val="28"/>
        </w:rPr>
        <w:t>
      в заголовке статьи 239 слова "юридическим лицом" исключить;</w:t>
      </w:r>
    </w:p>
    <w:bookmarkEnd w:id="80"/>
    <w:bookmarkStart w:name="z85" w:id="81"/>
    <w:p>
      <w:pPr>
        <w:spacing w:after="0"/>
        <w:ind w:left="0"/>
        <w:jc w:val="both"/>
      </w:pPr>
      <w:r>
        <w:rPr>
          <w:rFonts w:ascii="Times New Roman"/>
          <w:b w:val="false"/>
          <w:i w:val="false"/>
          <w:color w:val="000000"/>
          <w:sz w:val="28"/>
        </w:rPr>
        <w:t>
      дополнить заголовком статьи 724-1 следующего содержания:</w:t>
      </w:r>
    </w:p>
    <w:bookmarkEnd w:id="81"/>
    <w:bookmarkStart w:name="z86" w:id="82"/>
    <w:p>
      <w:pPr>
        <w:spacing w:after="0"/>
        <w:ind w:left="0"/>
        <w:jc w:val="both"/>
      </w:pPr>
      <w:r>
        <w:rPr>
          <w:rFonts w:ascii="Times New Roman"/>
          <w:b w:val="false"/>
          <w:i w:val="false"/>
          <w:color w:val="000000"/>
          <w:sz w:val="28"/>
        </w:rPr>
        <w:t>
      "Статья 724-1. Уполномоченный орган по регулированию, контролю и надзору финансового рынка и финансовых организаций";</w:t>
      </w:r>
    </w:p>
    <w:bookmarkEnd w:id="82"/>
    <w:bookmarkStart w:name="z87" w:id="83"/>
    <w:p>
      <w:pPr>
        <w:spacing w:after="0"/>
        <w:ind w:left="0"/>
        <w:jc w:val="both"/>
      </w:pPr>
      <w:r>
        <w:rPr>
          <w:rFonts w:ascii="Times New Roman"/>
          <w:b w:val="false"/>
          <w:i w:val="false"/>
          <w:color w:val="000000"/>
          <w:sz w:val="28"/>
        </w:rPr>
        <w:t>
      2) в статье 47:</w:t>
      </w:r>
    </w:p>
    <w:bookmarkEnd w:id="83"/>
    <w:bookmarkStart w:name="z88" w:id="84"/>
    <w:p>
      <w:pPr>
        <w:spacing w:after="0"/>
        <w:ind w:left="0"/>
        <w:jc w:val="both"/>
      </w:pPr>
      <w:r>
        <w:rPr>
          <w:rFonts w:ascii="Times New Roman"/>
          <w:b w:val="false"/>
          <w:i w:val="false"/>
          <w:color w:val="000000"/>
          <w:sz w:val="28"/>
        </w:rPr>
        <w:t>
      в части третьей слова "осуществляется Национальным Банком Республики Казахстан" заменить словами "осуществляются уполномоченным органом по регулированию, контролю и надзору финансового рынка и финансовых организаций и Национальным Банком Республики Казахстан в пределах их компетенции";</w:t>
      </w:r>
    </w:p>
    <w:bookmarkEnd w:id="84"/>
    <w:bookmarkStart w:name="z89" w:id="85"/>
    <w:p>
      <w:pPr>
        <w:spacing w:after="0"/>
        <w:ind w:left="0"/>
        <w:jc w:val="both"/>
      </w:pPr>
      <w:r>
        <w:rPr>
          <w:rFonts w:ascii="Times New Roman"/>
          <w:b w:val="false"/>
          <w:i w:val="false"/>
          <w:color w:val="000000"/>
          <w:sz w:val="28"/>
        </w:rPr>
        <w:t>
      часть пятую изложить в следующей редакции:</w:t>
      </w:r>
    </w:p>
    <w:bookmarkEnd w:id="85"/>
    <w:bookmarkStart w:name="z90" w:id="86"/>
    <w:p>
      <w:pPr>
        <w:spacing w:after="0"/>
        <w:ind w:left="0"/>
        <w:jc w:val="both"/>
      </w:pPr>
      <w:r>
        <w:rPr>
          <w:rFonts w:ascii="Times New Roman"/>
          <w:b w:val="false"/>
          <w:i w:val="false"/>
          <w:color w:val="000000"/>
          <w:sz w:val="28"/>
        </w:rPr>
        <w:t>
      "5. Исключение из реестра организаций, осуществляющих микрофинансовую деятельность, осуществляется уполномоченным органом по регулированию, контролю и надзору финансового рынка и финансовых организаций по основаниям и в порядке, которые установлены законодательством Республики Казахстан о микрофинансовой деятельности.";</w:t>
      </w:r>
    </w:p>
    <w:bookmarkEnd w:id="86"/>
    <w:bookmarkStart w:name="z91" w:id="87"/>
    <w:p>
      <w:pPr>
        <w:spacing w:after="0"/>
        <w:ind w:left="0"/>
        <w:jc w:val="both"/>
      </w:pPr>
      <w:r>
        <w:rPr>
          <w:rFonts w:ascii="Times New Roman"/>
          <w:b w:val="false"/>
          <w:i w:val="false"/>
          <w:color w:val="000000"/>
          <w:sz w:val="28"/>
        </w:rPr>
        <w:t xml:space="preserve">
      в части шестой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87"/>
    <w:bookmarkStart w:name="z92" w:id="88"/>
    <w:p>
      <w:pPr>
        <w:spacing w:after="0"/>
        <w:ind w:left="0"/>
        <w:jc w:val="both"/>
      </w:pPr>
      <w:r>
        <w:rPr>
          <w:rFonts w:ascii="Times New Roman"/>
          <w:b w:val="false"/>
          <w:i w:val="false"/>
          <w:color w:val="000000"/>
          <w:sz w:val="28"/>
        </w:rPr>
        <w:t>
      дополнить частью 6-1 следующего содержания:</w:t>
      </w:r>
    </w:p>
    <w:bookmarkEnd w:id="88"/>
    <w:bookmarkStart w:name="z93" w:id="89"/>
    <w:p>
      <w:pPr>
        <w:spacing w:after="0"/>
        <w:ind w:left="0"/>
        <w:jc w:val="both"/>
      </w:pPr>
      <w:r>
        <w:rPr>
          <w:rFonts w:ascii="Times New Roman"/>
          <w:b w:val="false"/>
          <w:i w:val="false"/>
          <w:color w:val="000000"/>
          <w:sz w:val="28"/>
        </w:rPr>
        <w:t>
      "6-1. Исключение из реестра платежных организаций осуществляется Национальным Банком Республики Казахстан по основаниям и в порядке, которые установлены Законом Республики Казахстан "О платежах и платежных системах".";</w:t>
      </w:r>
    </w:p>
    <w:bookmarkEnd w:id="89"/>
    <w:bookmarkStart w:name="z94" w:id="90"/>
    <w:p>
      <w:pPr>
        <w:spacing w:after="0"/>
        <w:ind w:left="0"/>
        <w:jc w:val="both"/>
      </w:pPr>
      <w:r>
        <w:rPr>
          <w:rFonts w:ascii="Times New Roman"/>
          <w:b w:val="false"/>
          <w:i w:val="false"/>
          <w:color w:val="000000"/>
          <w:sz w:val="28"/>
        </w:rPr>
        <w:t>
      3) дополнить статьей 210-1 следующего содержания:</w:t>
      </w:r>
    </w:p>
    <w:bookmarkEnd w:id="90"/>
    <w:bookmarkStart w:name="z95" w:id="91"/>
    <w:p>
      <w:pPr>
        <w:spacing w:after="0"/>
        <w:ind w:left="0"/>
        <w:jc w:val="both"/>
      </w:pPr>
      <w:r>
        <w:rPr>
          <w:rFonts w:ascii="Times New Roman"/>
          <w:b w:val="false"/>
          <w:i w:val="false"/>
          <w:color w:val="000000"/>
          <w:sz w:val="28"/>
        </w:rPr>
        <w:t xml:space="preserve">
      "Статья 210-1. Невыполнение уполномоченными банками поручений Национального Банка Республики Казахстан, требований об устранении выявленных нарушений валютного законодательства Республики Казахстан </w:t>
      </w:r>
    </w:p>
    <w:bookmarkEnd w:id="91"/>
    <w:bookmarkStart w:name="z96" w:id="92"/>
    <w:p>
      <w:pPr>
        <w:spacing w:after="0"/>
        <w:ind w:left="0"/>
        <w:jc w:val="both"/>
      </w:pPr>
      <w:r>
        <w:rPr>
          <w:rFonts w:ascii="Times New Roman"/>
          <w:b w:val="false"/>
          <w:i w:val="false"/>
          <w:color w:val="000000"/>
          <w:sz w:val="28"/>
        </w:rPr>
        <w:t>
      1. Невыполнение уполномоченными банками поручений Национального Банка Республики Казахстан, требований об устранении выявленных нарушений валютного законодательства Республики Казахстан -</w:t>
      </w:r>
    </w:p>
    <w:bookmarkEnd w:id="92"/>
    <w:bookmarkStart w:name="z97" w:id="93"/>
    <w:p>
      <w:pPr>
        <w:spacing w:after="0"/>
        <w:ind w:left="0"/>
        <w:jc w:val="both"/>
      </w:pPr>
      <w:r>
        <w:rPr>
          <w:rFonts w:ascii="Times New Roman"/>
          <w:b w:val="false"/>
          <w:i w:val="false"/>
          <w:color w:val="000000"/>
          <w:sz w:val="28"/>
        </w:rPr>
        <w:t>
      влечет предупреждение.</w:t>
      </w:r>
    </w:p>
    <w:bookmarkEnd w:id="93"/>
    <w:bookmarkStart w:name="z98" w:id="94"/>
    <w:p>
      <w:pPr>
        <w:spacing w:after="0"/>
        <w:ind w:left="0"/>
        <w:jc w:val="both"/>
      </w:pPr>
      <w:r>
        <w:rPr>
          <w:rFonts w:ascii="Times New Roman"/>
          <w:b w:val="false"/>
          <w:i w:val="false"/>
          <w:color w:val="000000"/>
          <w:sz w:val="28"/>
        </w:rPr>
        <w:t>
      2. Деяние, предусмотренное частью первой настоящей статьи, совершенное повторно в течение года после наложения административного взыскания, -</w:t>
      </w:r>
    </w:p>
    <w:bookmarkEnd w:id="94"/>
    <w:bookmarkStart w:name="z99" w:id="95"/>
    <w:p>
      <w:pPr>
        <w:spacing w:after="0"/>
        <w:ind w:left="0"/>
        <w:jc w:val="both"/>
      </w:pPr>
      <w:r>
        <w:rPr>
          <w:rFonts w:ascii="Times New Roman"/>
          <w:b w:val="false"/>
          <w:i w:val="false"/>
          <w:color w:val="000000"/>
          <w:sz w:val="28"/>
        </w:rPr>
        <w:t>
      влечет штраф в размере пятнадцати месячных расчетных показателей.";</w:t>
      </w:r>
    </w:p>
    <w:bookmarkEnd w:id="95"/>
    <w:bookmarkStart w:name="z100" w:id="96"/>
    <w:p>
      <w:pPr>
        <w:spacing w:after="0"/>
        <w:ind w:left="0"/>
        <w:jc w:val="both"/>
      </w:pPr>
      <w:r>
        <w:rPr>
          <w:rFonts w:ascii="Times New Roman"/>
          <w:b w:val="false"/>
          <w:i w:val="false"/>
          <w:color w:val="000000"/>
          <w:sz w:val="28"/>
        </w:rPr>
        <w:t>
      4) в статье 211:</w:t>
      </w:r>
    </w:p>
    <w:bookmarkEnd w:id="96"/>
    <w:bookmarkStart w:name="z101" w:id="97"/>
    <w:p>
      <w:pPr>
        <w:spacing w:after="0"/>
        <w:ind w:left="0"/>
        <w:jc w:val="both"/>
      </w:pPr>
      <w:r>
        <w:rPr>
          <w:rFonts w:ascii="Times New Roman"/>
          <w:b w:val="false"/>
          <w:i w:val="false"/>
          <w:color w:val="000000"/>
          <w:sz w:val="28"/>
        </w:rPr>
        <w:t>
      в заголовке слова "микрофинансовых организациях" заменить словами "микрофинансовой деятельности";</w:t>
      </w:r>
    </w:p>
    <w:bookmarkEnd w:id="97"/>
    <w:bookmarkStart w:name="z102" w:id="9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98"/>
    <w:bookmarkStart w:name="z103" w:id="99"/>
    <w:p>
      <w:pPr>
        <w:spacing w:after="0"/>
        <w:ind w:left="0"/>
        <w:jc w:val="both"/>
      </w:pPr>
      <w:r>
        <w:rPr>
          <w:rFonts w:ascii="Times New Roman"/>
          <w:b w:val="false"/>
          <w:i w:val="false"/>
          <w:color w:val="000000"/>
          <w:sz w:val="28"/>
        </w:rPr>
        <w:t>
      "1. Осуществление организациями, осуществляющими микрофинансовую деятельность, видов деятельности, не предусмотренных Законом Республики Казахстан "О микрофинансовой деятельности", -";</w:t>
      </w:r>
    </w:p>
    <w:bookmarkEnd w:id="99"/>
    <w:bookmarkStart w:name="z104" w:id="100"/>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00"/>
    <w:bookmarkStart w:name="z105" w:id="101"/>
    <w:p>
      <w:pPr>
        <w:spacing w:after="0"/>
        <w:ind w:left="0"/>
        <w:jc w:val="both"/>
      </w:pPr>
      <w:r>
        <w:rPr>
          <w:rFonts w:ascii="Times New Roman"/>
          <w:b w:val="false"/>
          <w:i w:val="false"/>
          <w:color w:val="000000"/>
          <w:sz w:val="28"/>
        </w:rPr>
        <w:t>
      "2. Распространение или размещение организацией, осуществляющей микрофинансовую деятельность, в средствах массовой информации рекламы, не соответствующей действительности на день ее опубликования, а также рекламы, связанной с предложением микрокредита на условиях, не соответствующих законодательству Республики Казахстан о микрофинансовой деятельности, если эти действия не имеют признаков уголовно наказуемого деяния, - ";</w:t>
      </w:r>
    </w:p>
    <w:bookmarkEnd w:id="101"/>
    <w:bookmarkStart w:name="z106" w:id="102"/>
    <w:p>
      <w:pPr>
        <w:spacing w:after="0"/>
        <w:ind w:left="0"/>
        <w:jc w:val="both"/>
      </w:pPr>
      <w:r>
        <w:rPr>
          <w:rFonts w:ascii="Times New Roman"/>
          <w:b w:val="false"/>
          <w:i w:val="false"/>
          <w:color w:val="000000"/>
          <w:sz w:val="28"/>
        </w:rPr>
        <w:t>
      часть третью изложить в следующей редакции:</w:t>
      </w:r>
    </w:p>
    <w:bookmarkEnd w:id="102"/>
    <w:bookmarkStart w:name="z107" w:id="103"/>
    <w:p>
      <w:pPr>
        <w:spacing w:after="0"/>
        <w:ind w:left="0"/>
        <w:jc w:val="both"/>
      </w:pPr>
      <w:r>
        <w:rPr>
          <w:rFonts w:ascii="Times New Roman"/>
          <w:b w:val="false"/>
          <w:i w:val="false"/>
          <w:color w:val="000000"/>
          <w:sz w:val="28"/>
        </w:rPr>
        <w:t>
      "3. Представление организациями, осуществляющими микрофинансовую деятельность, недостоверной финансовой или иной отчетности -</w:t>
      </w:r>
    </w:p>
    <w:bookmarkEnd w:id="103"/>
    <w:bookmarkStart w:name="z108" w:id="104"/>
    <w:p>
      <w:pPr>
        <w:spacing w:after="0"/>
        <w:ind w:left="0"/>
        <w:jc w:val="both"/>
      </w:pPr>
      <w:r>
        <w:rPr>
          <w:rFonts w:ascii="Times New Roman"/>
          <w:b w:val="false"/>
          <w:i w:val="false"/>
          <w:color w:val="000000"/>
          <w:sz w:val="28"/>
        </w:rPr>
        <w:t>
      влечет предупреждение.";</w:t>
      </w:r>
    </w:p>
    <w:bookmarkEnd w:id="104"/>
    <w:bookmarkStart w:name="z109" w:id="105"/>
    <w:p>
      <w:pPr>
        <w:spacing w:after="0"/>
        <w:ind w:left="0"/>
        <w:jc w:val="both"/>
      </w:pPr>
      <w:r>
        <w:rPr>
          <w:rFonts w:ascii="Times New Roman"/>
          <w:b w:val="false"/>
          <w:i w:val="false"/>
          <w:color w:val="000000"/>
          <w:sz w:val="28"/>
        </w:rPr>
        <w:t>
      дополнить частью 3-1 следующего содержания:</w:t>
      </w:r>
    </w:p>
    <w:bookmarkEnd w:id="105"/>
    <w:bookmarkStart w:name="z110" w:id="106"/>
    <w:p>
      <w:pPr>
        <w:spacing w:after="0"/>
        <w:ind w:left="0"/>
        <w:jc w:val="both"/>
      </w:pPr>
      <w:r>
        <w:rPr>
          <w:rFonts w:ascii="Times New Roman"/>
          <w:b w:val="false"/>
          <w:i w:val="false"/>
          <w:color w:val="000000"/>
          <w:sz w:val="28"/>
        </w:rPr>
        <w:t>
      "3-1. Деяние, предусмотренное частью третьей настоящей статьи, совершенное повторно в течение года после наложения административного взыскания, -</w:t>
      </w:r>
    </w:p>
    <w:bookmarkEnd w:id="106"/>
    <w:bookmarkStart w:name="z111" w:id="1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107"/>
    <w:bookmarkStart w:name="z112" w:id="108"/>
    <w:p>
      <w:pPr>
        <w:spacing w:after="0"/>
        <w:ind w:left="0"/>
        <w:jc w:val="both"/>
      </w:pPr>
      <w:r>
        <w:rPr>
          <w:rFonts w:ascii="Times New Roman"/>
          <w:b w:val="false"/>
          <w:i w:val="false"/>
          <w:color w:val="000000"/>
          <w:sz w:val="28"/>
        </w:rPr>
        <w:t>
      в абзаце первом части четвертой слова "микрофинансовыми организациями установленных Национальным Банком Республики Казахстан пруденциальных нормативов и (или) других обязательных к соблюдению норм и лимитов" заменить словами "организациями, осуществляющими микрофинансовую деятельность, одних и тех же пруденциальных нормативов и (или) других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108"/>
    <w:bookmarkStart w:name="z113" w:id="109"/>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109"/>
    <w:bookmarkStart w:name="z114" w:id="110"/>
    <w:p>
      <w:pPr>
        <w:spacing w:after="0"/>
        <w:ind w:left="0"/>
        <w:jc w:val="both"/>
      </w:pPr>
      <w:r>
        <w:rPr>
          <w:rFonts w:ascii="Times New Roman"/>
          <w:b w:val="false"/>
          <w:i w:val="false"/>
          <w:color w:val="000000"/>
          <w:sz w:val="28"/>
        </w:rPr>
        <w:t>
      "5. Неуказание, недостоверное указание размера годовой эффективной ставки вознаграждения, рассчитанной в порядке, установленном законодательством Республики Казахстан, организациями, осуществляющими микрофинансовую деятельность, лицами, которым уступлено право (требование) по договору о предоставлении микрокредита, в договорах о предоставлении микрокредита, заключаемых с клиентами, а равно превышение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w:t>
      </w:r>
    </w:p>
    <w:bookmarkEnd w:id="110"/>
    <w:bookmarkStart w:name="z115" w:id="111"/>
    <w:p>
      <w:pPr>
        <w:spacing w:after="0"/>
        <w:ind w:left="0"/>
        <w:jc w:val="both"/>
      </w:pPr>
      <w:r>
        <w:rPr>
          <w:rFonts w:ascii="Times New Roman"/>
          <w:b w:val="false"/>
          <w:i w:val="false"/>
          <w:color w:val="000000"/>
          <w:sz w:val="28"/>
        </w:rPr>
        <w:t>
      примечание изложить в следующей редакции:</w:t>
      </w:r>
    </w:p>
    <w:bookmarkEnd w:id="111"/>
    <w:bookmarkStart w:name="z116" w:id="112"/>
    <w:p>
      <w:pPr>
        <w:spacing w:after="0"/>
        <w:ind w:left="0"/>
        <w:jc w:val="both"/>
      </w:pPr>
      <w:r>
        <w:rPr>
          <w:rFonts w:ascii="Times New Roman"/>
          <w:b w:val="false"/>
          <w:i w:val="false"/>
          <w:color w:val="000000"/>
          <w:sz w:val="28"/>
        </w:rPr>
        <w:t>
      "Примечание.</w:t>
      </w:r>
    </w:p>
    <w:bookmarkEnd w:id="112"/>
    <w:bookmarkStart w:name="z117" w:id="113"/>
    <w:p>
      <w:pPr>
        <w:spacing w:after="0"/>
        <w:ind w:left="0"/>
        <w:jc w:val="both"/>
      </w:pPr>
      <w:r>
        <w:rPr>
          <w:rFonts w:ascii="Times New Roman"/>
          <w:b w:val="false"/>
          <w:i w:val="false"/>
          <w:color w:val="000000"/>
          <w:sz w:val="28"/>
        </w:rPr>
        <w:t>
      1. Ответственность за совершение правонарушения, предусмотренного частью 3-1 настоящей статьи, наступает в случаях представления одной и той же формы периодической отчетности, представление которой требуется нормативным правовым актом Национального Банка Республики Казахстан.</w:t>
      </w:r>
    </w:p>
    <w:bookmarkEnd w:id="113"/>
    <w:bookmarkStart w:name="z118" w:id="114"/>
    <w:p>
      <w:pPr>
        <w:spacing w:after="0"/>
        <w:ind w:left="0"/>
        <w:jc w:val="both"/>
      </w:pPr>
      <w:r>
        <w:rPr>
          <w:rFonts w:ascii="Times New Roman"/>
          <w:b w:val="false"/>
          <w:i w:val="false"/>
          <w:color w:val="000000"/>
          <w:sz w:val="28"/>
        </w:rPr>
        <w:t>
      2. Для целей частей пятой и седьмой настоящей статьи под лицом, которому уступлено право (требование) по договору о предоставлении микрокредита, понимаются банк второго уровня, коллекторское агентство, организация, осуществляющая микрофинансовую деятельность, специальная финансовая компания, созданная в соответствии с законодательством Республики Казахстан о проектном финансировании и секьюритизации, при сделке секьюритизации, юридическое лицо - залогодержатель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14"/>
    <w:bookmarkStart w:name="z119" w:id="115"/>
    <w:p>
      <w:pPr>
        <w:spacing w:after="0"/>
        <w:ind w:left="0"/>
        <w:jc w:val="both"/>
      </w:pPr>
      <w:r>
        <w:rPr>
          <w:rFonts w:ascii="Times New Roman"/>
          <w:b w:val="false"/>
          <w:i w:val="false"/>
          <w:color w:val="000000"/>
          <w:sz w:val="28"/>
        </w:rPr>
        <w:t>
      5) в статье 211-1:</w:t>
      </w:r>
    </w:p>
    <w:bookmarkEnd w:id="115"/>
    <w:bookmarkStart w:name="z120" w:id="116"/>
    <w:p>
      <w:pPr>
        <w:spacing w:after="0"/>
        <w:ind w:left="0"/>
        <w:jc w:val="both"/>
      </w:pPr>
      <w:r>
        <w:rPr>
          <w:rFonts w:ascii="Times New Roman"/>
          <w:b w:val="false"/>
          <w:i w:val="false"/>
          <w:color w:val="000000"/>
          <w:sz w:val="28"/>
        </w:rPr>
        <w:t>
      часть третью изложить в следующей редакции:</w:t>
      </w:r>
    </w:p>
    <w:bookmarkEnd w:id="116"/>
    <w:bookmarkStart w:name="z121" w:id="117"/>
    <w:p>
      <w:pPr>
        <w:spacing w:after="0"/>
        <w:ind w:left="0"/>
        <w:jc w:val="both"/>
      </w:pPr>
      <w:r>
        <w:rPr>
          <w:rFonts w:ascii="Times New Roman"/>
          <w:b w:val="false"/>
          <w:i w:val="false"/>
          <w:color w:val="000000"/>
          <w:sz w:val="28"/>
        </w:rPr>
        <w:t>
      "3. Несвоевременное представление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117"/>
    <w:bookmarkStart w:name="z122" w:id="118"/>
    <w:p>
      <w:pPr>
        <w:spacing w:after="0"/>
        <w:ind w:left="0"/>
        <w:jc w:val="both"/>
      </w:pPr>
      <w:r>
        <w:rPr>
          <w:rFonts w:ascii="Times New Roman"/>
          <w:b w:val="false"/>
          <w:i w:val="false"/>
          <w:color w:val="000000"/>
          <w:sz w:val="28"/>
        </w:rPr>
        <w:t>
      влечет предупреждение.";</w:t>
      </w:r>
    </w:p>
    <w:bookmarkEnd w:id="118"/>
    <w:bookmarkStart w:name="z123" w:id="119"/>
    <w:p>
      <w:pPr>
        <w:spacing w:after="0"/>
        <w:ind w:left="0"/>
        <w:jc w:val="both"/>
      </w:pPr>
      <w:r>
        <w:rPr>
          <w:rFonts w:ascii="Times New Roman"/>
          <w:b w:val="false"/>
          <w:i w:val="false"/>
          <w:color w:val="000000"/>
          <w:sz w:val="28"/>
        </w:rPr>
        <w:t>
      дополнить частями 3-1, 3-2 и 3-3 следующего содержания:</w:t>
      </w:r>
    </w:p>
    <w:bookmarkEnd w:id="119"/>
    <w:bookmarkStart w:name="z124" w:id="120"/>
    <w:p>
      <w:pPr>
        <w:spacing w:after="0"/>
        <w:ind w:left="0"/>
        <w:jc w:val="both"/>
      </w:pPr>
      <w:r>
        <w:rPr>
          <w:rFonts w:ascii="Times New Roman"/>
          <w:b w:val="false"/>
          <w:i w:val="false"/>
          <w:color w:val="000000"/>
          <w:sz w:val="28"/>
        </w:rPr>
        <w:t>
      "3-1. Действие, предусмотренное частью третьей настоящей статьи, совершенное повторно в течение года после наложения административного взыскания, -</w:t>
      </w:r>
    </w:p>
    <w:bookmarkEnd w:id="120"/>
    <w:bookmarkStart w:name="z125" w:id="121"/>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End w:id="121"/>
    <w:bookmarkStart w:name="z126" w:id="122"/>
    <w:p>
      <w:pPr>
        <w:spacing w:after="0"/>
        <w:ind w:left="0"/>
        <w:jc w:val="both"/>
      </w:pPr>
      <w:r>
        <w:rPr>
          <w:rFonts w:ascii="Times New Roman"/>
          <w:b w:val="false"/>
          <w:i w:val="false"/>
          <w:color w:val="000000"/>
          <w:sz w:val="28"/>
        </w:rPr>
        <w:t>
      3-2. Непредставление коллекторским агентством в уполномоченный орган по регулированию, контролю и надзору финансового рынка и финансовых организаций информации, требуемой в соответствии с законодательством Республики Казахстан о коллекторской деятельности, -</w:t>
      </w:r>
    </w:p>
    <w:bookmarkEnd w:id="122"/>
    <w:bookmarkStart w:name="z127" w:id="123"/>
    <w:p>
      <w:pPr>
        <w:spacing w:after="0"/>
        <w:ind w:left="0"/>
        <w:jc w:val="both"/>
      </w:pPr>
      <w:r>
        <w:rPr>
          <w:rFonts w:ascii="Times New Roman"/>
          <w:b w:val="false"/>
          <w:i w:val="false"/>
          <w:color w:val="000000"/>
          <w:sz w:val="28"/>
        </w:rPr>
        <w:t>
      влечет штраф на субъектов малого предпринимательства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23"/>
    <w:bookmarkStart w:name="z128" w:id="124"/>
    <w:p>
      <w:pPr>
        <w:spacing w:after="0"/>
        <w:ind w:left="0"/>
        <w:jc w:val="both"/>
      </w:pPr>
      <w:r>
        <w:rPr>
          <w:rFonts w:ascii="Times New Roman"/>
          <w:b w:val="false"/>
          <w:i w:val="false"/>
          <w:color w:val="000000"/>
          <w:sz w:val="28"/>
        </w:rPr>
        <w:t>
      3-3. Представление в уполномоченный орган по регулированию, контролю и надзору финансового рынка и финансовых организаций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представление недостоверной информации либо заведомо недостоверных сведений -</w:t>
      </w:r>
    </w:p>
    <w:bookmarkEnd w:id="124"/>
    <w:bookmarkStart w:name="z129" w:id="125"/>
    <w:p>
      <w:pPr>
        <w:spacing w:after="0"/>
        <w:ind w:left="0"/>
        <w:jc w:val="both"/>
      </w:pPr>
      <w:r>
        <w:rPr>
          <w:rFonts w:ascii="Times New Roman"/>
          <w:b w:val="false"/>
          <w:i w:val="false"/>
          <w:color w:val="000000"/>
          <w:sz w:val="28"/>
        </w:rPr>
        <w:t>
      влекут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125"/>
    <w:bookmarkStart w:name="z130" w:id="126"/>
    <w:p>
      <w:pPr>
        <w:spacing w:after="0"/>
        <w:ind w:left="0"/>
        <w:jc w:val="both"/>
      </w:pPr>
      <w:r>
        <w:rPr>
          <w:rFonts w:ascii="Times New Roman"/>
          <w:b w:val="false"/>
          <w:i w:val="false"/>
          <w:color w:val="000000"/>
          <w:sz w:val="28"/>
        </w:rPr>
        <w:t>
      в абзаце первом части четвертой слова "в Национальный Банк Республики Казахстан" исключить;</w:t>
      </w:r>
    </w:p>
    <w:bookmarkEnd w:id="126"/>
    <w:bookmarkStart w:name="z131" w:id="127"/>
    <w:p>
      <w:pPr>
        <w:spacing w:after="0"/>
        <w:ind w:left="0"/>
        <w:jc w:val="both"/>
      </w:pPr>
      <w:r>
        <w:rPr>
          <w:rFonts w:ascii="Times New Roman"/>
          <w:b w:val="false"/>
          <w:i w:val="false"/>
          <w:color w:val="000000"/>
          <w:sz w:val="28"/>
        </w:rPr>
        <w:t>
      6) в статье 211-2:</w:t>
      </w:r>
    </w:p>
    <w:bookmarkEnd w:id="127"/>
    <w:bookmarkStart w:name="z132" w:id="128"/>
    <w:p>
      <w:pPr>
        <w:spacing w:after="0"/>
        <w:ind w:left="0"/>
        <w:jc w:val="both"/>
      </w:pPr>
      <w:r>
        <w:rPr>
          <w:rFonts w:ascii="Times New Roman"/>
          <w:b w:val="false"/>
          <w:i w:val="false"/>
          <w:color w:val="000000"/>
          <w:sz w:val="28"/>
        </w:rPr>
        <w:t>
      в абзаце первом части первой слова "микрофинансовых организациях" заменить словами "микрофинансовой деятельности";</w:t>
      </w:r>
    </w:p>
    <w:bookmarkEnd w:id="128"/>
    <w:bookmarkStart w:name="z133" w:id="129"/>
    <w:p>
      <w:pPr>
        <w:spacing w:after="0"/>
        <w:ind w:left="0"/>
        <w:jc w:val="both"/>
      </w:pPr>
      <w:r>
        <w:rPr>
          <w:rFonts w:ascii="Times New Roman"/>
          <w:b w:val="false"/>
          <w:i w:val="false"/>
          <w:color w:val="000000"/>
          <w:sz w:val="28"/>
        </w:rPr>
        <w:t>
      в абзаце первом части второй слова "микрофинансовых организациях" заменить словами "микрофинансовой деятельности";</w:t>
      </w:r>
    </w:p>
    <w:bookmarkEnd w:id="129"/>
    <w:bookmarkStart w:name="z134" w:id="130"/>
    <w:p>
      <w:pPr>
        <w:spacing w:after="0"/>
        <w:ind w:left="0"/>
        <w:jc w:val="both"/>
      </w:pPr>
      <w:r>
        <w:rPr>
          <w:rFonts w:ascii="Times New Roman"/>
          <w:b w:val="false"/>
          <w:i w:val="false"/>
          <w:color w:val="000000"/>
          <w:sz w:val="28"/>
        </w:rPr>
        <w:t>
      7) в статье 212:</w:t>
      </w:r>
    </w:p>
    <w:bookmarkEnd w:id="130"/>
    <w:bookmarkStart w:name="z135" w:id="131"/>
    <w:p>
      <w:pPr>
        <w:spacing w:after="0"/>
        <w:ind w:left="0"/>
        <w:jc w:val="both"/>
      </w:pPr>
      <w:r>
        <w:rPr>
          <w:rFonts w:ascii="Times New Roman"/>
          <w:b w:val="false"/>
          <w:i w:val="false"/>
          <w:color w:val="000000"/>
          <w:sz w:val="28"/>
        </w:rPr>
        <w:t>
      в заголовке слова "и иной" заменить словами "или иной";</w:t>
      </w:r>
    </w:p>
    <w:bookmarkEnd w:id="131"/>
    <w:bookmarkStart w:name="z136" w:id="132"/>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32"/>
    <w:bookmarkStart w:name="z137" w:id="133"/>
    <w:p>
      <w:pPr>
        <w:spacing w:after="0"/>
        <w:ind w:left="0"/>
        <w:jc w:val="both"/>
      </w:pPr>
      <w:r>
        <w:rPr>
          <w:rFonts w:ascii="Times New Roman"/>
          <w:b w:val="false"/>
          <w:i w:val="false"/>
          <w:color w:val="000000"/>
          <w:sz w:val="28"/>
        </w:rPr>
        <w:t xml:space="preserve">
      "1. Нарушение финансовыми организациями, организацией, гарантирующей осуществление страховых выплат, организациями, осуществляющими микрофинансовую деятельность, коллекторскими агентствами, кредитными бюро и платежными организациями предусмотренного нормативными правовыми актами Национального Банка Республики Казахстан срока представления финансовой или иной </w:t>
      </w:r>
    </w:p>
    <w:bookmarkEnd w:id="133"/>
    <w:bookmarkStart w:name="z138" w:id="134"/>
    <w:p>
      <w:pPr>
        <w:spacing w:after="0"/>
        <w:ind w:left="0"/>
        <w:jc w:val="both"/>
      </w:pPr>
      <w:r>
        <w:rPr>
          <w:rFonts w:ascii="Times New Roman"/>
          <w:b w:val="false"/>
          <w:i w:val="false"/>
          <w:color w:val="000000"/>
          <w:sz w:val="28"/>
        </w:rPr>
        <w:t>
      отчетности -";</w:t>
      </w:r>
    </w:p>
    <w:bookmarkEnd w:id="134"/>
    <w:bookmarkStart w:name="z139" w:id="135"/>
    <w:p>
      <w:pPr>
        <w:spacing w:after="0"/>
        <w:ind w:left="0"/>
        <w:jc w:val="both"/>
      </w:pPr>
      <w:r>
        <w:rPr>
          <w:rFonts w:ascii="Times New Roman"/>
          <w:b w:val="false"/>
          <w:i w:val="false"/>
          <w:color w:val="000000"/>
          <w:sz w:val="28"/>
        </w:rPr>
        <w:t>
      в абзаце первом части второй слово "Действие" заменить словом "Деяние";</w:t>
      </w:r>
    </w:p>
    <w:bookmarkEnd w:id="135"/>
    <w:bookmarkStart w:name="z140" w:id="136"/>
    <w:p>
      <w:pPr>
        <w:spacing w:after="0"/>
        <w:ind w:left="0"/>
        <w:jc w:val="both"/>
      </w:pPr>
      <w:r>
        <w:rPr>
          <w:rFonts w:ascii="Times New Roman"/>
          <w:b w:val="false"/>
          <w:i w:val="false"/>
          <w:color w:val="000000"/>
          <w:sz w:val="28"/>
        </w:rPr>
        <w:t xml:space="preserve">
      часть третью исключить; </w:t>
      </w:r>
    </w:p>
    <w:bookmarkEnd w:id="136"/>
    <w:bookmarkStart w:name="z141" w:id="137"/>
    <w:p>
      <w:pPr>
        <w:spacing w:after="0"/>
        <w:ind w:left="0"/>
        <w:jc w:val="both"/>
      </w:pPr>
      <w:r>
        <w:rPr>
          <w:rFonts w:ascii="Times New Roman"/>
          <w:b w:val="false"/>
          <w:i w:val="false"/>
          <w:color w:val="000000"/>
          <w:sz w:val="28"/>
        </w:rPr>
        <w:t>
      в примечании слово "несвоевременного" заменить словами "нарушения предусмотренного нормативными правовыми актами Национального Банка Республики Казахстан срока";</w:t>
      </w:r>
    </w:p>
    <w:bookmarkEnd w:id="137"/>
    <w:bookmarkStart w:name="z142" w:id="138"/>
    <w:p>
      <w:pPr>
        <w:spacing w:after="0"/>
        <w:ind w:left="0"/>
        <w:jc w:val="both"/>
      </w:pPr>
      <w:r>
        <w:rPr>
          <w:rFonts w:ascii="Times New Roman"/>
          <w:b w:val="false"/>
          <w:i w:val="false"/>
          <w:color w:val="000000"/>
          <w:sz w:val="28"/>
        </w:rPr>
        <w:t>
      8) в статье 213:</w:t>
      </w:r>
    </w:p>
    <w:bookmarkEnd w:id="138"/>
    <w:bookmarkStart w:name="z143" w:id="139"/>
    <w:p>
      <w:pPr>
        <w:spacing w:after="0"/>
        <w:ind w:left="0"/>
        <w:jc w:val="both"/>
      </w:pPr>
      <w:r>
        <w:rPr>
          <w:rFonts w:ascii="Times New Roman"/>
          <w:b w:val="false"/>
          <w:i w:val="false"/>
          <w:color w:val="000000"/>
          <w:sz w:val="28"/>
        </w:rPr>
        <w:t>
      в абзаце первом части четвертой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39"/>
    <w:bookmarkStart w:name="z144" w:id="140"/>
    <w:p>
      <w:pPr>
        <w:spacing w:after="0"/>
        <w:ind w:left="0"/>
        <w:jc w:val="both"/>
      </w:pPr>
      <w:r>
        <w:rPr>
          <w:rFonts w:ascii="Times New Roman"/>
          <w:b w:val="false"/>
          <w:i w:val="false"/>
          <w:color w:val="000000"/>
          <w:sz w:val="28"/>
        </w:rPr>
        <w:t>
      в абзаце первом части пятой слово "нормативов" исключить;</w:t>
      </w:r>
    </w:p>
    <w:bookmarkEnd w:id="140"/>
    <w:bookmarkStart w:name="z145" w:id="141"/>
    <w:p>
      <w:pPr>
        <w:spacing w:after="0"/>
        <w:ind w:left="0"/>
        <w:jc w:val="both"/>
      </w:pPr>
      <w:r>
        <w:rPr>
          <w:rFonts w:ascii="Times New Roman"/>
          <w:b w:val="false"/>
          <w:i w:val="false"/>
          <w:color w:val="000000"/>
          <w:sz w:val="28"/>
        </w:rPr>
        <w:t>
      в абзаце первом части двенадцатой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41"/>
    <w:bookmarkStart w:name="z146" w:id="142"/>
    <w:p>
      <w:pPr>
        <w:spacing w:after="0"/>
        <w:ind w:left="0"/>
        <w:jc w:val="both"/>
      </w:pPr>
      <w:r>
        <w:rPr>
          <w:rFonts w:ascii="Times New Roman"/>
          <w:b w:val="false"/>
          <w:i w:val="false"/>
          <w:color w:val="000000"/>
          <w:sz w:val="28"/>
        </w:rPr>
        <w:t>
      часть первую примечания изложить в следующей редакции:</w:t>
      </w:r>
    </w:p>
    <w:bookmarkEnd w:id="142"/>
    <w:bookmarkStart w:name="z147" w:id="143"/>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филиалом банка-нерезидента Республики Казахстан, организацией, осуществляющей отдельные виды банковских операций, установленных уполномоченным органом по регулированию, контролю и надзору финансового рынка и финансовых организаций пруденциальных нормативов и (или) иных обязательных к соблюдению норм и лимитов.";</w:t>
      </w:r>
    </w:p>
    <w:bookmarkEnd w:id="143"/>
    <w:bookmarkStart w:name="z148" w:id="144"/>
    <w:p>
      <w:pPr>
        <w:spacing w:after="0"/>
        <w:ind w:left="0"/>
        <w:jc w:val="both"/>
      </w:pPr>
      <w:r>
        <w:rPr>
          <w:rFonts w:ascii="Times New Roman"/>
          <w:b w:val="false"/>
          <w:i w:val="false"/>
          <w:color w:val="000000"/>
          <w:sz w:val="28"/>
        </w:rPr>
        <w:t>
      9) статью 215 исключить;</w:t>
      </w:r>
    </w:p>
    <w:bookmarkEnd w:id="144"/>
    <w:bookmarkStart w:name="z149" w:id="145"/>
    <w:p>
      <w:pPr>
        <w:spacing w:after="0"/>
        <w:ind w:left="0"/>
        <w:jc w:val="both"/>
      </w:pPr>
      <w:r>
        <w:rPr>
          <w:rFonts w:ascii="Times New Roman"/>
          <w:b w:val="false"/>
          <w:i w:val="false"/>
          <w:color w:val="000000"/>
          <w:sz w:val="28"/>
        </w:rPr>
        <w:t>
      10) в статье 220:</w:t>
      </w:r>
    </w:p>
    <w:bookmarkEnd w:id="145"/>
    <w:bookmarkStart w:name="z150" w:id="14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46"/>
    <w:bookmarkStart w:name="z151" w:id="147"/>
    <w:p>
      <w:pPr>
        <w:spacing w:after="0"/>
        <w:ind w:left="0"/>
        <w:jc w:val="both"/>
      </w:pPr>
      <w:r>
        <w:rPr>
          <w:rFonts w:ascii="Times New Roman"/>
          <w:b w:val="false"/>
          <w:i w:val="false"/>
          <w:color w:val="000000"/>
          <w:sz w:val="28"/>
        </w:rPr>
        <w:t>
      "1. Нарушение банками, организациями, осуществляющими отдельные виды банковских операций, сроков исполнения указания по платежу и (или) переводу денег или отказа в исполнении указания по платежу и (или) переводу денег, установленных Законом Республики Казахстан "О платежах и платежных системах", -";</w:t>
      </w:r>
    </w:p>
    <w:bookmarkEnd w:id="147"/>
    <w:bookmarkStart w:name="z152" w:id="148"/>
    <w:p>
      <w:pPr>
        <w:spacing w:after="0"/>
        <w:ind w:left="0"/>
        <w:jc w:val="both"/>
      </w:pPr>
      <w:r>
        <w:rPr>
          <w:rFonts w:ascii="Times New Roman"/>
          <w:b w:val="false"/>
          <w:i w:val="false"/>
          <w:color w:val="000000"/>
          <w:sz w:val="28"/>
        </w:rPr>
        <w:t>
      часть вторую примечания изложить в следующей редакции:</w:t>
      </w:r>
    </w:p>
    <w:bookmarkEnd w:id="148"/>
    <w:bookmarkStart w:name="z153" w:id="149"/>
    <w:p>
      <w:pPr>
        <w:spacing w:after="0"/>
        <w:ind w:left="0"/>
        <w:jc w:val="both"/>
      </w:pPr>
      <w:r>
        <w:rPr>
          <w:rFonts w:ascii="Times New Roman"/>
          <w:b w:val="false"/>
          <w:i w:val="false"/>
          <w:color w:val="000000"/>
          <w:sz w:val="28"/>
        </w:rPr>
        <w:t>
      "2. Для целей части первой настоящей статьи не подлежат привлечению к административной ответственности банки, филиалы банков-нерезидентов Республики Казахстан,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Законом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149"/>
    <w:bookmarkStart w:name="z154" w:id="150"/>
    <w:p>
      <w:pPr>
        <w:spacing w:after="0"/>
        <w:ind w:left="0"/>
        <w:jc w:val="both"/>
      </w:pPr>
      <w:r>
        <w:rPr>
          <w:rFonts w:ascii="Times New Roman"/>
          <w:b w:val="false"/>
          <w:i w:val="false"/>
          <w:color w:val="000000"/>
          <w:sz w:val="28"/>
        </w:rPr>
        <w:t>
      11) в заголовке и абзаце первом статьи 223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50"/>
    <w:bookmarkStart w:name="z155" w:id="151"/>
    <w:p>
      <w:pPr>
        <w:spacing w:after="0"/>
        <w:ind w:left="0"/>
        <w:jc w:val="both"/>
      </w:pPr>
      <w:r>
        <w:rPr>
          <w:rFonts w:ascii="Times New Roman"/>
          <w:b w:val="false"/>
          <w:i w:val="false"/>
          <w:color w:val="000000"/>
          <w:sz w:val="28"/>
        </w:rPr>
        <w:t>
      12) в абзаце первом части третьей статьи 224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51"/>
    <w:bookmarkStart w:name="z156" w:id="152"/>
    <w:p>
      <w:pPr>
        <w:spacing w:after="0"/>
        <w:ind w:left="0"/>
        <w:jc w:val="both"/>
      </w:pPr>
      <w:r>
        <w:rPr>
          <w:rFonts w:ascii="Times New Roman"/>
          <w:b w:val="false"/>
          <w:i w:val="false"/>
          <w:color w:val="000000"/>
          <w:sz w:val="28"/>
        </w:rPr>
        <w:t>
      13) в статье 226:</w:t>
      </w:r>
    </w:p>
    <w:bookmarkEnd w:id="152"/>
    <w:bookmarkStart w:name="z157" w:id="153"/>
    <w:p>
      <w:pPr>
        <w:spacing w:after="0"/>
        <w:ind w:left="0"/>
        <w:jc w:val="both"/>
      </w:pPr>
      <w:r>
        <w:rPr>
          <w:rFonts w:ascii="Times New Roman"/>
          <w:b w:val="false"/>
          <w:i w:val="false"/>
          <w:color w:val="000000"/>
          <w:sz w:val="28"/>
        </w:rPr>
        <w:t>
      в абзаце первом части первой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53"/>
    <w:bookmarkStart w:name="z158" w:id="154"/>
    <w:p>
      <w:pPr>
        <w:spacing w:after="0"/>
        <w:ind w:left="0"/>
        <w:jc w:val="both"/>
      </w:pPr>
      <w:r>
        <w:rPr>
          <w:rFonts w:ascii="Times New Roman"/>
          <w:b w:val="false"/>
          <w:i w:val="false"/>
          <w:color w:val="000000"/>
          <w:sz w:val="28"/>
        </w:rPr>
        <w:t>
      в абзаце первом части второй слова "Национальному Банку Республики Казахстан" заменить словами "уполномоченному органу по регулированию, контролю и надзору финансового рынка и финансовых организаций";</w:t>
      </w:r>
    </w:p>
    <w:bookmarkEnd w:id="154"/>
    <w:bookmarkStart w:name="z159" w:id="155"/>
    <w:p>
      <w:pPr>
        <w:spacing w:after="0"/>
        <w:ind w:left="0"/>
        <w:jc w:val="both"/>
      </w:pPr>
      <w:r>
        <w:rPr>
          <w:rFonts w:ascii="Times New Roman"/>
          <w:b w:val="false"/>
          <w:i w:val="false"/>
          <w:color w:val="000000"/>
          <w:sz w:val="28"/>
        </w:rPr>
        <w:t>
      14) в статье 227:</w:t>
      </w:r>
    </w:p>
    <w:bookmarkEnd w:id="155"/>
    <w:bookmarkStart w:name="z160" w:id="156"/>
    <w:p>
      <w:pPr>
        <w:spacing w:after="0"/>
        <w:ind w:left="0"/>
        <w:jc w:val="both"/>
      </w:pPr>
      <w:r>
        <w:rPr>
          <w:rFonts w:ascii="Times New Roman"/>
          <w:b w:val="false"/>
          <w:i w:val="false"/>
          <w:color w:val="000000"/>
          <w:sz w:val="28"/>
        </w:rPr>
        <w:t>
      в абзацах первых частей первой и второй слова "Национальным Банком Республики Казахстан" исключить;</w:t>
      </w:r>
    </w:p>
    <w:bookmarkEnd w:id="156"/>
    <w:bookmarkStart w:name="z161" w:id="157"/>
    <w:p>
      <w:pPr>
        <w:spacing w:after="0"/>
        <w:ind w:left="0"/>
        <w:jc w:val="both"/>
      </w:pPr>
      <w:r>
        <w:rPr>
          <w:rFonts w:ascii="Times New Roman"/>
          <w:b w:val="false"/>
          <w:i w:val="false"/>
          <w:color w:val="000000"/>
          <w:sz w:val="28"/>
        </w:rPr>
        <w:t>
      в абзаце первом части третьей:</w:t>
      </w:r>
    </w:p>
    <w:bookmarkEnd w:id="157"/>
    <w:bookmarkStart w:name="z162" w:id="158"/>
    <w:p>
      <w:pPr>
        <w:spacing w:after="0"/>
        <w:ind w:left="0"/>
        <w:jc w:val="both"/>
      </w:pPr>
      <w:r>
        <w:rPr>
          <w:rFonts w:ascii="Times New Roman"/>
          <w:b w:val="false"/>
          <w:i w:val="false"/>
          <w:color w:val="000000"/>
          <w:sz w:val="28"/>
        </w:rPr>
        <w:t>
      слова "микрофинансовыми организациями, операторами платежных систем" заменить словами "организациями, осуществляющими микрофинансовую деятельность, операторами платежных систем, операционными центрами платежных систем";</w:t>
      </w:r>
    </w:p>
    <w:bookmarkEnd w:id="158"/>
    <w:bookmarkStart w:name="z163" w:id="159"/>
    <w:p>
      <w:pPr>
        <w:spacing w:after="0"/>
        <w:ind w:left="0"/>
        <w:jc w:val="both"/>
      </w:pPr>
      <w:r>
        <w:rPr>
          <w:rFonts w:ascii="Times New Roman"/>
          <w:b w:val="false"/>
          <w:i w:val="false"/>
          <w:color w:val="000000"/>
          <w:sz w:val="28"/>
        </w:rPr>
        <w:t>
      слова "Национальным Банком Республики Казахстан" исключить;</w:t>
      </w:r>
    </w:p>
    <w:bookmarkEnd w:id="159"/>
    <w:bookmarkStart w:name="z164" w:id="160"/>
    <w:p>
      <w:pPr>
        <w:spacing w:after="0"/>
        <w:ind w:left="0"/>
        <w:jc w:val="both"/>
      </w:pPr>
      <w:r>
        <w:rPr>
          <w:rFonts w:ascii="Times New Roman"/>
          <w:b w:val="false"/>
          <w:i w:val="false"/>
          <w:color w:val="000000"/>
          <w:sz w:val="28"/>
        </w:rPr>
        <w:t>
      в абзаце первом части четвертой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60"/>
    <w:bookmarkStart w:name="z165" w:id="161"/>
    <w:p>
      <w:pPr>
        <w:spacing w:after="0"/>
        <w:ind w:left="0"/>
        <w:jc w:val="both"/>
      </w:pPr>
      <w:r>
        <w:rPr>
          <w:rFonts w:ascii="Times New Roman"/>
          <w:b w:val="false"/>
          <w:i w:val="false"/>
          <w:color w:val="000000"/>
          <w:sz w:val="28"/>
        </w:rPr>
        <w:t>
      в абзаце первом части пятой слова "Национальным Банком Республики Казахстан" исключить;</w:t>
      </w:r>
    </w:p>
    <w:bookmarkEnd w:id="161"/>
    <w:bookmarkStart w:name="z166" w:id="162"/>
    <w:p>
      <w:pPr>
        <w:spacing w:after="0"/>
        <w:ind w:left="0"/>
        <w:jc w:val="both"/>
      </w:pPr>
      <w:r>
        <w:rPr>
          <w:rFonts w:ascii="Times New Roman"/>
          <w:b w:val="false"/>
          <w:i w:val="false"/>
          <w:color w:val="000000"/>
          <w:sz w:val="28"/>
        </w:rPr>
        <w:t>
      примечание изложить в следующей редакции:</w:t>
      </w:r>
    </w:p>
    <w:bookmarkEnd w:id="162"/>
    <w:bookmarkStart w:name="z167" w:id="163"/>
    <w:p>
      <w:pPr>
        <w:spacing w:after="0"/>
        <w:ind w:left="0"/>
        <w:jc w:val="both"/>
      </w:pPr>
      <w:r>
        <w:rPr>
          <w:rFonts w:ascii="Times New Roman"/>
          <w:b w:val="false"/>
          <w:i w:val="false"/>
          <w:color w:val="000000"/>
          <w:sz w:val="28"/>
        </w:rPr>
        <w:t>
      "Примечание. Для целей части третьей настоящей статьи под операторами платежных систем, операционными центрами платежных систем и поставщиками платежных услуг понимаются операторы платежных систем, операционные центры платежных систем и поставщики платежных услуг, не являющиеся банками и организациями, осуществляющими отдельные виды банковских операций.";</w:t>
      </w:r>
    </w:p>
    <w:bookmarkEnd w:id="163"/>
    <w:bookmarkStart w:name="z168" w:id="164"/>
    <w:p>
      <w:pPr>
        <w:spacing w:after="0"/>
        <w:ind w:left="0"/>
        <w:jc w:val="both"/>
      </w:pPr>
      <w:r>
        <w:rPr>
          <w:rFonts w:ascii="Times New Roman"/>
          <w:b w:val="false"/>
          <w:i w:val="false"/>
          <w:color w:val="000000"/>
          <w:sz w:val="28"/>
        </w:rPr>
        <w:t>
      15) в статье 228:</w:t>
      </w:r>
    </w:p>
    <w:bookmarkEnd w:id="164"/>
    <w:bookmarkStart w:name="z169" w:id="165"/>
    <w:p>
      <w:pPr>
        <w:spacing w:after="0"/>
        <w:ind w:left="0"/>
        <w:jc w:val="both"/>
      </w:pPr>
      <w:r>
        <w:rPr>
          <w:rFonts w:ascii="Times New Roman"/>
          <w:b w:val="false"/>
          <w:i w:val="false"/>
          <w:color w:val="000000"/>
          <w:sz w:val="28"/>
        </w:rPr>
        <w:t xml:space="preserve">
      в абзаце первом части пятой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165"/>
    <w:bookmarkStart w:name="z170" w:id="166"/>
    <w:p>
      <w:pPr>
        <w:spacing w:after="0"/>
        <w:ind w:left="0"/>
        <w:jc w:val="both"/>
      </w:pPr>
      <w:r>
        <w:rPr>
          <w:rFonts w:ascii="Times New Roman"/>
          <w:b w:val="false"/>
          <w:i w:val="false"/>
          <w:color w:val="000000"/>
          <w:sz w:val="28"/>
        </w:rPr>
        <w:t>
      в абзаце первом части двенадцатой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66"/>
    <w:bookmarkStart w:name="z171" w:id="167"/>
    <w:p>
      <w:pPr>
        <w:spacing w:after="0"/>
        <w:ind w:left="0"/>
        <w:jc w:val="both"/>
      </w:pPr>
      <w:r>
        <w:rPr>
          <w:rFonts w:ascii="Times New Roman"/>
          <w:b w:val="false"/>
          <w:i w:val="false"/>
          <w:color w:val="000000"/>
          <w:sz w:val="28"/>
        </w:rPr>
        <w:t>
      примечание изложить в следующей редакции:</w:t>
      </w:r>
    </w:p>
    <w:bookmarkEnd w:id="167"/>
    <w:bookmarkStart w:name="z172" w:id="168"/>
    <w:p>
      <w:pPr>
        <w:spacing w:after="0"/>
        <w:ind w:left="0"/>
        <w:jc w:val="both"/>
      </w:pPr>
      <w:r>
        <w:rPr>
          <w:rFonts w:ascii="Times New Roman"/>
          <w:b w:val="false"/>
          <w:i w:val="false"/>
          <w:color w:val="000000"/>
          <w:sz w:val="28"/>
        </w:rPr>
        <w:t>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организации-нерезидента Республики Казахстан установленных уполномоченным органом по регулированию, контролю и надзору финансового рынка и финансовых организаций пруденциальных нормативов и (или) иных обязательных к соблюдению норм и лимитов.";</w:t>
      </w:r>
    </w:p>
    <w:bookmarkEnd w:id="168"/>
    <w:bookmarkStart w:name="z173" w:id="169"/>
    <w:p>
      <w:pPr>
        <w:spacing w:after="0"/>
        <w:ind w:left="0"/>
        <w:jc w:val="both"/>
      </w:pPr>
      <w:r>
        <w:rPr>
          <w:rFonts w:ascii="Times New Roman"/>
          <w:b w:val="false"/>
          <w:i w:val="false"/>
          <w:color w:val="000000"/>
          <w:sz w:val="28"/>
        </w:rPr>
        <w:t>
      16) в заголовке и абзаце первом статьи 232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69"/>
    <w:bookmarkStart w:name="z174" w:id="170"/>
    <w:p>
      <w:pPr>
        <w:spacing w:after="0"/>
        <w:ind w:left="0"/>
        <w:jc w:val="both"/>
      </w:pPr>
      <w:r>
        <w:rPr>
          <w:rFonts w:ascii="Times New Roman"/>
          <w:b w:val="false"/>
          <w:i w:val="false"/>
          <w:color w:val="000000"/>
          <w:sz w:val="28"/>
        </w:rPr>
        <w:t>
      17) в статье 239:</w:t>
      </w:r>
    </w:p>
    <w:bookmarkEnd w:id="170"/>
    <w:bookmarkStart w:name="z175" w:id="171"/>
    <w:p>
      <w:pPr>
        <w:spacing w:after="0"/>
        <w:ind w:left="0"/>
        <w:jc w:val="both"/>
      </w:pPr>
      <w:r>
        <w:rPr>
          <w:rFonts w:ascii="Times New Roman"/>
          <w:b w:val="false"/>
          <w:i w:val="false"/>
          <w:color w:val="000000"/>
          <w:sz w:val="28"/>
        </w:rPr>
        <w:t>
      в заголовке слова "юридическим лицом" исключить;</w:t>
      </w:r>
    </w:p>
    <w:bookmarkEnd w:id="171"/>
    <w:bookmarkStart w:name="z176" w:id="172"/>
    <w:p>
      <w:pPr>
        <w:spacing w:after="0"/>
        <w:ind w:left="0"/>
        <w:jc w:val="both"/>
      </w:pPr>
      <w:r>
        <w:rPr>
          <w:rFonts w:ascii="Times New Roman"/>
          <w:b w:val="false"/>
          <w:i w:val="false"/>
          <w:color w:val="000000"/>
          <w:sz w:val="28"/>
        </w:rPr>
        <w:t>
      части третью и четвертую изложить в следующей редакции:</w:t>
      </w:r>
    </w:p>
    <w:bookmarkEnd w:id="172"/>
    <w:bookmarkStart w:name="z177" w:id="173"/>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организациями, осуществляющими микрофинансовую деятельность, -</w:t>
      </w:r>
    </w:p>
    <w:bookmarkEnd w:id="173"/>
    <w:bookmarkStart w:name="z178" w:id="174"/>
    <w:p>
      <w:pPr>
        <w:spacing w:after="0"/>
        <w:ind w:left="0"/>
        <w:jc w:val="both"/>
      </w:pPr>
      <w:r>
        <w:rPr>
          <w:rFonts w:ascii="Times New Roman"/>
          <w:b w:val="false"/>
          <w:i w:val="false"/>
          <w:color w:val="000000"/>
          <w:sz w:val="28"/>
        </w:rPr>
        <w:t>
      влечет штраф в размере двадцати процентов от суммы, которая не была учтена, но не менее ста и не более четырех тысяч месячных расчетных показателей.</w:t>
      </w:r>
    </w:p>
    <w:bookmarkEnd w:id="174"/>
    <w:bookmarkStart w:name="z179" w:id="175"/>
    <w:p>
      <w:pPr>
        <w:spacing w:after="0"/>
        <w:ind w:left="0"/>
        <w:jc w:val="both"/>
      </w:pPr>
      <w:r>
        <w:rPr>
          <w:rFonts w:ascii="Times New Roman"/>
          <w:b w:val="false"/>
          <w:i w:val="false"/>
          <w:color w:val="000000"/>
          <w:sz w:val="28"/>
        </w:rPr>
        <w:t>
      4. Ведение бухгалтерского учета финансовыми организациями, организациями, осуществляющими микрофинансовую деятельность,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и отчетности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 данным бухгалтерского учета, -</w:t>
      </w:r>
    </w:p>
    <w:bookmarkEnd w:id="175"/>
    <w:bookmarkStart w:name="z180" w:id="176"/>
    <w:p>
      <w:pPr>
        <w:spacing w:after="0"/>
        <w:ind w:left="0"/>
        <w:jc w:val="both"/>
      </w:pPr>
      <w:r>
        <w:rPr>
          <w:rFonts w:ascii="Times New Roman"/>
          <w:b w:val="false"/>
          <w:i w:val="false"/>
          <w:color w:val="000000"/>
          <w:sz w:val="28"/>
        </w:rPr>
        <w:t>
      влечет штраф в размере до пяти процентов от суммы, которая была учтена ненадлежащим образом, но не менее ста и не более четырех тысяч месячных расчетных показателей.";</w:t>
      </w:r>
    </w:p>
    <w:bookmarkEnd w:id="176"/>
    <w:bookmarkStart w:name="z181" w:id="177"/>
    <w:p>
      <w:pPr>
        <w:spacing w:after="0"/>
        <w:ind w:left="0"/>
        <w:jc w:val="both"/>
      </w:pPr>
      <w:r>
        <w:rPr>
          <w:rFonts w:ascii="Times New Roman"/>
          <w:b w:val="false"/>
          <w:i w:val="false"/>
          <w:color w:val="000000"/>
          <w:sz w:val="28"/>
        </w:rPr>
        <w:t>
      18) в статье 247:</w:t>
      </w:r>
    </w:p>
    <w:bookmarkEnd w:id="177"/>
    <w:bookmarkStart w:name="z182" w:id="178"/>
    <w:p>
      <w:pPr>
        <w:spacing w:after="0"/>
        <w:ind w:left="0"/>
        <w:jc w:val="both"/>
      </w:pPr>
      <w:r>
        <w:rPr>
          <w:rFonts w:ascii="Times New Roman"/>
          <w:b w:val="false"/>
          <w:i w:val="false"/>
          <w:color w:val="000000"/>
          <w:sz w:val="28"/>
        </w:rPr>
        <w:t>
      в абзаце первом части четвертой слова "Национальному Банку Республики Казахстан" заменить словами "уполномоченному органу по регулированию, контролю и надзору финансового рынка и финансовых организаций";</w:t>
      </w:r>
    </w:p>
    <w:bookmarkEnd w:id="178"/>
    <w:bookmarkStart w:name="z183" w:id="179"/>
    <w:p>
      <w:pPr>
        <w:spacing w:after="0"/>
        <w:ind w:left="0"/>
        <w:jc w:val="both"/>
      </w:pPr>
      <w:r>
        <w:rPr>
          <w:rFonts w:ascii="Times New Roman"/>
          <w:b w:val="false"/>
          <w:i w:val="false"/>
          <w:color w:val="000000"/>
          <w:sz w:val="28"/>
        </w:rPr>
        <w:t>
      в абзаце первом части восьмой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179"/>
    <w:bookmarkStart w:name="z184" w:id="180"/>
    <w:p>
      <w:pPr>
        <w:spacing w:after="0"/>
        <w:ind w:left="0"/>
        <w:jc w:val="both"/>
      </w:pPr>
      <w:r>
        <w:rPr>
          <w:rFonts w:ascii="Times New Roman"/>
          <w:b w:val="false"/>
          <w:i w:val="false"/>
          <w:color w:val="000000"/>
          <w:sz w:val="28"/>
        </w:rPr>
        <w:t>
      19) в статье 252:</w:t>
      </w:r>
    </w:p>
    <w:bookmarkEnd w:id="180"/>
    <w:bookmarkStart w:name="z185" w:id="181"/>
    <w:p>
      <w:pPr>
        <w:spacing w:after="0"/>
        <w:ind w:left="0"/>
        <w:jc w:val="both"/>
      </w:pPr>
      <w:r>
        <w:rPr>
          <w:rFonts w:ascii="Times New Roman"/>
          <w:b w:val="false"/>
          <w:i w:val="false"/>
          <w:color w:val="000000"/>
          <w:sz w:val="28"/>
        </w:rPr>
        <w:t>
      в абзаце первом части первой слова "нарушение порядка покупки и (или) продажи иностранной валюты в Республике Казахстан" исключить;</w:t>
      </w:r>
    </w:p>
    <w:bookmarkEnd w:id="181"/>
    <w:bookmarkStart w:name="z186" w:id="182"/>
    <w:p>
      <w:pPr>
        <w:spacing w:after="0"/>
        <w:ind w:left="0"/>
        <w:jc w:val="both"/>
      </w:pPr>
      <w:r>
        <w:rPr>
          <w:rFonts w:ascii="Times New Roman"/>
          <w:b w:val="false"/>
          <w:i w:val="false"/>
          <w:color w:val="000000"/>
          <w:sz w:val="28"/>
        </w:rPr>
        <w:t>
      дополнить частью 1-1 следующего содержания:</w:t>
      </w:r>
    </w:p>
    <w:bookmarkEnd w:id="182"/>
    <w:bookmarkStart w:name="z187" w:id="183"/>
    <w:p>
      <w:pPr>
        <w:spacing w:after="0"/>
        <w:ind w:left="0"/>
        <w:jc w:val="both"/>
      </w:pPr>
      <w:r>
        <w:rPr>
          <w:rFonts w:ascii="Times New Roman"/>
          <w:b w:val="false"/>
          <w:i w:val="false"/>
          <w:color w:val="000000"/>
          <w:sz w:val="28"/>
        </w:rPr>
        <w:t>
      "1-1. Нарушение установленного нормативным правовым актом Национального Банка Республики Казахстан порядка покупки и (или) продажи безналичной иностранной валюты на внутреннем валютном рынке Республики Казахстан -</w:t>
      </w:r>
    </w:p>
    <w:bookmarkEnd w:id="183"/>
    <w:bookmarkStart w:name="z188" w:id="184"/>
    <w:p>
      <w:pPr>
        <w:spacing w:after="0"/>
        <w:ind w:left="0"/>
        <w:jc w:val="both"/>
      </w:pPr>
      <w:r>
        <w:rPr>
          <w:rFonts w:ascii="Times New Roman"/>
          <w:b w:val="false"/>
          <w:i w:val="false"/>
          <w:color w:val="000000"/>
          <w:sz w:val="28"/>
        </w:rPr>
        <w:t>
      влечет предупреждение.";</w:t>
      </w:r>
    </w:p>
    <w:bookmarkEnd w:id="184"/>
    <w:bookmarkStart w:name="z189" w:id="185"/>
    <w:p>
      <w:pPr>
        <w:spacing w:after="0"/>
        <w:ind w:left="0"/>
        <w:jc w:val="both"/>
      </w:pPr>
      <w:r>
        <w:rPr>
          <w:rFonts w:ascii="Times New Roman"/>
          <w:b w:val="false"/>
          <w:i w:val="false"/>
          <w:color w:val="000000"/>
          <w:sz w:val="28"/>
        </w:rPr>
        <w:t>
      в абзаце первом части второй слова "частью первой" заменить словами "частями первой и 1-1";</w:t>
      </w:r>
    </w:p>
    <w:bookmarkEnd w:id="185"/>
    <w:bookmarkStart w:name="z190" w:id="186"/>
    <w:p>
      <w:pPr>
        <w:spacing w:after="0"/>
        <w:ind w:left="0"/>
        <w:jc w:val="both"/>
      </w:pPr>
      <w:r>
        <w:rPr>
          <w:rFonts w:ascii="Times New Roman"/>
          <w:b w:val="false"/>
          <w:i w:val="false"/>
          <w:color w:val="000000"/>
          <w:sz w:val="28"/>
        </w:rPr>
        <w:t>
      20) часть первую статьи 724 изложить в следующей редакции:</w:t>
      </w:r>
    </w:p>
    <w:bookmarkEnd w:id="186"/>
    <w:bookmarkStart w:name="z191" w:id="187"/>
    <w:p>
      <w:pPr>
        <w:spacing w:after="0"/>
        <w:ind w:left="0"/>
        <w:jc w:val="both"/>
      </w:pPr>
      <w:r>
        <w:rPr>
          <w:rFonts w:ascii="Times New Roman"/>
          <w:b w:val="false"/>
          <w:i w:val="false"/>
          <w:color w:val="000000"/>
          <w:sz w:val="28"/>
        </w:rPr>
        <w:t>
      "1. Национальный Банк Республики Казахстан рассматривает дела об административных правонарушениях, предусмотренных статьями 206, 210, 210-1, 212, 213 (частью пятой), 217, 218, 220 (частями седьмой и восьмой (в отношении платежных организаций)), 227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не являющихся банками, филиалами банков-нерезидентов Республики Казахстан и организациями, осуществляющими отдельные виды банковских операций), 239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243, 244, 252 (частями первой и 1-1), 253, 464 (частью первой), 497 (в части первичных статистических данных, сбор которых входит в его компетенцию) настоящего Кодекса.";</w:t>
      </w:r>
    </w:p>
    <w:bookmarkEnd w:id="187"/>
    <w:bookmarkStart w:name="z192" w:id="188"/>
    <w:p>
      <w:pPr>
        <w:spacing w:after="0"/>
        <w:ind w:left="0"/>
        <w:jc w:val="both"/>
      </w:pPr>
      <w:r>
        <w:rPr>
          <w:rFonts w:ascii="Times New Roman"/>
          <w:b w:val="false"/>
          <w:i w:val="false"/>
          <w:color w:val="000000"/>
          <w:sz w:val="28"/>
        </w:rPr>
        <w:t>
      21) дополнить статьей 724-1 следующего содержания:</w:t>
      </w:r>
    </w:p>
    <w:bookmarkEnd w:id="188"/>
    <w:bookmarkStart w:name="z193" w:id="189"/>
    <w:p>
      <w:pPr>
        <w:spacing w:after="0"/>
        <w:ind w:left="0"/>
        <w:jc w:val="both"/>
      </w:pPr>
      <w:r>
        <w:rPr>
          <w:rFonts w:ascii="Times New Roman"/>
          <w:b w:val="false"/>
          <w:i w:val="false"/>
          <w:color w:val="000000"/>
          <w:sz w:val="28"/>
        </w:rPr>
        <w:t>
      "Статья 724-1. Уполномоченный орган по регулированию, контролю и надзору финансового рынка и финансовых организаций</w:t>
      </w:r>
    </w:p>
    <w:bookmarkEnd w:id="189"/>
    <w:bookmarkStart w:name="z194" w:id="190"/>
    <w:p>
      <w:pPr>
        <w:spacing w:after="0"/>
        <w:ind w:left="0"/>
        <w:jc w:val="both"/>
      </w:pPr>
      <w:r>
        <w:rPr>
          <w:rFonts w:ascii="Times New Roman"/>
          <w:b w:val="false"/>
          <w:i w:val="false"/>
          <w:color w:val="000000"/>
          <w:sz w:val="28"/>
        </w:rPr>
        <w:t>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91 (частями первой, второй, третьей, пятой, девятой, десятой, одиннадцатой и двенадцатой), 186, 208, 211 (частями второй, третьей, 3-1, четвертой, пятой, шестой и седьмой), 211-1, 211-2, 213 (частями четвертой, шестой, седьмой, восьмой, девятой, десятой, одиннадцатой, двенадцатой, тринадцатой и четырнадцатой), 220, 222, 223, 224, 225, 226, 227 (частями первой (в отношении банков, филиалов банков-нерезидентов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228 (частями пятой, девятой, десятой, двенадцатой, шестнадцатой, семнадцатой и девятнадцатой), 229, 230 (частями первой, третьей, четвертой, пятой и шестой), 231, 232, 239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банков-нерезидентов Республики Казахстан и организаций, осуществляющих микрофинансовую деятельность), 247 (частями четвертой и восьмой), 255, 256, 257, 259, 260, 261, 262, 264, 265, 286, 464 (частью первой) настоящего Кодекса.</w:t>
      </w:r>
    </w:p>
    <w:bookmarkEnd w:id="190"/>
    <w:bookmarkStart w:name="z195" w:id="19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первый руководитель уполномоченного органа по регулированию, контролю и надзору финансового рынка и финансовых организаций, его заместители и уполномоченные работники.</w:t>
      </w:r>
    </w:p>
    <w:bookmarkEnd w:id="191"/>
    <w:bookmarkStart w:name="z196" w:id="192"/>
    <w:p>
      <w:pPr>
        <w:spacing w:after="0"/>
        <w:ind w:left="0"/>
        <w:jc w:val="both"/>
      </w:pPr>
      <w:r>
        <w:rPr>
          <w:rFonts w:ascii="Times New Roman"/>
          <w:b w:val="false"/>
          <w:i w:val="false"/>
          <w:color w:val="000000"/>
          <w:sz w:val="28"/>
        </w:rPr>
        <w:t>
      3. Полномочия уполномоченного органа по регулированию, контролю и надзору финансового рынка и финансовых организаций, а также его работников, имеющих право на составление протокола о совершении административного правонарушения, определяются в соответствии с настоящим Кодексом.";</w:t>
      </w:r>
    </w:p>
    <w:bookmarkEnd w:id="192"/>
    <w:bookmarkStart w:name="z197" w:id="193"/>
    <w:p>
      <w:pPr>
        <w:spacing w:after="0"/>
        <w:ind w:left="0"/>
        <w:jc w:val="both"/>
      </w:pPr>
      <w:r>
        <w:rPr>
          <w:rFonts w:ascii="Times New Roman"/>
          <w:b w:val="false"/>
          <w:i w:val="false"/>
          <w:color w:val="000000"/>
          <w:sz w:val="28"/>
        </w:rPr>
        <w:t>
      22) в статье 804:</w:t>
      </w:r>
    </w:p>
    <w:bookmarkEnd w:id="193"/>
    <w:bookmarkStart w:name="z198" w:id="194"/>
    <w:p>
      <w:pPr>
        <w:spacing w:after="0"/>
        <w:ind w:left="0"/>
        <w:jc w:val="both"/>
      </w:pPr>
      <w:r>
        <w:rPr>
          <w:rFonts w:ascii="Times New Roman"/>
          <w:b w:val="false"/>
          <w:i w:val="false"/>
          <w:color w:val="000000"/>
          <w:sz w:val="28"/>
        </w:rPr>
        <w:t>
      в части второй слова "86 (часть четвертая), 185, 211 (часть первая), 214 (части первая, вторая, третья и четвертая), 245," заменить словами "214 (части первая, вторая, третья и четвертая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w:t>
      </w:r>
    </w:p>
    <w:bookmarkEnd w:id="194"/>
    <w:bookmarkStart w:name="z199" w:id="195"/>
    <w:p>
      <w:pPr>
        <w:spacing w:after="0"/>
        <w:ind w:left="0"/>
        <w:jc w:val="both"/>
      </w:pPr>
      <w:r>
        <w:rPr>
          <w:rFonts w:ascii="Times New Roman"/>
          <w:b w:val="false"/>
          <w:i w:val="false"/>
          <w:color w:val="000000"/>
          <w:sz w:val="28"/>
        </w:rPr>
        <w:t>
      дополнить частью 2-1 следующего содержания:</w:t>
      </w:r>
    </w:p>
    <w:bookmarkEnd w:id="195"/>
    <w:bookmarkStart w:name="z200" w:id="196"/>
    <w:p>
      <w:pPr>
        <w:spacing w:after="0"/>
        <w:ind w:left="0"/>
        <w:jc w:val="both"/>
      </w:pPr>
      <w:r>
        <w:rPr>
          <w:rFonts w:ascii="Times New Roman"/>
          <w:b w:val="false"/>
          <w:i w:val="false"/>
          <w:color w:val="000000"/>
          <w:sz w:val="28"/>
        </w:rPr>
        <w:t>
      "2-1. По делам об административных правонарушениях, рассматриваемых судами, протоколы об административных правонарушениях имеют также право составлять уполномоченные работники уполномоченного органа по регулированию, контролю и надзору финансового рынка и финансовых организаций (статьи 185, 211 (часть первая), 214 (части первая, вторая, третья и четвертая в отношении Национального оператора почты, организаций, осуществляющих микрофинансовую деятельность, 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платежных организаций), 245, 462, 463, 464 (часть вторая).";</w:t>
      </w:r>
    </w:p>
    <w:bookmarkEnd w:id="196"/>
    <w:bookmarkStart w:name="z201" w:id="197"/>
    <w:p>
      <w:pPr>
        <w:spacing w:after="0"/>
        <w:ind w:left="0"/>
        <w:jc w:val="both"/>
      </w:pPr>
      <w:r>
        <w:rPr>
          <w:rFonts w:ascii="Times New Roman"/>
          <w:b w:val="false"/>
          <w:i w:val="false"/>
          <w:color w:val="000000"/>
          <w:sz w:val="28"/>
        </w:rPr>
        <w:t>
      23) подпункт 6) части второй статьи 810 изложить в следующей редакции:</w:t>
      </w:r>
    </w:p>
    <w:bookmarkEnd w:id="197"/>
    <w:bookmarkStart w:name="z202" w:id="198"/>
    <w:p>
      <w:pPr>
        <w:spacing w:after="0"/>
        <w:ind w:left="0"/>
        <w:jc w:val="both"/>
      </w:pPr>
      <w:r>
        <w:rPr>
          <w:rFonts w:ascii="Times New Roman"/>
          <w:b w:val="false"/>
          <w:i w:val="false"/>
          <w:color w:val="000000"/>
          <w:sz w:val="28"/>
        </w:rPr>
        <w:t>
      "6) совершения административных правонарушений, дела по которым рассматриваются Национальным Банком Республики Казахстан и уполномоченным органом по регулированию, контролю и надзору финансового рынка и финансовых организаций, а также в случае составления уполномоченными работниками Национального Банка Республики Казахстан и уполномоченного органа по регулированию, контролю и надзору финансового рынка и финансовых организаций протоколов об административных правонарушениях по статьям, указанным в частях второй и 2-1 статьи 804 настоящего Кодекса.".</w:t>
      </w:r>
    </w:p>
    <w:bookmarkEnd w:id="198"/>
    <w:bookmarkStart w:name="z203" w:id="19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8-І, ст. 62, 65; № 8-II, ст. 72; № 12, ст. 87; № 23, ст. 118; № 24, ст. 124, 126; 2017 г., № 9, ст. 21; № 14, ст. 50, 51; № 22-III, ст. 109; № 23-III, ст. 111; № 23-V, ст. 113; № 24, ст. 115; 2018 г., № 10, ст. 32; № 11, ст. 37; № 14, ст. 44; № 15, ст. 46, 49, 50; № 19, ст. 62; № 22, ст. 82, 83; № 24, ст. 94; 2019 г.,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199"/>
    <w:bookmarkStart w:name="z204" w:id="200"/>
    <w:p>
      <w:pPr>
        <w:spacing w:after="0"/>
        <w:ind w:left="0"/>
        <w:jc w:val="both"/>
      </w:pPr>
      <w:r>
        <w:rPr>
          <w:rFonts w:ascii="Times New Roman"/>
          <w:b w:val="false"/>
          <w:i w:val="false"/>
          <w:color w:val="000000"/>
          <w:sz w:val="28"/>
        </w:rPr>
        <w:t>
      1) подпункт 5) пункта 2 статьи 80 дополнить словами "и уполномоченного органа по регулированию, контролю и надзору финансового рынка и финансовых организаций";</w:t>
      </w:r>
    </w:p>
    <w:bookmarkEnd w:id="200"/>
    <w:bookmarkStart w:name="z205" w:id="201"/>
    <w:p>
      <w:pPr>
        <w:spacing w:after="0"/>
        <w:ind w:left="0"/>
        <w:jc w:val="both"/>
      </w:pPr>
      <w:r>
        <w:rPr>
          <w:rFonts w:ascii="Times New Roman"/>
          <w:b w:val="false"/>
          <w:i w:val="false"/>
          <w:color w:val="000000"/>
          <w:sz w:val="28"/>
        </w:rPr>
        <w:t>
      2) подпункт 3) части второй пункта 2 статьи 82 дополнить словами "и уполномоченного органа по регулированию, контролю и надзору финансового рынка и финансовых организаций";</w:t>
      </w:r>
    </w:p>
    <w:bookmarkEnd w:id="201"/>
    <w:bookmarkStart w:name="z206" w:id="202"/>
    <w:p>
      <w:pPr>
        <w:spacing w:after="0"/>
        <w:ind w:left="0"/>
        <w:jc w:val="both"/>
      </w:pPr>
      <w:r>
        <w:rPr>
          <w:rFonts w:ascii="Times New Roman"/>
          <w:b w:val="false"/>
          <w:i w:val="false"/>
          <w:color w:val="000000"/>
          <w:sz w:val="28"/>
        </w:rPr>
        <w:t>
      3) в подпунктах 13) и 17) статьи 90-6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02"/>
    <w:bookmarkStart w:name="z207" w:id="203"/>
    <w:p>
      <w:pPr>
        <w:spacing w:after="0"/>
        <w:ind w:left="0"/>
        <w:jc w:val="both"/>
      </w:pPr>
      <w:r>
        <w:rPr>
          <w:rFonts w:ascii="Times New Roman"/>
          <w:b w:val="false"/>
          <w:i w:val="false"/>
          <w:color w:val="000000"/>
          <w:sz w:val="28"/>
        </w:rPr>
        <w:t>
      4) в части второй пункта 2 статьи 112-1 слова "микрофинансовых организаций" заменить словами "организаций, осуществляющих микрофинансовую деятельность"</w:t>
      </w:r>
    </w:p>
    <w:bookmarkEnd w:id="203"/>
    <w:bookmarkStart w:name="z208" w:id="204"/>
    <w:p>
      <w:pPr>
        <w:spacing w:after="0"/>
        <w:ind w:left="0"/>
        <w:jc w:val="both"/>
      </w:pPr>
      <w:r>
        <w:rPr>
          <w:rFonts w:ascii="Times New Roman"/>
          <w:b w:val="false"/>
          <w:i w:val="false"/>
          <w:color w:val="000000"/>
          <w:sz w:val="28"/>
        </w:rPr>
        <w:t>
      5) в подпункте 7) пункта 3 статьи 154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204"/>
    <w:bookmarkStart w:name="z209" w:id="205"/>
    <w:p>
      <w:pPr>
        <w:spacing w:after="0"/>
        <w:ind w:left="0"/>
        <w:jc w:val="both"/>
      </w:pPr>
      <w:r>
        <w:rPr>
          <w:rFonts w:ascii="Times New Roman"/>
          <w:b w:val="false"/>
          <w:i w:val="false"/>
          <w:color w:val="000000"/>
          <w:sz w:val="28"/>
        </w:rPr>
        <w:t>
      6) в пункте 2 статьи 196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05"/>
    <w:bookmarkStart w:name="z210" w:id="206"/>
    <w:p>
      <w:pPr>
        <w:spacing w:after="0"/>
        <w:ind w:left="0"/>
        <w:jc w:val="both"/>
      </w:pPr>
      <w:r>
        <w:rPr>
          <w:rFonts w:ascii="Times New Roman"/>
          <w:b w:val="false"/>
          <w:i w:val="false"/>
          <w:color w:val="000000"/>
          <w:sz w:val="28"/>
        </w:rPr>
        <w:t>
      7) в части первой пункта 5 статьи 201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06"/>
    <w:bookmarkStart w:name="z211" w:id="207"/>
    <w:p>
      <w:pPr>
        <w:spacing w:after="0"/>
        <w:ind w:left="0"/>
        <w:jc w:val="both"/>
      </w:pPr>
      <w:r>
        <w:rPr>
          <w:rFonts w:ascii="Times New Roman"/>
          <w:b w:val="false"/>
          <w:i w:val="false"/>
          <w:color w:val="000000"/>
          <w:sz w:val="28"/>
        </w:rPr>
        <w:t>
      8) в пункте 2 статьи 208 слова "Национальному Банку Республики Казахстан" заменить словами "уполномоченному органу по регулированию, контролю и надзору финансового рынка и финансовых организаций".</w:t>
      </w:r>
    </w:p>
    <w:bookmarkEnd w:id="207"/>
    <w:bookmarkStart w:name="z212" w:id="20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Гражданский процессуальный</w:t>
      </w:r>
      <w:r>
        <w:rPr>
          <w:rFonts w:ascii="Times New Roman"/>
          <w:b w:val="false"/>
          <w:i w:val="false"/>
          <w:color w:val="000000"/>
          <w:sz w:val="28"/>
        </w:rPr>
        <w:t xml:space="preserve"> кодекс Республики Казахстан от 31 октября 2015 года (Ведомости Парламента Республики Казахстан, 2015 г., № 20-V, 20-VI, ст. 114; 2016 г., № 7-II, ст. 55; № 12, ст. 87; 2017 г., № 1-2, ст. 3; № 4, ст. 7; № 8, ст. 16; № 16, ст. 56; № 21, ст. 98; 2018 г., № 10, ст. 32; № 13, ст. 41; № 14, ст. 44; № 16, ст. 53; № 24, ст. 93; 2019 г., № 2, ст. 6):</w:t>
      </w:r>
    </w:p>
    <w:bookmarkEnd w:id="208"/>
    <w:bookmarkStart w:name="z213" w:id="209"/>
    <w:p>
      <w:pPr>
        <w:spacing w:after="0"/>
        <w:ind w:left="0"/>
        <w:jc w:val="both"/>
      </w:pPr>
      <w:r>
        <w:rPr>
          <w:rFonts w:ascii="Times New Roman"/>
          <w:b w:val="false"/>
          <w:i w:val="false"/>
          <w:color w:val="000000"/>
          <w:sz w:val="28"/>
        </w:rPr>
        <w:t>
      1) в абзаце втором части второй статьи 155 слова "Национального Банка Республики Казахстан" заменить словами ",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компетенции,";</w:t>
      </w:r>
    </w:p>
    <w:bookmarkEnd w:id="209"/>
    <w:bookmarkStart w:name="z214" w:id="210"/>
    <w:p>
      <w:pPr>
        <w:spacing w:after="0"/>
        <w:ind w:left="0"/>
        <w:jc w:val="both"/>
      </w:pPr>
      <w:r>
        <w:rPr>
          <w:rFonts w:ascii="Times New Roman"/>
          <w:b w:val="false"/>
          <w:i w:val="false"/>
          <w:color w:val="000000"/>
          <w:sz w:val="28"/>
        </w:rPr>
        <w:t>
      2) в подпункте 5) части первой статьи 156 слова "Национального Банка Республики Казахстан" заменить словами ",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компетенции,";</w:t>
      </w:r>
    </w:p>
    <w:bookmarkEnd w:id="210"/>
    <w:bookmarkStart w:name="z215" w:id="211"/>
    <w:p>
      <w:pPr>
        <w:spacing w:after="0"/>
        <w:ind w:left="0"/>
        <w:jc w:val="both"/>
      </w:pPr>
      <w:r>
        <w:rPr>
          <w:rFonts w:ascii="Times New Roman"/>
          <w:b w:val="false"/>
          <w:i w:val="false"/>
          <w:color w:val="000000"/>
          <w:sz w:val="28"/>
        </w:rPr>
        <w:t>
      3) в подпункте 2) части второй статьи 350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11"/>
    <w:bookmarkStart w:name="z216" w:id="212"/>
    <w:p>
      <w:pPr>
        <w:spacing w:after="0"/>
        <w:ind w:left="0"/>
        <w:jc w:val="both"/>
      </w:pPr>
      <w:r>
        <w:rPr>
          <w:rFonts w:ascii="Times New Roman"/>
          <w:b w:val="false"/>
          <w:i w:val="false"/>
          <w:color w:val="000000"/>
          <w:sz w:val="28"/>
        </w:rPr>
        <w:t>
      4) в части третьей статьи 352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212"/>
    <w:bookmarkStart w:name="z217" w:id="213"/>
    <w:p>
      <w:pPr>
        <w:spacing w:after="0"/>
        <w:ind w:left="0"/>
        <w:jc w:val="both"/>
      </w:pPr>
      <w:r>
        <w:rPr>
          <w:rFonts w:ascii="Times New Roman"/>
          <w:b w:val="false"/>
          <w:i w:val="false"/>
          <w:color w:val="000000"/>
          <w:sz w:val="28"/>
        </w:rPr>
        <w:t>
      5) в статье 354:</w:t>
      </w:r>
    </w:p>
    <w:bookmarkEnd w:id="213"/>
    <w:bookmarkStart w:name="z218" w:id="214"/>
    <w:p>
      <w:pPr>
        <w:spacing w:after="0"/>
        <w:ind w:left="0"/>
        <w:jc w:val="both"/>
      </w:pPr>
      <w:r>
        <w:rPr>
          <w:rFonts w:ascii="Times New Roman"/>
          <w:b w:val="false"/>
          <w:i w:val="false"/>
          <w:color w:val="000000"/>
          <w:sz w:val="28"/>
        </w:rPr>
        <w:t>
      в части первой:</w:t>
      </w:r>
    </w:p>
    <w:bookmarkEnd w:id="214"/>
    <w:bookmarkStart w:name="z219" w:id="215"/>
    <w:p>
      <w:pPr>
        <w:spacing w:after="0"/>
        <w:ind w:left="0"/>
        <w:jc w:val="both"/>
      </w:pPr>
      <w:r>
        <w:rPr>
          <w:rFonts w:ascii="Times New Roman"/>
          <w:b w:val="false"/>
          <w:i w:val="false"/>
          <w:color w:val="000000"/>
          <w:sz w:val="28"/>
        </w:rPr>
        <w:t>
      в абзаце первом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15"/>
    <w:bookmarkStart w:name="z220" w:id="216"/>
    <w:p>
      <w:pPr>
        <w:spacing w:after="0"/>
        <w:ind w:left="0"/>
        <w:jc w:val="both"/>
      </w:pPr>
      <w:r>
        <w:rPr>
          <w:rFonts w:ascii="Times New Roman"/>
          <w:b w:val="false"/>
          <w:i w:val="false"/>
          <w:color w:val="000000"/>
          <w:sz w:val="28"/>
        </w:rPr>
        <w:t>
      абзац пятый подпункта 3) после слова "органа" дополнить словами "по регулированию, контролю и надзору финансового рынка и финансовых организаций";</w:t>
      </w:r>
    </w:p>
    <w:bookmarkEnd w:id="216"/>
    <w:bookmarkStart w:name="z221" w:id="217"/>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17"/>
    <w:bookmarkStart w:name="z222" w:id="21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7-І, ст. 49; 2017 г., № 11, ст. 29; № 12, ст. 34; № 13, ст. 45; № 20, ст. 96; 2018 г., № 1, ст. 4; № 7-8, ст. 22; № 10, ст. 32):</w:t>
      </w:r>
    </w:p>
    <w:bookmarkEnd w:id="218"/>
    <w:bookmarkStart w:name="z223" w:id="219"/>
    <w:p>
      <w:pPr>
        <w:spacing w:after="0"/>
        <w:ind w:left="0"/>
        <w:jc w:val="both"/>
      </w:pPr>
      <w:r>
        <w:rPr>
          <w:rFonts w:ascii="Times New Roman"/>
          <w:b w:val="false"/>
          <w:i w:val="false"/>
          <w:color w:val="000000"/>
          <w:sz w:val="28"/>
        </w:rPr>
        <w:t>
      1) в оглавлении дополнить заголовком статьи 145-1 следующего содержания:</w:t>
      </w:r>
    </w:p>
    <w:bookmarkEnd w:id="219"/>
    <w:bookmarkStart w:name="z224" w:id="220"/>
    <w:p>
      <w:pPr>
        <w:spacing w:after="0"/>
        <w:ind w:left="0"/>
        <w:jc w:val="both"/>
      </w:pPr>
      <w:r>
        <w:rPr>
          <w:rFonts w:ascii="Times New Roman"/>
          <w:b w:val="false"/>
          <w:i w:val="false"/>
          <w:color w:val="000000"/>
          <w:sz w:val="28"/>
        </w:rPr>
        <w:t>
      "Статья 145-1. Регулирование труда работников уполномоченного органа по регулированию, контролю и надзору финансового рынка и финансовых организаций";</w:t>
      </w:r>
    </w:p>
    <w:bookmarkEnd w:id="220"/>
    <w:bookmarkStart w:name="z225" w:id="221"/>
    <w:p>
      <w:pPr>
        <w:spacing w:after="0"/>
        <w:ind w:left="0"/>
        <w:jc w:val="both"/>
      </w:pPr>
      <w:r>
        <w:rPr>
          <w:rFonts w:ascii="Times New Roman"/>
          <w:b w:val="false"/>
          <w:i w:val="false"/>
          <w:color w:val="000000"/>
          <w:sz w:val="28"/>
        </w:rPr>
        <w:t>
      2) дополнить статьей 145-1 следующего содержания:</w:t>
      </w:r>
    </w:p>
    <w:bookmarkEnd w:id="221"/>
    <w:bookmarkStart w:name="z226" w:id="222"/>
    <w:p>
      <w:pPr>
        <w:spacing w:after="0"/>
        <w:ind w:left="0"/>
        <w:jc w:val="both"/>
      </w:pPr>
      <w:r>
        <w:rPr>
          <w:rFonts w:ascii="Times New Roman"/>
          <w:b w:val="false"/>
          <w:i w:val="false"/>
          <w:color w:val="000000"/>
          <w:sz w:val="28"/>
        </w:rPr>
        <w:t>
      "Статья 145-1. Регулирование труда работников уполномоченного органа по регулированию, контролю и надзору финансового рынка и финансовых организаций</w:t>
      </w:r>
    </w:p>
    <w:bookmarkEnd w:id="222"/>
    <w:bookmarkStart w:name="z227" w:id="223"/>
    <w:p>
      <w:pPr>
        <w:spacing w:after="0"/>
        <w:ind w:left="0"/>
        <w:jc w:val="both"/>
      </w:pPr>
      <w:r>
        <w:rPr>
          <w:rFonts w:ascii="Times New Roman"/>
          <w:b w:val="false"/>
          <w:i w:val="false"/>
          <w:color w:val="000000"/>
          <w:sz w:val="28"/>
        </w:rPr>
        <w:t>
      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Законом Республики Казахстан "О государственном регулировании, контроле и надзоре финансового рынка и финансовых организаций" и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w:t>
      </w:r>
    </w:p>
    <w:bookmarkEnd w:id="223"/>
    <w:bookmarkStart w:name="z228" w:id="22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22-І, 22-II, ст. 107; 2018 г., № 10, ст. 32; № 11, ст. 37; № 13, ст. 41; № 14, ст. 42, 44; № 15, ст. 50; № 19, ст. 62; </w:t>
      </w:r>
    </w:p>
    <w:bookmarkEnd w:id="224"/>
    <w:bookmarkStart w:name="z229" w:id="225"/>
    <w:p>
      <w:pPr>
        <w:spacing w:after="0"/>
        <w:ind w:left="0"/>
        <w:jc w:val="both"/>
      </w:pPr>
      <w:r>
        <w:rPr>
          <w:rFonts w:ascii="Times New Roman"/>
          <w:b w:val="false"/>
          <w:i w:val="false"/>
          <w:color w:val="000000"/>
          <w:sz w:val="28"/>
        </w:rPr>
        <w:t>
      № 22, ст. 82, 83; № 24, ст. 93, 94; 2019 г., № 1, ст. 2, 4;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w:t>
      </w:r>
    </w:p>
    <w:bookmarkEnd w:id="225"/>
    <w:bookmarkStart w:name="z230" w:id="226"/>
    <w:p>
      <w:pPr>
        <w:spacing w:after="0"/>
        <w:ind w:left="0"/>
        <w:jc w:val="both"/>
      </w:pPr>
      <w:r>
        <w:rPr>
          <w:rFonts w:ascii="Times New Roman"/>
          <w:b w:val="false"/>
          <w:i w:val="false"/>
          <w:color w:val="000000"/>
          <w:sz w:val="28"/>
        </w:rPr>
        <w:t xml:space="preserve">
      1) в оглавлении заголовок статьи 26 после слова "Казахстан," дополнить словами "уполномоченного органа по регулированию, контролю и надзору финансового рынка и финансовых организаций,"; </w:t>
      </w:r>
    </w:p>
    <w:bookmarkEnd w:id="226"/>
    <w:bookmarkStart w:name="z231" w:id="227"/>
    <w:p>
      <w:pPr>
        <w:spacing w:after="0"/>
        <w:ind w:left="0"/>
        <w:jc w:val="both"/>
      </w:pPr>
      <w:r>
        <w:rPr>
          <w:rFonts w:ascii="Times New Roman"/>
          <w:b w:val="false"/>
          <w:i w:val="false"/>
          <w:color w:val="000000"/>
          <w:sz w:val="28"/>
        </w:rPr>
        <w:t>
      2) в абзаце третьем подпункта 62) пункта 1 статьи 1 слова "О микрофинансовых организациях" заменить словами "О микрофинансовой деятельности";</w:t>
      </w:r>
    </w:p>
    <w:bookmarkEnd w:id="227"/>
    <w:bookmarkStart w:name="z232" w:id="228"/>
    <w:p>
      <w:pPr>
        <w:spacing w:after="0"/>
        <w:ind w:left="0"/>
        <w:jc w:val="both"/>
      </w:pPr>
      <w:r>
        <w:rPr>
          <w:rFonts w:ascii="Times New Roman"/>
          <w:b w:val="false"/>
          <w:i w:val="false"/>
          <w:color w:val="000000"/>
          <w:sz w:val="28"/>
        </w:rPr>
        <w:t>
      3) в статье 22:</w:t>
      </w:r>
    </w:p>
    <w:bookmarkEnd w:id="228"/>
    <w:bookmarkStart w:name="z233" w:id="229"/>
    <w:p>
      <w:pPr>
        <w:spacing w:after="0"/>
        <w:ind w:left="0"/>
        <w:jc w:val="both"/>
      </w:pPr>
      <w:r>
        <w:rPr>
          <w:rFonts w:ascii="Times New Roman"/>
          <w:b w:val="false"/>
          <w:i w:val="false"/>
          <w:color w:val="000000"/>
          <w:sz w:val="28"/>
        </w:rPr>
        <w:t>
      в пункте 8:</w:t>
      </w:r>
    </w:p>
    <w:bookmarkEnd w:id="229"/>
    <w:bookmarkStart w:name="z234" w:id="230"/>
    <w:p>
      <w:pPr>
        <w:spacing w:after="0"/>
        <w:ind w:left="0"/>
        <w:jc w:val="both"/>
      </w:pPr>
      <w:r>
        <w:rPr>
          <w:rFonts w:ascii="Times New Roman"/>
          <w:b w:val="false"/>
          <w:i w:val="false"/>
          <w:color w:val="000000"/>
          <w:sz w:val="28"/>
        </w:rPr>
        <w:t>
      в части первой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30"/>
    <w:bookmarkStart w:name="z235" w:id="231"/>
    <w:p>
      <w:pPr>
        <w:spacing w:after="0"/>
        <w:ind w:left="0"/>
        <w:jc w:val="both"/>
      </w:pPr>
      <w:r>
        <w:rPr>
          <w:rFonts w:ascii="Times New Roman"/>
          <w:b w:val="false"/>
          <w:i w:val="false"/>
          <w:color w:val="000000"/>
          <w:sz w:val="28"/>
        </w:rPr>
        <w:t>
      в части второй:</w:t>
      </w:r>
    </w:p>
    <w:bookmarkEnd w:id="231"/>
    <w:bookmarkStart w:name="z236" w:id="232"/>
    <w:p>
      <w:pPr>
        <w:spacing w:after="0"/>
        <w:ind w:left="0"/>
        <w:jc w:val="both"/>
      </w:pPr>
      <w:r>
        <w:rPr>
          <w:rFonts w:ascii="Times New Roman"/>
          <w:b w:val="false"/>
          <w:i w:val="false"/>
          <w:color w:val="000000"/>
          <w:sz w:val="28"/>
        </w:rPr>
        <w:t>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232"/>
    <w:bookmarkStart w:name="z237" w:id="233"/>
    <w:p>
      <w:pPr>
        <w:spacing w:after="0"/>
        <w:ind w:left="0"/>
        <w:jc w:val="both"/>
      </w:pPr>
      <w:r>
        <w:rPr>
          <w:rFonts w:ascii="Times New Roman"/>
          <w:b w:val="false"/>
          <w:i w:val="false"/>
          <w:color w:val="000000"/>
          <w:sz w:val="28"/>
        </w:rPr>
        <w:t xml:space="preserve">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w:t>
      </w:r>
    </w:p>
    <w:bookmarkEnd w:id="233"/>
    <w:bookmarkStart w:name="z238" w:id="234"/>
    <w:p>
      <w:pPr>
        <w:spacing w:after="0"/>
        <w:ind w:left="0"/>
        <w:jc w:val="both"/>
      </w:pPr>
      <w:r>
        <w:rPr>
          <w:rFonts w:ascii="Times New Roman"/>
          <w:b w:val="false"/>
          <w:i w:val="false"/>
          <w:color w:val="000000"/>
          <w:sz w:val="28"/>
        </w:rPr>
        <w:t>
      в пункте 9:</w:t>
      </w:r>
    </w:p>
    <w:bookmarkEnd w:id="234"/>
    <w:bookmarkStart w:name="z239" w:id="235"/>
    <w:p>
      <w:pPr>
        <w:spacing w:after="0"/>
        <w:ind w:left="0"/>
        <w:jc w:val="both"/>
      </w:pPr>
      <w:r>
        <w:rPr>
          <w:rFonts w:ascii="Times New Roman"/>
          <w:b w:val="false"/>
          <w:i w:val="false"/>
          <w:color w:val="000000"/>
          <w:sz w:val="28"/>
        </w:rPr>
        <w:t>
      в части первой слова "и Национальный Банк Республики Казахстан" заменить словами ", Национальный Банк Республики Казахстан и уполномоченный орган по регулированию, контролю и надзору финансового рынка и финансовых организаций";</w:t>
      </w:r>
    </w:p>
    <w:bookmarkEnd w:id="235"/>
    <w:bookmarkStart w:name="z240" w:id="236"/>
    <w:p>
      <w:pPr>
        <w:spacing w:after="0"/>
        <w:ind w:left="0"/>
        <w:jc w:val="both"/>
      </w:pPr>
      <w:r>
        <w:rPr>
          <w:rFonts w:ascii="Times New Roman"/>
          <w:b w:val="false"/>
          <w:i w:val="false"/>
          <w:color w:val="000000"/>
          <w:sz w:val="28"/>
        </w:rPr>
        <w:t xml:space="preserve">
      часть третью изложить в следующей редакции: </w:t>
      </w:r>
    </w:p>
    <w:bookmarkEnd w:id="236"/>
    <w:bookmarkStart w:name="z241" w:id="237"/>
    <w:p>
      <w:pPr>
        <w:spacing w:after="0"/>
        <w:ind w:left="0"/>
        <w:jc w:val="both"/>
      </w:pPr>
      <w:r>
        <w:rPr>
          <w:rFonts w:ascii="Times New Roman"/>
          <w:b w:val="false"/>
          <w:i w:val="false"/>
          <w:color w:val="000000"/>
          <w:sz w:val="28"/>
        </w:rPr>
        <w:t>
      "Уполномоченный орган вправе осуществлять информационное взаимодействие с Национальным Банком Республики Казахстан и уполномоченным органом по регулированию, контролю и надзору финансового рынка и финансовых организаций электронным способом. Порядок взаимодействия уполномоченного органа с Национальным Банком Республики Казахстан и уполномоченным органом по регулированию, контролю и надзору финансового рынка и финансовых организаций определяется совместным актом.";</w:t>
      </w:r>
    </w:p>
    <w:bookmarkEnd w:id="237"/>
    <w:bookmarkStart w:name="z242" w:id="238"/>
    <w:p>
      <w:pPr>
        <w:spacing w:after="0"/>
        <w:ind w:left="0"/>
        <w:jc w:val="both"/>
      </w:pPr>
      <w:r>
        <w:rPr>
          <w:rFonts w:ascii="Times New Roman"/>
          <w:b w:val="false"/>
          <w:i w:val="false"/>
          <w:color w:val="000000"/>
          <w:sz w:val="28"/>
        </w:rPr>
        <w:t>
      4) в части первой статьи 24:</w:t>
      </w:r>
    </w:p>
    <w:bookmarkEnd w:id="238"/>
    <w:bookmarkStart w:name="z243" w:id="239"/>
    <w:p>
      <w:pPr>
        <w:spacing w:after="0"/>
        <w:ind w:left="0"/>
        <w:jc w:val="both"/>
      </w:pPr>
      <w:r>
        <w:rPr>
          <w:rFonts w:ascii="Times New Roman"/>
          <w:b w:val="false"/>
          <w:i w:val="false"/>
          <w:color w:val="000000"/>
          <w:sz w:val="28"/>
        </w:rPr>
        <w:t xml:space="preserve">
      часть вторую подпункта 14) изложить в следующей редакции: </w:t>
      </w:r>
    </w:p>
    <w:bookmarkEnd w:id="239"/>
    <w:bookmarkStart w:name="z244" w:id="240"/>
    <w:p>
      <w:pPr>
        <w:spacing w:after="0"/>
        <w:ind w:left="0"/>
        <w:jc w:val="both"/>
      </w:pPr>
      <w:r>
        <w:rPr>
          <w:rFonts w:ascii="Times New Roman"/>
          <w:b w:val="false"/>
          <w:i w:val="false"/>
          <w:color w:val="000000"/>
          <w:sz w:val="28"/>
        </w:rPr>
        <w:t>
      "Сведения, предусмотренные подпунктом 13) части первой настоящей статьи, за исключением абзаца восьмого, представляются по форме, установленной уполномоченным органом по согласованию с Национальным Банком Республики Казахстан. Сведения, предусмотренные частью первой настоящего подпункта, представляются по форме, установленной уполномоченным органом по согласованию с уполномоченным органом по регулированию, контролю и надзору финансового рынка и финансовых организаций;";</w:t>
      </w:r>
    </w:p>
    <w:bookmarkEnd w:id="240"/>
    <w:bookmarkStart w:name="z245" w:id="241"/>
    <w:p>
      <w:pPr>
        <w:spacing w:after="0"/>
        <w:ind w:left="0"/>
        <w:jc w:val="both"/>
      </w:pPr>
      <w:r>
        <w:rPr>
          <w:rFonts w:ascii="Times New Roman"/>
          <w:b w:val="false"/>
          <w:i w:val="false"/>
          <w:color w:val="000000"/>
          <w:sz w:val="28"/>
        </w:rPr>
        <w:t>
      в подпункте 16)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41"/>
    <w:bookmarkStart w:name="z246" w:id="242"/>
    <w:p>
      <w:pPr>
        <w:spacing w:after="0"/>
        <w:ind w:left="0"/>
        <w:jc w:val="both"/>
      </w:pPr>
      <w:r>
        <w:rPr>
          <w:rFonts w:ascii="Times New Roman"/>
          <w:b w:val="false"/>
          <w:i w:val="false"/>
          <w:color w:val="000000"/>
          <w:sz w:val="28"/>
        </w:rPr>
        <w:t>
      5) в статье 26:</w:t>
      </w:r>
    </w:p>
    <w:bookmarkEnd w:id="242"/>
    <w:bookmarkStart w:name="z247" w:id="243"/>
    <w:p>
      <w:pPr>
        <w:spacing w:after="0"/>
        <w:ind w:left="0"/>
        <w:jc w:val="both"/>
      </w:pPr>
      <w:r>
        <w:rPr>
          <w:rFonts w:ascii="Times New Roman"/>
          <w:b w:val="false"/>
          <w:i w:val="false"/>
          <w:color w:val="000000"/>
          <w:sz w:val="28"/>
        </w:rPr>
        <w:t>
      заголовок после слова "Казахстан," дополнить словами "уполномоченного органа по регулированию, контролю и надзору финансового рынка и финансовых организаций,";</w:t>
      </w:r>
    </w:p>
    <w:bookmarkEnd w:id="243"/>
    <w:bookmarkStart w:name="z248" w:id="244"/>
    <w:p>
      <w:pPr>
        <w:spacing w:after="0"/>
        <w:ind w:left="0"/>
        <w:jc w:val="both"/>
      </w:pPr>
      <w:r>
        <w:rPr>
          <w:rFonts w:ascii="Times New Roman"/>
          <w:b w:val="false"/>
          <w:i w:val="false"/>
          <w:color w:val="000000"/>
          <w:sz w:val="28"/>
        </w:rPr>
        <w:t>
      в пункте 9:</w:t>
      </w:r>
    </w:p>
    <w:bookmarkEnd w:id="244"/>
    <w:bookmarkStart w:name="z249" w:id="245"/>
    <w:p>
      <w:pPr>
        <w:spacing w:after="0"/>
        <w:ind w:left="0"/>
        <w:jc w:val="both"/>
      </w:pPr>
      <w:r>
        <w:rPr>
          <w:rFonts w:ascii="Times New Roman"/>
          <w:b w:val="false"/>
          <w:i w:val="false"/>
          <w:color w:val="000000"/>
          <w:sz w:val="28"/>
        </w:rPr>
        <w:t>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245"/>
    <w:bookmarkStart w:name="z250" w:id="246"/>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46"/>
    <w:bookmarkStart w:name="z251" w:id="247"/>
    <w:p>
      <w:pPr>
        <w:spacing w:after="0"/>
        <w:ind w:left="0"/>
        <w:jc w:val="both"/>
      </w:pPr>
      <w:r>
        <w:rPr>
          <w:rFonts w:ascii="Times New Roman"/>
          <w:b w:val="false"/>
          <w:i w:val="false"/>
          <w:color w:val="000000"/>
          <w:sz w:val="28"/>
        </w:rPr>
        <w:t>
      пункт 10 дополнить словами "и уполномоченным органом по регулированию, контролю и надзору финансового рынка и финансовых организаций";</w:t>
      </w:r>
    </w:p>
    <w:bookmarkEnd w:id="247"/>
    <w:bookmarkStart w:name="z252" w:id="248"/>
    <w:p>
      <w:pPr>
        <w:spacing w:after="0"/>
        <w:ind w:left="0"/>
        <w:jc w:val="both"/>
      </w:pPr>
      <w:r>
        <w:rPr>
          <w:rFonts w:ascii="Times New Roman"/>
          <w:b w:val="false"/>
          <w:i w:val="false"/>
          <w:color w:val="000000"/>
          <w:sz w:val="28"/>
        </w:rPr>
        <w:t>
      в пункте 11 слова "уполномоченных организаций, имеющих лицензию на осуществление деятельности по организации обменных операций" заменить словами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w:t>
      </w:r>
    </w:p>
    <w:bookmarkEnd w:id="248"/>
    <w:bookmarkStart w:name="z253" w:id="249"/>
    <w:p>
      <w:pPr>
        <w:spacing w:after="0"/>
        <w:ind w:left="0"/>
        <w:jc w:val="both"/>
      </w:pPr>
      <w:r>
        <w:rPr>
          <w:rFonts w:ascii="Times New Roman"/>
          <w:b w:val="false"/>
          <w:i w:val="false"/>
          <w:color w:val="000000"/>
          <w:sz w:val="28"/>
        </w:rPr>
        <w:t>
      в пункте 14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49"/>
    <w:bookmarkStart w:name="z254" w:id="250"/>
    <w:p>
      <w:pPr>
        <w:spacing w:after="0"/>
        <w:ind w:left="0"/>
        <w:jc w:val="both"/>
      </w:pPr>
      <w:r>
        <w:rPr>
          <w:rFonts w:ascii="Times New Roman"/>
          <w:b w:val="false"/>
          <w:i w:val="false"/>
          <w:color w:val="000000"/>
          <w:sz w:val="28"/>
        </w:rPr>
        <w:t>
      в пункте 15:</w:t>
      </w:r>
    </w:p>
    <w:bookmarkEnd w:id="250"/>
    <w:bookmarkStart w:name="z255" w:id="251"/>
    <w:p>
      <w:pPr>
        <w:spacing w:after="0"/>
        <w:ind w:left="0"/>
        <w:jc w:val="both"/>
      </w:pPr>
      <w:r>
        <w:rPr>
          <w:rFonts w:ascii="Times New Roman"/>
          <w:b w:val="false"/>
          <w:i w:val="false"/>
          <w:color w:val="000000"/>
          <w:sz w:val="28"/>
        </w:rPr>
        <w:t>
      слово "или" заменить словами ", а товарные биржи сведения о сделках физических лиц";</w:t>
      </w:r>
    </w:p>
    <w:bookmarkEnd w:id="251"/>
    <w:bookmarkStart w:name="z256" w:id="252"/>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2"/>
    <w:bookmarkStart w:name="z257" w:id="253"/>
    <w:p>
      <w:pPr>
        <w:spacing w:after="0"/>
        <w:ind w:left="0"/>
        <w:jc w:val="both"/>
      </w:pPr>
      <w:r>
        <w:rPr>
          <w:rFonts w:ascii="Times New Roman"/>
          <w:b w:val="false"/>
          <w:i w:val="false"/>
          <w:color w:val="000000"/>
          <w:sz w:val="28"/>
        </w:rPr>
        <w:t>
      в пункте 17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3"/>
    <w:bookmarkStart w:name="z258" w:id="254"/>
    <w:p>
      <w:pPr>
        <w:spacing w:after="0"/>
        <w:ind w:left="0"/>
        <w:jc w:val="both"/>
      </w:pPr>
      <w:r>
        <w:rPr>
          <w:rFonts w:ascii="Times New Roman"/>
          <w:b w:val="false"/>
          <w:i w:val="false"/>
          <w:color w:val="000000"/>
          <w:sz w:val="28"/>
        </w:rPr>
        <w:t>
      6) в пункте 4 статьи 27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4"/>
    <w:bookmarkStart w:name="z259" w:id="255"/>
    <w:p>
      <w:pPr>
        <w:spacing w:after="0"/>
        <w:ind w:left="0"/>
        <w:jc w:val="both"/>
      </w:pPr>
      <w:r>
        <w:rPr>
          <w:rFonts w:ascii="Times New Roman"/>
          <w:b w:val="false"/>
          <w:i w:val="false"/>
          <w:color w:val="000000"/>
          <w:sz w:val="28"/>
        </w:rPr>
        <w:t>
      7) в пункте 1 статьи 28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55"/>
    <w:bookmarkStart w:name="z260" w:id="256"/>
    <w:p>
      <w:pPr>
        <w:spacing w:after="0"/>
        <w:ind w:left="0"/>
        <w:jc w:val="both"/>
      </w:pPr>
      <w:r>
        <w:rPr>
          <w:rFonts w:ascii="Times New Roman"/>
          <w:b w:val="false"/>
          <w:i w:val="false"/>
          <w:color w:val="000000"/>
          <w:sz w:val="28"/>
        </w:rPr>
        <w:t>
      8) подпункт 9) пункта 1 статьи 88 изложить в следующей редакции:</w:t>
      </w:r>
    </w:p>
    <w:bookmarkEnd w:id="256"/>
    <w:bookmarkStart w:name="z261" w:id="257"/>
    <w:p>
      <w:pPr>
        <w:spacing w:after="0"/>
        <w:ind w:left="0"/>
        <w:jc w:val="both"/>
      </w:pPr>
      <w:r>
        <w:rPr>
          <w:rFonts w:ascii="Times New Roman"/>
          <w:b w:val="false"/>
          <w:i w:val="false"/>
          <w:color w:val="000000"/>
          <w:sz w:val="28"/>
        </w:rPr>
        <w:t>
      "9) обменные операции с наличной иностранной валютой, осуществляемые юридическими лицами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указанными в подпункте 5) статьи 543 настоящего Кодекса;";</w:t>
      </w:r>
    </w:p>
    <w:bookmarkEnd w:id="257"/>
    <w:bookmarkStart w:name="z262" w:id="258"/>
    <w:p>
      <w:pPr>
        <w:spacing w:after="0"/>
        <w:ind w:left="0"/>
        <w:jc w:val="both"/>
      </w:pPr>
      <w:r>
        <w:rPr>
          <w:rFonts w:ascii="Times New Roman"/>
          <w:b w:val="false"/>
          <w:i w:val="false"/>
          <w:color w:val="000000"/>
          <w:sz w:val="28"/>
        </w:rPr>
        <w:t xml:space="preserve">
      9) часть третью пункта 7 статьи 166 после слова "банками" дополнить словами ", филиалами банков-нерезидентов Республики Казахстан"; </w:t>
      </w:r>
    </w:p>
    <w:bookmarkEnd w:id="258"/>
    <w:bookmarkStart w:name="z263" w:id="259"/>
    <w:p>
      <w:pPr>
        <w:spacing w:after="0"/>
        <w:ind w:left="0"/>
        <w:jc w:val="both"/>
      </w:pPr>
      <w:r>
        <w:rPr>
          <w:rFonts w:ascii="Times New Roman"/>
          <w:b w:val="false"/>
          <w:i w:val="false"/>
          <w:color w:val="000000"/>
          <w:sz w:val="28"/>
        </w:rPr>
        <w:t xml:space="preserve">
      10) в подпункте 7) пункта 5 статьи 232 </w:t>
      </w:r>
    </w:p>
    <w:bookmarkEnd w:id="259"/>
    <w:bookmarkStart w:name="z264" w:id="260"/>
    <w:p>
      <w:pPr>
        <w:spacing w:after="0"/>
        <w:ind w:left="0"/>
        <w:jc w:val="both"/>
      </w:pPr>
      <w:r>
        <w:rPr>
          <w:rFonts w:ascii="Times New Roman"/>
          <w:b w:val="false"/>
          <w:i w:val="false"/>
          <w:color w:val="000000"/>
          <w:sz w:val="28"/>
        </w:rPr>
        <w:t xml:space="preserve">
      слова "микрофинансовой организацией" заменить словами "организацией, осуществляющей микрофинансовую деятельность (за исключением кредитного товарищества и ломбарда)," </w:t>
      </w:r>
    </w:p>
    <w:bookmarkEnd w:id="260"/>
    <w:bookmarkStart w:name="z265" w:id="261"/>
    <w:p>
      <w:pPr>
        <w:spacing w:after="0"/>
        <w:ind w:left="0"/>
        <w:jc w:val="both"/>
      </w:pPr>
      <w:r>
        <w:rPr>
          <w:rFonts w:ascii="Times New Roman"/>
          <w:b w:val="false"/>
          <w:i w:val="false"/>
          <w:color w:val="000000"/>
          <w:sz w:val="28"/>
        </w:rPr>
        <w:t>
      слова "О микрофинансовых организациях" заменить словами "О микрофинансовой деятельности";</w:t>
      </w:r>
    </w:p>
    <w:bookmarkEnd w:id="261"/>
    <w:bookmarkStart w:name="z266" w:id="262"/>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 (за исключением кредитного товарищества и ломбарда)";</w:t>
      </w:r>
    </w:p>
    <w:bookmarkEnd w:id="262"/>
    <w:bookmarkStart w:name="z267" w:id="263"/>
    <w:p>
      <w:pPr>
        <w:spacing w:after="0"/>
        <w:ind w:left="0"/>
        <w:jc w:val="both"/>
      </w:pPr>
      <w:r>
        <w:rPr>
          <w:rFonts w:ascii="Times New Roman"/>
          <w:b w:val="false"/>
          <w:i w:val="false"/>
          <w:color w:val="000000"/>
          <w:sz w:val="28"/>
        </w:rPr>
        <w:t>
      11) в части первой пункта 2 статьи 233 слова "О микрофинансовых организациях" заменить словами "О микрофинансовой деятельности";</w:t>
      </w:r>
    </w:p>
    <w:bookmarkEnd w:id="263"/>
    <w:bookmarkStart w:name="z268" w:id="264"/>
    <w:p>
      <w:pPr>
        <w:spacing w:after="0"/>
        <w:ind w:left="0"/>
        <w:jc w:val="both"/>
      </w:pPr>
      <w:r>
        <w:rPr>
          <w:rFonts w:ascii="Times New Roman"/>
          <w:b w:val="false"/>
          <w:i w:val="false"/>
          <w:color w:val="000000"/>
          <w:sz w:val="28"/>
        </w:rPr>
        <w:t>
      12) в части третьей пункта 1 статьи 241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64"/>
    <w:bookmarkStart w:name="z269" w:id="265"/>
    <w:p>
      <w:pPr>
        <w:spacing w:after="0"/>
        <w:ind w:left="0"/>
        <w:jc w:val="both"/>
      </w:pPr>
      <w:r>
        <w:rPr>
          <w:rFonts w:ascii="Times New Roman"/>
          <w:b w:val="false"/>
          <w:i w:val="false"/>
          <w:color w:val="000000"/>
          <w:sz w:val="28"/>
        </w:rPr>
        <w:t xml:space="preserve">
      13) в статье 250: </w:t>
      </w:r>
    </w:p>
    <w:bookmarkEnd w:id="265"/>
    <w:bookmarkStart w:name="z270" w:id="266"/>
    <w:p>
      <w:pPr>
        <w:spacing w:after="0"/>
        <w:ind w:left="0"/>
        <w:jc w:val="both"/>
      </w:pPr>
      <w:r>
        <w:rPr>
          <w:rFonts w:ascii="Times New Roman"/>
          <w:b w:val="false"/>
          <w:i w:val="false"/>
          <w:color w:val="000000"/>
          <w:sz w:val="28"/>
        </w:rPr>
        <w:t>
      в части первой пункта 1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66"/>
    <w:bookmarkStart w:name="z271" w:id="267"/>
    <w:p>
      <w:pPr>
        <w:spacing w:after="0"/>
        <w:ind w:left="0"/>
        <w:jc w:val="both"/>
      </w:pPr>
      <w:r>
        <w:rPr>
          <w:rFonts w:ascii="Times New Roman"/>
          <w:b w:val="false"/>
          <w:i w:val="false"/>
          <w:color w:val="000000"/>
          <w:sz w:val="28"/>
        </w:rPr>
        <w:t>
      в пункте 2:</w:t>
      </w:r>
    </w:p>
    <w:bookmarkEnd w:id="267"/>
    <w:bookmarkStart w:name="z272" w:id="268"/>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68"/>
    <w:bookmarkStart w:name="z273" w:id="269"/>
    <w:p>
      <w:pPr>
        <w:spacing w:after="0"/>
        <w:ind w:left="0"/>
        <w:jc w:val="both"/>
      </w:pPr>
      <w:r>
        <w:rPr>
          <w:rFonts w:ascii="Times New Roman"/>
          <w:b w:val="false"/>
          <w:i w:val="false"/>
          <w:color w:val="000000"/>
          <w:sz w:val="28"/>
        </w:rPr>
        <w:t>
      в части четвертой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69"/>
    <w:bookmarkStart w:name="z274" w:id="270"/>
    <w:p>
      <w:pPr>
        <w:spacing w:after="0"/>
        <w:ind w:left="0"/>
        <w:jc w:val="both"/>
      </w:pPr>
      <w:r>
        <w:rPr>
          <w:rFonts w:ascii="Times New Roman"/>
          <w:b w:val="false"/>
          <w:i w:val="false"/>
          <w:color w:val="000000"/>
          <w:sz w:val="28"/>
        </w:rPr>
        <w:t>
      в абзаце первом пункта 3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70"/>
    <w:bookmarkStart w:name="z275" w:id="271"/>
    <w:p>
      <w:pPr>
        <w:spacing w:after="0"/>
        <w:ind w:left="0"/>
        <w:jc w:val="both"/>
      </w:pPr>
      <w:r>
        <w:rPr>
          <w:rFonts w:ascii="Times New Roman"/>
          <w:b w:val="false"/>
          <w:i w:val="false"/>
          <w:color w:val="000000"/>
          <w:sz w:val="28"/>
        </w:rPr>
        <w:t xml:space="preserve">
      в пункте 6: </w:t>
      </w:r>
    </w:p>
    <w:bookmarkEnd w:id="271"/>
    <w:bookmarkStart w:name="z276" w:id="272"/>
    <w:p>
      <w:pPr>
        <w:spacing w:after="0"/>
        <w:ind w:left="0"/>
        <w:jc w:val="both"/>
      </w:pPr>
      <w:r>
        <w:rPr>
          <w:rFonts w:ascii="Times New Roman"/>
          <w:b w:val="false"/>
          <w:i w:val="false"/>
          <w:color w:val="000000"/>
          <w:sz w:val="28"/>
        </w:rPr>
        <w:t xml:space="preserve">
      в части первой слова "Микрофинансовые организации" заменить словами "Организации, осуществляющие микрофинансовую деятельность (за исключением кредитного товарищества и ломбарда),"; </w:t>
      </w:r>
    </w:p>
    <w:bookmarkEnd w:id="272"/>
    <w:bookmarkStart w:name="z277" w:id="273"/>
    <w:p>
      <w:pPr>
        <w:spacing w:after="0"/>
        <w:ind w:left="0"/>
        <w:jc w:val="both"/>
      </w:pPr>
      <w:r>
        <w:rPr>
          <w:rFonts w:ascii="Times New Roman"/>
          <w:b w:val="false"/>
          <w:i w:val="false"/>
          <w:color w:val="000000"/>
          <w:sz w:val="28"/>
        </w:rPr>
        <w:t>
      в части второй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73"/>
    <w:bookmarkStart w:name="z278" w:id="274"/>
    <w:p>
      <w:pPr>
        <w:spacing w:after="0"/>
        <w:ind w:left="0"/>
        <w:jc w:val="both"/>
      </w:pPr>
      <w:r>
        <w:rPr>
          <w:rFonts w:ascii="Times New Roman"/>
          <w:b w:val="false"/>
          <w:i w:val="false"/>
          <w:color w:val="000000"/>
          <w:sz w:val="28"/>
        </w:rPr>
        <w:t>
      14) в пункте 2 статьи 307:</w:t>
      </w:r>
    </w:p>
    <w:bookmarkEnd w:id="274"/>
    <w:bookmarkStart w:name="z279" w:id="275"/>
    <w:p>
      <w:pPr>
        <w:spacing w:after="0"/>
        <w:ind w:left="0"/>
        <w:jc w:val="both"/>
      </w:pPr>
      <w:r>
        <w:rPr>
          <w:rFonts w:ascii="Times New Roman"/>
          <w:b w:val="false"/>
          <w:i w:val="false"/>
          <w:color w:val="000000"/>
          <w:sz w:val="28"/>
        </w:rPr>
        <w:t xml:space="preserve">
      подпункт 6) исключить; </w:t>
      </w:r>
    </w:p>
    <w:bookmarkEnd w:id="275"/>
    <w:bookmarkStart w:name="z280" w:id="276"/>
    <w:p>
      <w:pPr>
        <w:spacing w:after="0"/>
        <w:ind w:left="0"/>
        <w:jc w:val="both"/>
      </w:pPr>
      <w:r>
        <w:rPr>
          <w:rFonts w:ascii="Times New Roman"/>
          <w:b w:val="false"/>
          <w:i w:val="false"/>
          <w:color w:val="000000"/>
          <w:sz w:val="28"/>
        </w:rPr>
        <w:t>
      в подпункте 11) слова "микрофинансовым организациям" заменить словами "организациям, осуществляющим микрофинансовую деятельность (за исключением ломбардов)";</w:t>
      </w:r>
    </w:p>
    <w:bookmarkEnd w:id="276"/>
    <w:bookmarkStart w:name="z281" w:id="277"/>
    <w:p>
      <w:pPr>
        <w:spacing w:after="0"/>
        <w:ind w:left="0"/>
        <w:jc w:val="both"/>
      </w:pPr>
      <w:r>
        <w:rPr>
          <w:rFonts w:ascii="Times New Roman"/>
          <w:b w:val="false"/>
          <w:i w:val="false"/>
          <w:color w:val="000000"/>
          <w:sz w:val="28"/>
        </w:rPr>
        <w:t>
      в подпункте 14) слова "О микрофинансовых организациях" заменить словами "О микрофинансовой деятельности";</w:t>
      </w:r>
    </w:p>
    <w:bookmarkEnd w:id="277"/>
    <w:bookmarkStart w:name="z282" w:id="278"/>
    <w:p>
      <w:pPr>
        <w:spacing w:after="0"/>
        <w:ind w:left="0"/>
        <w:jc w:val="both"/>
      </w:pPr>
      <w:r>
        <w:rPr>
          <w:rFonts w:ascii="Times New Roman"/>
          <w:b w:val="false"/>
          <w:i w:val="false"/>
          <w:color w:val="000000"/>
          <w:sz w:val="28"/>
        </w:rPr>
        <w:t>
      15) в пункте 2 статьи 319:</w:t>
      </w:r>
    </w:p>
    <w:bookmarkEnd w:id="278"/>
    <w:bookmarkStart w:name="z283" w:id="279"/>
    <w:p>
      <w:pPr>
        <w:spacing w:after="0"/>
        <w:ind w:left="0"/>
        <w:jc w:val="both"/>
      </w:pPr>
      <w:r>
        <w:rPr>
          <w:rFonts w:ascii="Times New Roman"/>
          <w:b w:val="false"/>
          <w:i w:val="false"/>
          <w:color w:val="000000"/>
          <w:sz w:val="28"/>
        </w:rPr>
        <w:t xml:space="preserve">
      в подпункте 23): </w:t>
      </w:r>
    </w:p>
    <w:bookmarkEnd w:id="279"/>
    <w:bookmarkStart w:name="z284" w:id="280"/>
    <w:p>
      <w:pPr>
        <w:spacing w:after="0"/>
        <w:ind w:left="0"/>
        <w:jc w:val="both"/>
      </w:pPr>
      <w:r>
        <w:rPr>
          <w:rFonts w:ascii="Times New Roman"/>
          <w:b w:val="false"/>
          <w:i w:val="false"/>
          <w:color w:val="000000"/>
          <w:sz w:val="28"/>
        </w:rPr>
        <w:t>
      в абзаце пятом части первой:</w:t>
      </w:r>
    </w:p>
    <w:bookmarkEnd w:id="280"/>
    <w:bookmarkStart w:name="z285" w:id="281"/>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 (за исключением кредитного товарищества и ломбарда)";</w:t>
      </w:r>
    </w:p>
    <w:bookmarkEnd w:id="281"/>
    <w:bookmarkStart w:name="z286" w:id="282"/>
    <w:p>
      <w:pPr>
        <w:spacing w:after="0"/>
        <w:ind w:left="0"/>
        <w:jc w:val="both"/>
      </w:pPr>
      <w:r>
        <w:rPr>
          <w:rFonts w:ascii="Times New Roman"/>
          <w:b w:val="false"/>
          <w:i w:val="false"/>
          <w:color w:val="000000"/>
          <w:sz w:val="28"/>
        </w:rPr>
        <w:t>
      слова "микрофинансовой организацией" заменить словами "организацией, осуществляющей микрофинансовую деятельность (за исключением кредитного товарищества и ломбарда)";</w:t>
      </w:r>
    </w:p>
    <w:bookmarkEnd w:id="282"/>
    <w:bookmarkStart w:name="z287" w:id="283"/>
    <w:p>
      <w:pPr>
        <w:spacing w:after="0"/>
        <w:ind w:left="0"/>
        <w:jc w:val="both"/>
      </w:pPr>
      <w:r>
        <w:rPr>
          <w:rFonts w:ascii="Times New Roman"/>
          <w:b w:val="false"/>
          <w:i w:val="false"/>
          <w:color w:val="000000"/>
          <w:sz w:val="28"/>
        </w:rPr>
        <w:t xml:space="preserve">
      в абзаце втором части второй: </w:t>
      </w:r>
    </w:p>
    <w:bookmarkEnd w:id="283"/>
    <w:bookmarkStart w:name="z288" w:id="284"/>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 (за исключением кредитного товарищества и ломбарда)";</w:t>
      </w:r>
    </w:p>
    <w:bookmarkEnd w:id="284"/>
    <w:bookmarkStart w:name="z289" w:id="285"/>
    <w:p>
      <w:pPr>
        <w:spacing w:after="0"/>
        <w:ind w:left="0"/>
        <w:jc w:val="both"/>
      </w:pPr>
      <w:r>
        <w:rPr>
          <w:rFonts w:ascii="Times New Roman"/>
          <w:b w:val="false"/>
          <w:i w:val="false"/>
          <w:color w:val="000000"/>
          <w:sz w:val="28"/>
        </w:rPr>
        <w:t>
      в абзаце первом подпункта 24) слова "микрофинансовой организацией" заменить словами "организацией, осуществляющей микрофинансовую деятельность (за исключением кредитного товарищества и ломбарда)";</w:t>
      </w:r>
    </w:p>
    <w:bookmarkEnd w:id="285"/>
    <w:bookmarkStart w:name="z290" w:id="286"/>
    <w:p>
      <w:pPr>
        <w:spacing w:after="0"/>
        <w:ind w:left="0"/>
        <w:jc w:val="both"/>
      </w:pPr>
      <w:r>
        <w:rPr>
          <w:rFonts w:ascii="Times New Roman"/>
          <w:b w:val="false"/>
          <w:i w:val="false"/>
          <w:color w:val="000000"/>
          <w:sz w:val="28"/>
        </w:rPr>
        <w:t>
      16) в пункте 2 статьи 397:</w:t>
      </w:r>
    </w:p>
    <w:bookmarkEnd w:id="286"/>
    <w:bookmarkStart w:name="z291" w:id="287"/>
    <w:p>
      <w:pPr>
        <w:spacing w:after="0"/>
        <w:ind w:left="0"/>
        <w:jc w:val="both"/>
      </w:pPr>
      <w:r>
        <w:rPr>
          <w:rFonts w:ascii="Times New Roman"/>
          <w:b w:val="false"/>
          <w:i w:val="false"/>
          <w:color w:val="000000"/>
          <w:sz w:val="28"/>
        </w:rPr>
        <w:t>
      абзац девятый подпункта 1) изложить в следующей редакции:</w:t>
      </w:r>
    </w:p>
    <w:bookmarkEnd w:id="287"/>
    <w:bookmarkStart w:name="z292" w:id="288"/>
    <w:p>
      <w:pPr>
        <w:spacing w:after="0"/>
        <w:ind w:left="0"/>
        <w:jc w:val="both"/>
      </w:pPr>
      <w:r>
        <w:rPr>
          <w:rFonts w:ascii="Times New Roman"/>
          <w:b w:val="false"/>
          <w:i w:val="false"/>
          <w:color w:val="000000"/>
          <w:sz w:val="28"/>
        </w:rPr>
        <w:t>
      "обменные операции с иностранной валютой, включая обменные операции с наличной иностранной валютой;";</w:t>
      </w:r>
    </w:p>
    <w:bookmarkEnd w:id="288"/>
    <w:bookmarkStart w:name="z293" w:id="289"/>
    <w:p>
      <w:pPr>
        <w:spacing w:after="0"/>
        <w:ind w:left="0"/>
        <w:jc w:val="both"/>
      </w:pPr>
      <w:r>
        <w:rPr>
          <w:rFonts w:ascii="Times New Roman"/>
          <w:b w:val="false"/>
          <w:i w:val="false"/>
          <w:color w:val="000000"/>
          <w:sz w:val="28"/>
        </w:rPr>
        <w:t>
      подпункт 15) исключить;</w:t>
      </w:r>
    </w:p>
    <w:bookmarkEnd w:id="289"/>
    <w:bookmarkStart w:name="z294" w:id="290"/>
    <w:p>
      <w:pPr>
        <w:spacing w:after="0"/>
        <w:ind w:left="0"/>
        <w:jc w:val="both"/>
      </w:pPr>
      <w:r>
        <w:rPr>
          <w:rFonts w:ascii="Times New Roman"/>
          <w:b w:val="false"/>
          <w:i w:val="false"/>
          <w:color w:val="000000"/>
          <w:sz w:val="28"/>
        </w:rPr>
        <w:t>
      подпункт 16) изложить в следующей редакции:</w:t>
      </w:r>
    </w:p>
    <w:bookmarkEnd w:id="290"/>
    <w:bookmarkStart w:name="z295" w:id="291"/>
    <w:p>
      <w:pPr>
        <w:spacing w:after="0"/>
        <w:ind w:left="0"/>
        <w:jc w:val="both"/>
      </w:pPr>
      <w:r>
        <w:rPr>
          <w:rFonts w:ascii="Times New Roman"/>
          <w:b w:val="false"/>
          <w:i w:val="false"/>
          <w:color w:val="000000"/>
          <w:sz w:val="28"/>
        </w:rPr>
        <w:t>
      "16) выдача кредитным товариществом своим участникам гарантий, поручительств и иных обязательств, предусматривающих исполнение в денежной форме, за участников кредитного товарищества;";</w:t>
      </w:r>
    </w:p>
    <w:bookmarkEnd w:id="291"/>
    <w:bookmarkStart w:name="z296" w:id="292"/>
    <w:p>
      <w:pPr>
        <w:spacing w:after="0"/>
        <w:ind w:left="0"/>
        <w:jc w:val="both"/>
      </w:pPr>
      <w:r>
        <w:rPr>
          <w:rFonts w:ascii="Times New Roman"/>
          <w:b w:val="false"/>
          <w:i w:val="false"/>
          <w:color w:val="000000"/>
          <w:sz w:val="28"/>
        </w:rPr>
        <w:t>
      17) в подпункте 1) пункта 2 статьи 407 слова "микрофинансовые организации" заменить словами "организации, осуществляющие микрофинансовую деятельность (за исключением кредитного товарищества и ломбардов)";</w:t>
      </w:r>
    </w:p>
    <w:bookmarkEnd w:id="292"/>
    <w:bookmarkStart w:name="z297" w:id="293"/>
    <w:p>
      <w:pPr>
        <w:spacing w:after="0"/>
        <w:ind w:left="0"/>
        <w:jc w:val="both"/>
      </w:pPr>
      <w:r>
        <w:rPr>
          <w:rFonts w:ascii="Times New Roman"/>
          <w:b w:val="false"/>
          <w:i w:val="false"/>
          <w:color w:val="000000"/>
          <w:sz w:val="28"/>
        </w:rPr>
        <w:t>
      18) подпункт 5) статьи 543 изложить в следующей редакции:</w:t>
      </w:r>
    </w:p>
    <w:bookmarkEnd w:id="293"/>
    <w:bookmarkStart w:name="z298" w:id="294"/>
    <w:p>
      <w:pPr>
        <w:spacing w:after="0"/>
        <w:ind w:left="0"/>
        <w:jc w:val="both"/>
      </w:pPr>
      <w:r>
        <w:rPr>
          <w:rFonts w:ascii="Times New Roman"/>
          <w:b w:val="false"/>
          <w:i w:val="false"/>
          <w:color w:val="000000"/>
          <w:sz w:val="28"/>
        </w:rPr>
        <w:t>
      "5) уполномоченная организация - финансовая организация Республики Казахстан, не являющаяся банком, осуществляющая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94"/>
    <w:bookmarkStart w:name="z299" w:id="295"/>
    <w:p>
      <w:pPr>
        <w:spacing w:after="0"/>
        <w:ind w:left="0"/>
        <w:jc w:val="both"/>
      </w:pPr>
      <w:r>
        <w:rPr>
          <w:rFonts w:ascii="Times New Roman"/>
          <w:b w:val="false"/>
          <w:i w:val="false"/>
          <w:color w:val="000000"/>
          <w:sz w:val="28"/>
        </w:rPr>
        <w:t>
      19) в подпункте 9) пункта 2 статьи 550 слова "микрофинансовых организаций" заменить словами "организаций, осуществляющих микрофинансовую деятельность";</w:t>
      </w:r>
    </w:p>
    <w:bookmarkEnd w:id="295"/>
    <w:bookmarkStart w:name="z300" w:id="296"/>
    <w:p>
      <w:pPr>
        <w:spacing w:after="0"/>
        <w:ind w:left="0"/>
        <w:jc w:val="both"/>
      </w:pPr>
      <w:r>
        <w:rPr>
          <w:rFonts w:ascii="Times New Roman"/>
          <w:b w:val="false"/>
          <w:i w:val="false"/>
          <w:color w:val="000000"/>
          <w:sz w:val="28"/>
        </w:rPr>
        <w:t>
      20) в пункте 8 статьи 553:</w:t>
      </w:r>
    </w:p>
    <w:bookmarkEnd w:id="296"/>
    <w:bookmarkStart w:name="z301" w:id="297"/>
    <w:p>
      <w:pPr>
        <w:spacing w:after="0"/>
        <w:ind w:left="0"/>
        <w:jc w:val="both"/>
      </w:pPr>
      <w:r>
        <w:rPr>
          <w:rFonts w:ascii="Times New Roman"/>
          <w:b w:val="false"/>
          <w:i w:val="false"/>
          <w:color w:val="000000"/>
          <w:sz w:val="28"/>
        </w:rPr>
        <w:t>
      слова "микрофинансовых организаций" заменить словами "организаций, осуществляющих микрофинансовую деятельность";</w:t>
      </w:r>
    </w:p>
    <w:bookmarkEnd w:id="297"/>
    <w:bookmarkStart w:name="z302" w:id="298"/>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w:t>
      </w:r>
    </w:p>
    <w:bookmarkEnd w:id="298"/>
    <w:bookmarkStart w:name="z303" w:id="299"/>
    <w:p>
      <w:pPr>
        <w:spacing w:after="0"/>
        <w:ind w:left="0"/>
        <w:jc w:val="both"/>
      </w:pPr>
      <w:r>
        <w:rPr>
          <w:rFonts w:ascii="Times New Roman"/>
          <w:b w:val="false"/>
          <w:i w:val="false"/>
          <w:color w:val="000000"/>
          <w:sz w:val="28"/>
        </w:rPr>
        <w:t>
      21) в строке 1.54 таблицы пункта 4 статьи 554 слова "исключительным видом деятельности которых является организация обменных операций" заменить словами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w:t>
      </w:r>
    </w:p>
    <w:bookmarkEnd w:id="299"/>
    <w:bookmarkStart w:name="z304" w:id="300"/>
    <w:p>
      <w:pPr>
        <w:spacing w:after="0"/>
        <w:ind w:left="0"/>
        <w:jc w:val="both"/>
      </w:pPr>
      <w:r>
        <w:rPr>
          <w:rFonts w:ascii="Times New Roman"/>
          <w:b w:val="false"/>
          <w:i w:val="false"/>
          <w:color w:val="000000"/>
          <w:sz w:val="28"/>
        </w:rPr>
        <w:t>
      22) статью 630 изложить в следующей редакции:</w:t>
      </w:r>
    </w:p>
    <w:bookmarkEnd w:id="300"/>
    <w:bookmarkStart w:name="z305" w:id="301"/>
    <w:p>
      <w:pPr>
        <w:spacing w:after="0"/>
        <w:ind w:left="0"/>
        <w:jc w:val="both"/>
      </w:pPr>
      <w:r>
        <w:rPr>
          <w:rFonts w:ascii="Times New Roman"/>
          <w:b w:val="false"/>
          <w:i w:val="false"/>
          <w:color w:val="000000"/>
          <w:sz w:val="28"/>
        </w:rPr>
        <w:t>
      "Статья 630. Декларация об активах и обязательствах</w:t>
      </w:r>
    </w:p>
    <w:bookmarkEnd w:id="301"/>
    <w:bookmarkStart w:name="z306" w:id="302"/>
    <w:p>
      <w:pPr>
        <w:spacing w:after="0"/>
        <w:ind w:left="0"/>
        <w:jc w:val="both"/>
      </w:pPr>
      <w:r>
        <w:rPr>
          <w:rFonts w:ascii="Times New Roman"/>
          <w:b w:val="false"/>
          <w:i w:val="false"/>
          <w:color w:val="000000"/>
          <w:sz w:val="28"/>
        </w:rPr>
        <w:t xml:space="preserve">
      1. Декларацию об активах и обязательствах представляют следующие физические лица: </w:t>
      </w:r>
    </w:p>
    <w:bookmarkEnd w:id="302"/>
    <w:bookmarkStart w:name="z307" w:id="303"/>
    <w:p>
      <w:pPr>
        <w:spacing w:after="0"/>
        <w:ind w:left="0"/>
        <w:jc w:val="both"/>
      </w:pPr>
      <w:r>
        <w:rPr>
          <w:rFonts w:ascii="Times New Roman"/>
          <w:b w:val="false"/>
          <w:i w:val="false"/>
          <w:color w:val="000000"/>
          <w:sz w:val="28"/>
        </w:rPr>
        <w:t>
      1) депутаты Парламента Республики Казахстан, судьи, физические лица,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bookmarkEnd w:id="303"/>
    <w:bookmarkStart w:name="z308" w:id="304"/>
    <w:p>
      <w:pPr>
        <w:spacing w:after="0"/>
        <w:ind w:left="0"/>
        <w:jc w:val="both"/>
      </w:pPr>
      <w:r>
        <w:rPr>
          <w:rFonts w:ascii="Times New Roman"/>
          <w:b w:val="false"/>
          <w:i w:val="false"/>
          <w:color w:val="000000"/>
          <w:sz w:val="28"/>
        </w:rPr>
        <w:t>
      2) работники субъектов квазигосударственного сектора и их супругов, за исключением лиц, указанных в подпункте 1) пункта 1 настоящей статьи;</w:t>
      </w:r>
    </w:p>
    <w:bookmarkEnd w:id="304"/>
    <w:bookmarkStart w:name="z309" w:id="305"/>
    <w:p>
      <w:pPr>
        <w:spacing w:after="0"/>
        <w:ind w:left="0"/>
        <w:jc w:val="both"/>
      </w:pPr>
      <w:r>
        <w:rPr>
          <w:rFonts w:ascii="Times New Roman"/>
          <w:b w:val="false"/>
          <w:i w:val="false"/>
          <w:color w:val="000000"/>
          <w:sz w:val="28"/>
        </w:rPr>
        <w:t>
      3) руководители и учредители юридических лиц и их супруги, индивидуальные предприниматели и их супруги, за исключением лиц, указанных в подпунктах 1) и 2) пункта 1 настоящей статьи.</w:t>
      </w:r>
    </w:p>
    <w:bookmarkEnd w:id="305"/>
    <w:bookmarkStart w:name="z310" w:id="306"/>
    <w:p>
      <w:pPr>
        <w:spacing w:after="0"/>
        <w:ind w:left="0"/>
        <w:jc w:val="both"/>
      </w:pPr>
      <w:r>
        <w:rPr>
          <w:rFonts w:ascii="Times New Roman"/>
          <w:b w:val="false"/>
          <w:i w:val="false"/>
          <w:color w:val="000000"/>
          <w:sz w:val="28"/>
        </w:rPr>
        <w:t>
      2. Лица, указанные в пункте 1 настоящей статьи, составляют декларацию об активах и обязательствах по состоянию на 31 декабря года, предшествующего году представления декларации об активах и обязательствах, если иное не установлено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bookmarkEnd w:id="306"/>
    <w:bookmarkStart w:name="z311" w:id="307"/>
    <w:p>
      <w:pPr>
        <w:spacing w:after="0"/>
        <w:ind w:left="0"/>
        <w:jc w:val="both"/>
      </w:pPr>
      <w:r>
        <w:rPr>
          <w:rFonts w:ascii="Times New Roman"/>
          <w:b w:val="false"/>
          <w:i w:val="false"/>
          <w:color w:val="000000"/>
          <w:sz w:val="28"/>
        </w:rPr>
        <w:t>
      3. Декларация об активах и обязательствах подразделяется на следующие виды:</w:t>
      </w:r>
    </w:p>
    <w:bookmarkEnd w:id="307"/>
    <w:bookmarkStart w:name="z312" w:id="308"/>
    <w:p>
      <w:pPr>
        <w:spacing w:after="0"/>
        <w:ind w:left="0"/>
        <w:jc w:val="both"/>
      </w:pPr>
      <w:r>
        <w:rPr>
          <w:rFonts w:ascii="Times New Roman"/>
          <w:b w:val="false"/>
          <w:i w:val="false"/>
          <w:color w:val="000000"/>
          <w:sz w:val="28"/>
        </w:rPr>
        <w:t>
      1) первоначальная - декларация об активах и обязательствах, представляемая физическим лицом в связи с тем, что установленная обязанность по представлению такой декларации возникла впервые;</w:t>
      </w:r>
    </w:p>
    <w:bookmarkEnd w:id="308"/>
    <w:bookmarkStart w:name="z313" w:id="309"/>
    <w:p>
      <w:pPr>
        <w:spacing w:after="0"/>
        <w:ind w:left="0"/>
        <w:jc w:val="both"/>
      </w:pPr>
      <w:r>
        <w:rPr>
          <w:rFonts w:ascii="Times New Roman"/>
          <w:b w:val="false"/>
          <w:i w:val="false"/>
          <w:color w:val="000000"/>
          <w:sz w:val="28"/>
        </w:rPr>
        <w:t>
      2) очередная - декларация об активах и обязательствах, представляемая физическим лицом в соответствии с Конституционным законом Республики Казахстан "О выборах в Республике Казахстан",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 после представления таким физическим лицом первоначальной декларации об активах и обязательствах;</w:t>
      </w:r>
    </w:p>
    <w:bookmarkEnd w:id="309"/>
    <w:bookmarkStart w:name="z314" w:id="310"/>
    <w:p>
      <w:pPr>
        <w:spacing w:after="0"/>
        <w:ind w:left="0"/>
        <w:jc w:val="both"/>
      </w:pPr>
      <w:r>
        <w:rPr>
          <w:rFonts w:ascii="Times New Roman"/>
          <w:b w:val="false"/>
          <w:i w:val="false"/>
          <w:color w:val="000000"/>
          <w:sz w:val="28"/>
        </w:rPr>
        <w:t>
      3) дополнительная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физического лица, к которой относятся данные изменения и (или) дополнения;</w:t>
      </w:r>
    </w:p>
    <w:bookmarkEnd w:id="310"/>
    <w:bookmarkStart w:name="z315" w:id="311"/>
    <w:p>
      <w:pPr>
        <w:spacing w:after="0"/>
        <w:ind w:left="0"/>
        <w:jc w:val="both"/>
      </w:pPr>
      <w:r>
        <w:rPr>
          <w:rFonts w:ascii="Times New Roman"/>
          <w:b w:val="false"/>
          <w:i w:val="false"/>
          <w:color w:val="000000"/>
          <w:sz w:val="28"/>
        </w:rPr>
        <w:t>
      4) дополнительная по уведомлению - декларация об активах и обязательствах, представляемая физическим лицом при внесении изменений и (или) дополнений в ранее представленную декларацию об активах и обязательствах, в которой налоговым органом выявлены нарушения по результатам камерального контроля по активам и обязательствам физического лица.</w:t>
      </w:r>
    </w:p>
    <w:bookmarkEnd w:id="311"/>
    <w:bookmarkStart w:name="z316" w:id="312"/>
    <w:p>
      <w:pPr>
        <w:spacing w:after="0"/>
        <w:ind w:left="0"/>
        <w:jc w:val="both"/>
      </w:pPr>
      <w:r>
        <w:rPr>
          <w:rFonts w:ascii="Times New Roman"/>
          <w:b w:val="false"/>
          <w:i w:val="false"/>
          <w:color w:val="000000"/>
          <w:sz w:val="28"/>
        </w:rPr>
        <w:t>
      4. Декларация об активах и обязательствах представляется один раз, за исключением представления:</w:t>
      </w:r>
    </w:p>
    <w:bookmarkEnd w:id="312"/>
    <w:bookmarkStart w:name="z317" w:id="313"/>
    <w:p>
      <w:pPr>
        <w:spacing w:after="0"/>
        <w:ind w:left="0"/>
        <w:jc w:val="both"/>
      </w:pPr>
      <w:r>
        <w:rPr>
          <w:rFonts w:ascii="Times New Roman"/>
          <w:b w:val="false"/>
          <w:i w:val="false"/>
          <w:color w:val="000000"/>
          <w:sz w:val="28"/>
        </w:rPr>
        <w:t>
      1) лицами,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bookmarkEnd w:id="313"/>
    <w:bookmarkStart w:name="z318" w:id="314"/>
    <w:p>
      <w:pPr>
        <w:spacing w:after="0"/>
        <w:ind w:left="0"/>
        <w:jc w:val="both"/>
      </w:pPr>
      <w:r>
        <w:rPr>
          <w:rFonts w:ascii="Times New Roman"/>
          <w:b w:val="false"/>
          <w:i w:val="false"/>
          <w:color w:val="000000"/>
          <w:sz w:val="28"/>
        </w:rPr>
        <w:t>
      2) дополнительной налоговой отчетности, предусмотренной статьей 211 настоящего Кодекса.";</w:t>
      </w:r>
    </w:p>
    <w:bookmarkEnd w:id="314"/>
    <w:bookmarkStart w:name="z319" w:id="315"/>
    <w:p>
      <w:pPr>
        <w:spacing w:after="0"/>
        <w:ind w:left="0"/>
        <w:jc w:val="both"/>
      </w:pPr>
      <w:r>
        <w:rPr>
          <w:rFonts w:ascii="Times New Roman"/>
          <w:b w:val="false"/>
          <w:i w:val="false"/>
          <w:color w:val="000000"/>
          <w:sz w:val="28"/>
        </w:rPr>
        <w:t>
      23) в абзаце первом пункта 1 статьи 631:</w:t>
      </w:r>
    </w:p>
    <w:bookmarkEnd w:id="315"/>
    <w:bookmarkStart w:name="z320" w:id="316"/>
    <w:p>
      <w:pPr>
        <w:spacing w:after="0"/>
        <w:ind w:left="0"/>
        <w:jc w:val="both"/>
      </w:pPr>
      <w:r>
        <w:rPr>
          <w:rFonts w:ascii="Times New Roman"/>
          <w:b w:val="false"/>
          <w:i w:val="false"/>
          <w:color w:val="000000"/>
          <w:sz w:val="28"/>
        </w:rPr>
        <w:t>
      слова "пункте 2" заменить словами "пункте 1";</w:t>
      </w:r>
    </w:p>
    <w:bookmarkEnd w:id="316"/>
    <w:bookmarkStart w:name="z321" w:id="317"/>
    <w:p>
      <w:pPr>
        <w:spacing w:after="0"/>
        <w:ind w:left="0"/>
        <w:jc w:val="both"/>
      </w:pPr>
      <w:r>
        <w:rPr>
          <w:rFonts w:ascii="Times New Roman"/>
          <w:b w:val="false"/>
          <w:i w:val="false"/>
          <w:color w:val="000000"/>
          <w:sz w:val="28"/>
        </w:rPr>
        <w:t>
      24) статью 633 изложить в следующей редакции:</w:t>
      </w:r>
    </w:p>
    <w:bookmarkEnd w:id="317"/>
    <w:bookmarkStart w:name="z322" w:id="318"/>
    <w:p>
      <w:pPr>
        <w:spacing w:after="0"/>
        <w:ind w:left="0"/>
        <w:jc w:val="both"/>
      </w:pPr>
      <w:r>
        <w:rPr>
          <w:rFonts w:ascii="Times New Roman"/>
          <w:b w:val="false"/>
          <w:i w:val="false"/>
          <w:color w:val="000000"/>
          <w:sz w:val="28"/>
        </w:rPr>
        <w:t>
      "Статья 633. Декларация о доходах и имуществе</w:t>
      </w:r>
    </w:p>
    <w:bookmarkEnd w:id="318"/>
    <w:bookmarkStart w:name="z323" w:id="319"/>
    <w:p>
      <w:pPr>
        <w:spacing w:after="0"/>
        <w:ind w:left="0"/>
        <w:jc w:val="both"/>
      </w:pPr>
      <w:r>
        <w:rPr>
          <w:rFonts w:ascii="Times New Roman"/>
          <w:b w:val="false"/>
          <w:i w:val="false"/>
          <w:color w:val="000000"/>
          <w:sz w:val="28"/>
        </w:rPr>
        <w:t xml:space="preserve">
      1. Декларация о доходах и имуществе представляется после предоставления декларации об активах и обязательствах следующими физическими лицами: </w:t>
      </w:r>
    </w:p>
    <w:bookmarkEnd w:id="319"/>
    <w:bookmarkStart w:name="z324" w:id="320"/>
    <w:p>
      <w:pPr>
        <w:spacing w:after="0"/>
        <w:ind w:left="0"/>
        <w:jc w:val="both"/>
      </w:pPr>
      <w:r>
        <w:rPr>
          <w:rFonts w:ascii="Times New Roman"/>
          <w:b w:val="false"/>
          <w:i w:val="false"/>
          <w:color w:val="000000"/>
          <w:sz w:val="28"/>
        </w:rPr>
        <w:t>
      1) депутатами Парламента Республики Казахстан, судьями, физическими лицами, на которых возложена обязанность по представлению декларации в соответствии с Конституционным законом Республики Казахстан "О выборах в Республике Казахстан" и законами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bookmarkEnd w:id="320"/>
    <w:bookmarkStart w:name="z325" w:id="321"/>
    <w:p>
      <w:pPr>
        <w:spacing w:after="0"/>
        <w:ind w:left="0"/>
        <w:jc w:val="both"/>
      </w:pPr>
      <w:r>
        <w:rPr>
          <w:rFonts w:ascii="Times New Roman"/>
          <w:b w:val="false"/>
          <w:i w:val="false"/>
          <w:color w:val="000000"/>
          <w:sz w:val="28"/>
        </w:rPr>
        <w:t>
      2) работниками субъектов квазигосударственного сектора и их супругами, за исключением лиц, указанных в подпункте 1) пункта 1 настоящей статьи;</w:t>
      </w:r>
    </w:p>
    <w:bookmarkEnd w:id="321"/>
    <w:bookmarkStart w:name="z326" w:id="322"/>
    <w:p>
      <w:pPr>
        <w:spacing w:after="0"/>
        <w:ind w:left="0"/>
        <w:jc w:val="both"/>
      </w:pPr>
      <w:r>
        <w:rPr>
          <w:rFonts w:ascii="Times New Roman"/>
          <w:b w:val="false"/>
          <w:i w:val="false"/>
          <w:color w:val="000000"/>
          <w:sz w:val="28"/>
        </w:rPr>
        <w:t>
      3) руководителями и учредителями юридических лиц и их супругами, индивидуальными предпринимателями и их супругами, за исключением лиц, указанных в подпунктах 1) и 2) пункта 1 настоящей статьи.</w:t>
      </w:r>
    </w:p>
    <w:bookmarkEnd w:id="322"/>
    <w:bookmarkStart w:name="z327" w:id="323"/>
    <w:p>
      <w:pPr>
        <w:spacing w:after="0"/>
        <w:ind w:left="0"/>
        <w:jc w:val="both"/>
      </w:pPr>
      <w:r>
        <w:rPr>
          <w:rFonts w:ascii="Times New Roman"/>
          <w:b w:val="false"/>
          <w:i w:val="false"/>
          <w:color w:val="000000"/>
          <w:sz w:val="28"/>
        </w:rPr>
        <w:t>
      2. Физические лица, указанные в пункте 1 настоящей статьи, обязаны представить декларацию о доходах и имуществе без приложений по упрощенной форме (далее - краткая декларация о доходах и имуществе) при соответствии в течение отчетного налогового периода одновременно следующим условиям:</w:t>
      </w:r>
    </w:p>
    <w:bookmarkEnd w:id="323"/>
    <w:bookmarkStart w:name="z328" w:id="324"/>
    <w:p>
      <w:pPr>
        <w:spacing w:after="0"/>
        <w:ind w:left="0"/>
        <w:jc w:val="both"/>
      </w:pPr>
      <w:r>
        <w:rPr>
          <w:rFonts w:ascii="Times New Roman"/>
          <w:b w:val="false"/>
          <w:i w:val="false"/>
          <w:color w:val="000000"/>
          <w:sz w:val="28"/>
        </w:rPr>
        <w:t>
      1) физические лица не являлись:</w:t>
      </w:r>
    </w:p>
    <w:bookmarkEnd w:id="324"/>
    <w:bookmarkStart w:name="z329" w:id="325"/>
    <w:p>
      <w:pPr>
        <w:spacing w:after="0"/>
        <w:ind w:left="0"/>
        <w:jc w:val="both"/>
      </w:pPr>
      <w:r>
        <w:rPr>
          <w:rFonts w:ascii="Times New Roman"/>
          <w:b w:val="false"/>
          <w:i w:val="false"/>
          <w:color w:val="000000"/>
          <w:sz w:val="28"/>
        </w:rPr>
        <w:t>
      лицами, на которых в соответствии с Законом Республики Казахстан "О противодействии коррупции" возложена обязанность по представлению декларации об активах и обязательствах, декларации о доходах и имуществе;</w:t>
      </w:r>
    </w:p>
    <w:bookmarkEnd w:id="325"/>
    <w:bookmarkStart w:name="z330" w:id="326"/>
    <w:p>
      <w:pPr>
        <w:spacing w:after="0"/>
        <w:ind w:left="0"/>
        <w:jc w:val="both"/>
      </w:pPr>
      <w:r>
        <w:rPr>
          <w:rFonts w:ascii="Times New Roman"/>
          <w:b w:val="false"/>
          <w:i w:val="false"/>
          <w:color w:val="000000"/>
          <w:sz w:val="28"/>
        </w:rPr>
        <w:t>
      лицами, на которых возложена обязанность по представлению декларации в соответствии с законами Республики Казахстан "О банках и банковской деятельности в Республике Казахстан", "О страховой деятельности", "О рынке ценных бумаг";</w:t>
      </w:r>
    </w:p>
    <w:bookmarkEnd w:id="326"/>
    <w:bookmarkStart w:name="z331" w:id="327"/>
    <w:p>
      <w:pPr>
        <w:spacing w:after="0"/>
        <w:ind w:left="0"/>
        <w:jc w:val="both"/>
      </w:pPr>
      <w:r>
        <w:rPr>
          <w:rFonts w:ascii="Times New Roman"/>
          <w:b w:val="false"/>
          <w:i w:val="false"/>
          <w:color w:val="000000"/>
          <w:sz w:val="28"/>
        </w:rPr>
        <w:t>
      индивидуальными предпринимателями;</w:t>
      </w:r>
    </w:p>
    <w:bookmarkEnd w:id="327"/>
    <w:bookmarkStart w:name="z332" w:id="328"/>
    <w:p>
      <w:pPr>
        <w:spacing w:after="0"/>
        <w:ind w:left="0"/>
        <w:jc w:val="both"/>
      </w:pPr>
      <w:r>
        <w:rPr>
          <w:rFonts w:ascii="Times New Roman"/>
          <w:b w:val="false"/>
          <w:i w:val="false"/>
          <w:color w:val="000000"/>
          <w:sz w:val="28"/>
        </w:rPr>
        <w:t>
      лицами, занимающимися частной практикой;</w:t>
      </w:r>
    </w:p>
    <w:bookmarkEnd w:id="328"/>
    <w:bookmarkStart w:name="z333" w:id="329"/>
    <w:p>
      <w:pPr>
        <w:spacing w:after="0"/>
        <w:ind w:left="0"/>
        <w:jc w:val="both"/>
      </w:pPr>
      <w:r>
        <w:rPr>
          <w:rFonts w:ascii="Times New Roman"/>
          <w:b w:val="false"/>
          <w:i w:val="false"/>
          <w:color w:val="000000"/>
          <w:sz w:val="28"/>
        </w:rPr>
        <w:t>
      2) физические лица не получали:</w:t>
      </w:r>
    </w:p>
    <w:bookmarkEnd w:id="329"/>
    <w:bookmarkStart w:name="z334" w:id="330"/>
    <w:p>
      <w:pPr>
        <w:spacing w:after="0"/>
        <w:ind w:left="0"/>
        <w:jc w:val="both"/>
      </w:pPr>
      <w:r>
        <w:rPr>
          <w:rFonts w:ascii="Times New Roman"/>
          <w:b w:val="false"/>
          <w:i w:val="false"/>
          <w:color w:val="000000"/>
          <w:sz w:val="28"/>
        </w:rPr>
        <w:t>
      имущественный доход;</w:t>
      </w:r>
    </w:p>
    <w:bookmarkEnd w:id="330"/>
    <w:bookmarkStart w:name="z335" w:id="331"/>
    <w:p>
      <w:pPr>
        <w:spacing w:after="0"/>
        <w:ind w:left="0"/>
        <w:jc w:val="both"/>
      </w:pPr>
      <w:r>
        <w:rPr>
          <w:rFonts w:ascii="Times New Roman"/>
          <w:b w:val="false"/>
          <w:i w:val="false"/>
          <w:color w:val="000000"/>
          <w:sz w:val="28"/>
        </w:rPr>
        <w:t>
      доходы, подлежащие налогообложению физическим лицом самостоятельно;</w:t>
      </w:r>
    </w:p>
    <w:bookmarkEnd w:id="331"/>
    <w:bookmarkStart w:name="z336" w:id="332"/>
    <w:p>
      <w:pPr>
        <w:spacing w:after="0"/>
        <w:ind w:left="0"/>
        <w:jc w:val="both"/>
      </w:pPr>
      <w:r>
        <w:rPr>
          <w:rFonts w:ascii="Times New Roman"/>
          <w:b w:val="false"/>
          <w:i w:val="false"/>
          <w:color w:val="000000"/>
          <w:sz w:val="28"/>
        </w:rPr>
        <w:t>
      3) у физических лиц отсутствовали любые доходы или физические лица получали доходы только в виде:</w:t>
      </w:r>
    </w:p>
    <w:bookmarkEnd w:id="332"/>
    <w:bookmarkStart w:name="z337" w:id="333"/>
    <w:p>
      <w:pPr>
        <w:spacing w:after="0"/>
        <w:ind w:left="0"/>
        <w:jc w:val="both"/>
      </w:pPr>
      <w:r>
        <w:rPr>
          <w:rFonts w:ascii="Times New Roman"/>
          <w:b w:val="false"/>
          <w:i w:val="false"/>
          <w:color w:val="000000"/>
          <w:sz w:val="28"/>
        </w:rPr>
        <w:t>
      доходов, подлежащих налогообложению у источника выплаты;</w:t>
      </w:r>
    </w:p>
    <w:bookmarkEnd w:id="333"/>
    <w:bookmarkStart w:name="z338" w:id="334"/>
    <w:p>
      <w:pPr>
        <w:spacing w:after="0"/>
        <w:ind w:left="0"/>
        <w:jc w:val="both"/>
      </w:pPr>
      <w:r>
        <w:rPr>
          <w:rFonts w:ascii="Times New Roman"/>
          <w:b w:val="false"/>
          <w:i w:val="false"/>
          <w:color w:val="000000"/>
          <w:sz w:val="28"/>
        </w:rPr>
        <w:t>
      возмещения вреда, причиненного жизни и здоровью;</w:t>
      </w:r>
    </w:p>
    <w:bookmarkEnd w:id="334"/>
    <w:bookmarkStart w:name="z339" w:id="335"/>
    <w:p>
      <w:pPr>
        <w:spacing w:after="0"/>
        <w:ind w:left="0"/>
        <w:jc w:val="both"/>
      </w:pPr>
      <w:r>
        <w:rPr>
          <w:rFonts w:ascii="Times New Roman"/>
          <w:b w:val="false"/>
          <w:i w:val="false"/>
          <w:color w:val="000000"/>
          <w:sz w:val="28"/>
        </w:rPr>
        <w:t>
      алиментов;</w:t>
      </w:r>
    </w:p>
    <w:bookmarkEnd w:id="335"/>
    <w:bookmarkStart w:name="z340" w:id="336"/>
    <w:p>
      <w:pPr>
        <w:spacing w:after="0"/>
        <w:ind w:left="0"/>
        <w:jc w:val="both"/>
      </w:pPr>
      <w:r>
        <w:rPr>
          <w:rFonts w:ascii="Times New Roman"/>
          <w:b w:val="false"/>
          <w:i w:val="false"/>
          <w:color w:val="000000"/>
          <w:sz w:val="28"/>
        </w:rPr>
        <w:t>
      4) физические лица не предоставляли налоговому агенту заявление на уменьшение облагаемого дохода у источника выплаты на предварительную сумму прочих вычетов;</w:t>
      </w:r>
    </w:p>
    <w:bookmarkEnd w:id="336"/>
    <w:bookmarkStart w:name="z341" w:id="337"/>
    <w:p>
      <w:pPr>
        <w:spacing w:after="0"/>
        <w:ind w:left="0"/>
        <w:jc w:val="both"/>
      </w:pPr>
      <w:r>
        <w:rPr>
          <w:rFonts w:ascii="Times New Roman"/>
          <w:b w:val="false"/>
          <w:i w:val="false"/>
          <w:color w:val="000000"/>
          <w:sz w:val="28"/>
        </w:rPr>
        <w:t>
      5) физические лица не имеют права на зачет и (или) возврат превышения по индивидуальному подоходному налогу или не желают реализовать право на проведение зачета и (или) возврата превышения по индивидуальному подоходному налогу;</w:t>
      </w:r>
    </w:p>
    <w:bookmarkEnd w:id="337"/>
    <w:bookmarkStart w:name="z342" w:id="338"/>
    <w:p>
      <w:pPr>
        <w:spacing w:after="0"/>
        <w:ind w:left="0"/>
        <w:jc w:val="both"/>
      </w:pPr>
      <w:r>
        <w:rPr>
          <w:rFonts w:ascii="Times New Roman"/>
          <w:b w:val="false"/>
          <w:i w:val="false"/>
          <w:color w:val="000000"/>
          <w:sz w:val="28"/>
        </w:rPr>
        <w:t>
      6) физические лица не приобретали, не отчуждали, не получали безвозмездно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 в том числе за пределами Республики Казахстан.";</w:t>
      </w:r>
    </w:p>
    <w:bookmarkEnd w:id="338"/>
    <w:bookmarkStart w:name="z343" w:id="339"/>
    <w:p>
      <w:pPr>
        <w:spacing w:after="0"/>
        <w:ind w:left="0"/>
        <w:jc w:val="both"/>
      </w:pPr>
      <w:r>
        <w:rPr>
          <w:rFonts w:ascii="Times New Roman"/>
          <w:b w:val="false"/>
          <w:i w:val="false"/>
          <w:color w:val="000000"/>
          <w:sz w:val="28"/>
        </w:rPr>
        <w:t>
      25) в абзаце четвертом части второй подпункта 3) пункта 1 статьи 644 слова "организации обменных операций с иностранной валютой" заменить словами "обменным операциям с иностранной валютой, включая обменные операции с наличной иностранной валютой".</w:t>
      </w:r>
    </w:p>
    <w:bookmarkEnd w:id="339"/>
    <w:bookmarkStart w:name="z344" w:id="34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23-І, 23-II, ст. 110; 2018 г., № 15, ст. 50; № 19, ст. 62; № 24, ст. 93):</w:t>
      </w:r>
    </w:p>
    <w:bookmarkEnd w:id="340"/>
    <w:bookmarkStart w:name="z345" w:id="341"/>
    <w:p>
      <w:pPr>
        <w:spacing w:after="0"/>
        <w:ind w:left="0"/>
        <w:jc w:val="both"/>
      </w:pPr>
      <w:r>
        <w:rPr>
          <w:rFonts w:ascii="Times New Roman"/>
          <w:b w:val="false"/>
          <w:i w:val="false"/>
          <w:color w:val="000000"/>
          <w:sz w:val="28"/>
        </w:rPr>
        <w:t>
      в части второй пункта 1 статьи 102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341"/>
    <w:bookmarkStart w:name="z346" w:id="34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 22-II, ст. 148; № 22-VI, ст. 159; 2016 г., № 1, ст. 4; № 6, ст. 45; № 12, ст. 87; 2017 г., № 6, ст. 11; № 9, ст. 21; № 16, ст. 56; № 24, ст. 115; 2018 г., № 10, ст. 32; № 13, ст.41; № 14, ст. 44):</w:t>
      </w:r>
    </w:p>
    <w:bookmarkEnd w:id="342"/>
    <w:bookmarkStart w:name="z347" w:id="343"/>
    <w:p>
      <w:pPr>
        <w:spacing w:after="0"/>
        <w:ind w:left="0"/>
        <w:jc w:val="both"/>
      </w:pPr>
      <w:r>
        <w:rPr>
          <w:rFonts w:ascii="Times New Roman"/>
          <w:b w:val="false"/>
          <w:i w:val="false"/>
          <w:color w:val="000000"/>
          <w:sz w:val="28"/>
        </w:rPr>
        <w:t>
      1) в части первой статьи 2:</w:t>
      </w:r>
    </w:p>
    <w:bookmarkEnd w:id="343"/>
    <w:bookmarkStart w:name="z348" w:id="344"/>
    <w:p>
      <w:pPr>
        <w:spacing w:after="0"/>
        <w:ind w:left="0"/>
        <w:jc w:val="both"/>
      </w:pPr>
      <w:r>
        <w:rPr>
          <w:rFonts w:ascii="Times New Roman"/>
          <w:b w:val="false"/>
          <w:i w:val="false"/>
          <w:color w:val="000000"/>
          <w:sz w:val="28"/>
        </w:rPr>
        <w:t>
      слова "контроль, государственное регулирование, контроль и надзор финансового рынка и финансовых организаций," заменить словами "валютный контроль";</w:t>
      </w:r>
    </w:p>
    <w:bookmarkEnd w:id="344"/>
    <w:bookmarkStart w:name="z349" w:id="345"/>
    <w:p>
      <w:pPr>
        <w:spacing w:after="0"/>
        <w:ind w:left="0"/>
        <w:jc w:val="both"/>
      </w:pPr>
      <w:r>
        <w:rPr>
          <w:rFonts w:ascii="Times New Roman"/>
          <w:b w:val="false"/>
          <w:i w:val="false"/>
          <w:color w:val="000000"/>
          <w:sz w:val="28"/>
        </w:rPr>
        <w:t>
      дополнить словами ", а также осуществляющим в пределах компетенции регулирование финансового рынка и финансовых организаций и иных лиц, контроль и надзор за финансовым рынком и финансовыми организациями и в области финансового законодательства Республики Казахстан";</w:t>
      </w:r>
    </w:p>
    <w:bookmarkEnd w:id="345"/>
    <w:bookmarkStart w:name="z350" w:id="346"/>
    <w:p>
      <w:pPr>
        <w:spacing w:after="0"/>
        <w:ind w:left="0"/>
        <w:jc w:val="both"/>
      </w:pPr>
      <w:r>
        <w:rPr>
          <w:rFonts w:ascii="Times New Roman"/>
          <w:b w:val="false"/>
          <w:i w:val="false"/>
          <w:color w:val="000000"/>
          <w:sz w:val="28"/>
        </w:rPr>
        <w:t>
       2) часть первую статьи 4 изложить в следующей редакции:</w:t>
      </w:r>
    </w:p>
    <w:bookmarkEnd w:id="346"/>
    <w:bookmarkStart w:name="z351" w:id="347"/>
    <w:p>
      <w:pPr>
        <w:spacing w:after="0"/>
        <w:ind w:left="0"/>
        <w:jc w:val="both"/>
      </w:pPr>
      <w:r>
        <w:rPr>
          <w:rFonts w:ascii="Times New Roman"/>
          <w:b w:val="false"/>
          <w:i w:val="false"/>
          <w:color w:val="000000"/>
          <w:sz w:val="28"/>
        </w:rPr>
        <w:t>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другими физическими и юридическими лицами на территории Республики Казахстан.";</w:t>
      </w:r>
    </w:p>
    <w:bookmarkEnd w:id="347"/>
    <w:bookmarkStart w:name="z352" w:id="348"/>
    <w:p>
      <w:pPr>
        <w:spacing w:after="0"/>
        <w:ind w:left="0"/>
        <w:jc w:val="both"/>
      </w:pPr>
      <w:r>
        <w:rPr>
          <w:rFonts w:ascii="Times New Roman"/>
          <w:b w:val="false"/>
          <w:i w:val="false"/>
          <w:color w:val="000000"/>
          <w:sz w:val="28"/>
        </w:rPr>
        <w:t>
      3) предложение первое части третьей статьи 6 исключить;</w:t>
      </w:r>
    </w:p>
    <w:bookmarkEnd w:id="348"/>
    <w:bookmarkStart w:name="z353" w:id="349"/>
    <w:p>
      <w:pPr>
        <w:spacing w:after="0"/>
        <w:ind w:left="0"/>
        <w:jc w:val="both"/>
      </w:pPr>
      <w:r>
        <w:rPr>
          <w:rFonts w:ascii="Times New Roman"/>
          <w:b w:val="false"/>
          <w:i w:val="false"/>
          <w:color w:val="000000"/>
          <w:sz w:val="28"/>
        </w:rPr>
        <w:t>
      4) в статье 7:</w:t>
      </w:r>
    </w:p>
    <w:bookmarkEnd w:id="349"/>
    <w:bookmarkStart w:name="z354" w:id="350"/>
    <w:p>
      <w:pPr>
        <w:spacing w:after="0"/>
        <w:ind w:left="0"/>
        <w:jc w:val="both"/>
      </w:pPr>
      <w:r>
        <w:rPr>
          <w:rFonts w:ascii="Times New Roman"/>
          <w:b w:val="false"/>
          <w:i w:val="false"/>
          <w:color w:val="000000"/>
          <w:sz w:val="28"/>
        </w:rPr>
        <w:t>
      в части второй:</w:t>
      </w:r>
    </w:p>
    <w:bookmarkEnd w:id="350"/>
    <w:bookmarkStart w:name="z355" w:id="351"/>
    <w:p>
      <w:pPr>
        <w:spacing w:after="0"/>
        <w:ind w:left="0"/>
        <w:jc w:val="both"/>
      </w:pPr>
      <w:r>
        <w:rPr>
          <w:rFonts w:ascii="Times New Roman"/>
          <w:b w:val="false"/>
          <w:i w:val="false"/>
          <w:color w:val="000000"/>
          <w:sz w:val="28"/>
        </w:rPr>
        <w:t>
      подпункты 5) и 6) исключить;</w:t>
      </w:r>
    </w:p>
    <w:bookmarkEnd w:id="351"/>
    <w:bookmarkStart w:name="z356" w:id="352"/>
    <w:p>
      <w:pPr>
        <w:spacing w:after="0"/>
        <w:ind w:left="0"/>
        <w:jc w:val="both"/>
      </w:pPr>
      <w:r>
        <w:rPr>
          <w:rFonts w:ascii="Times New Roman"/>
          <w:b w:val="false"/>
          <w:i w:val="false"/>
          <w:color w:val="000000"/>
          <w:sz w:val="28"/>
        </w:rPr>
        <w:t>
      в подпункте 7) слова "статистики и" заменить словами "и финансовой статистики, а также";</w:t>
      </w:r>
    </w:p>
    <w:bookmarkEnd w:id="352"/>
    <w:bookmarkStart w:name="z357" w:id="353"/>
    <w:p>
      <w:pPr>
        <w:spacing w:after="0"/>
        <w:ind w:left="0"/>
        <w:jc w:val="both"/>
      </w:pPr>
      <w:r>
        <w:rPr>
          <w:rFonts w:ascii="Times New Roman"/>
          <w:b w:val="false"/>
          <w:i w:val="false"/>
          <w:color w:val="000000"/>
          <w:sz w:val="28"/>
        </w:rPr>
        <w:t>
      5) в статье 8:</w:t>
      </w:r>
    </w:p>
    <w:bookmarkEnd w:id="353"/>
    <w:bookmarkStart w:name="z358" w:id="354"/>
    <w:p>
      <w:pPr>
        <w:spacing w:after="0"/>
        <w:ind w:left="0"/>
        <w:jc w:val="both"/>
      </w:pPr>
      <w:r>
        <w:rPr>
          <w:rFonts w:ascii="Times New Roman"/>
          <w:b w:val="false"/>
          <w:i w:val="false"/>
          <w:color w:val="000000"/>
          <w:sz w:val="28"/>
        </w:rPr>
        <w:t>
      подпункт 5) изложить в следующей редакции:</w:t>
      </w:r>
    </w:p>
    <w:bookmarkEnd w:id="354"/>
    <w:bookmarkStart w:name="z359" w:id="355"/>
    <w:p>
      <w:pPr>
        <w:spacing w:after="0"/>
        <w:ind w:left="0"/>
        <w:jc w:val="both"/>
      </w:pPr>
      <w:r>
        <w:rPr>
          <w:rFonts w:ascii="Times New Roman"/>
          <w:b w:val="false"/>
          <w:i w:val="false"/>
          <w:color w:val="000000"/>
          <w:sz w:val="28"/>
        </w:rPr>
        <w:t xml:space="preserve">
      "5) осуществляет контроль и надзор за соблюдением требований к устройству помещений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юридическими лицами, исключительной деятельностью которых является инкассация банкнот, монет и ценностей;"; </w:t>
      </w:r>
    </w:p>
    <w:bookmarkEnd w:id="355"/>
    <w:bookmarkStart w:name="z360" w:id="356"/>
    <w:p>
      <w:pPr>
        <w:spacing w:after="0"/>
        <w:ind w:left="0"/>
        <w:jc w:val="both"/>
      </w:pPr>
      <w:r>
        <w:rPr>
          <w:rFonts w:ascii="Times New Roman"/>
          <w:b w:val="false"/>
          <w:i w:val="false"/>
          <w:color w:val="000000"/>
          <w:sz w:val="28"/>
        </w:rPr>
        <w:t>
      подпункт 14) изложить в следующей редакции:</w:t>
      </w:r>
    </w:p>
    <w:bookmarkEnd w:id="356"/>
    <w:bookmarkStart w:name="z361" w:id="357"/>
    <w:p>
      <w:pPr>
        <w:spacing w:after="0"/>
        <w:ind w:left="0"/>
        <w:jc w:val="both"/>
      </w:pPr>
      <w:r>
        <w:rPr>
          <w:rFonts w:ascii="Times New Roman"/>
          <w:b w:val="false"/>
          <w:i w:val="false"/>
          <w:color w:val="000000"/>
          <w:sz w:val="28"/>
        </w:rPr>
        <w:t>
      "14) предоставляет займы в порядке и на условиях, предусмотренных настоящим Законом и правовыми актами Национального Банка Казахстана, займы последней инстанции в порядке и на условиях, предусмотренных настоящим Законом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357"/>
    <w:bookmarkStart w:name="z362" w:id="358"/>
    <w:p>
      <w:pPr>
        <w:spacing w:after="0"/>
        <w:ind w:left="0"/>
        <w:jc w:val="both"/>
      </w:pPr>
      <w:r>
        <w:rPr>
          <w:rFonts w:ascii="Times New Roman"/>
          <w:b w:val="false"/>
          <w:i w:val="false"/>
          <w:color w:val="000000"/>
          <w:sz w:val="28"/>
        </w:rPr>
        <w:t>
      в подпунктах 16) и 18) слово "банковской" заменить словом "финансовой";</w:t>
      </w:r>
    </w:p>
    <w:bookmarkEnd w:id="358"/>
    <w:bookmarkStart w:name="z363" w:id="359"/>
    <w:p>
      <w:pPr>
        <w:spacing w:after="0"/>
        <w:ind w:left="0"/>
        <w:jc w:val="both"/>
      </w:pPr>
      <w:r>
        <w:rPr>
          <w:rFonts w:ascii="Times New Roman"/>
          <w:b w:val="false"/>
          <w:i w:val="false"/>
          <w:color w:val="000000"/>
          <w:sz w:val="28"/>
        </w:rPr>
        <w:t>
      дополнить подпунктом 18-1) следующего содержания:</w:t>
      </w:r>
    </w:p>
    <w:bookmarkEnd w:id="359"/>
    <w:bookmarkStart w:name="z364" w:id="360"/>
    <w:p>
      <w:pPr>
        <w:spacing w:after="0"/>
        <w:ind w:left="0"/>
        <w:jc w:val="both"/>
      </w:pPr>
      <w:r>
        <w:rPr>
          <w:rFonts w:ascii="Times New Roman"/>
          <w:b w:val="false"/>
          <w:i w:val="false"/>
          <w:color w:val="000000"/>
          <w:sz w:val="28"/>
        </w:rPr>
        <w:t>
      "18-1) осуществляет сбор и обработку административных данных по вопросам валютного регулирования, денежно-кредитной и финансовой статистики,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w:t>
      </w:r>
    </w:p>
    <w:bookmarkEnd w:id="360"/>
    <w:bookmarkStart w:name="z365" w:id="361"/>
    <w:p>
      <w:pPr>
        <w:spacing w:after="0"/>
        <w:ind w:left="0"/>
        <w:jc w:val="both"/>
      </w:pPr>
      <w:r>
        <w:rPr>
          <w:rFonts w:ascii="Times New Roman"/>
          <w:b w:val="false"/>
          <w:i w:val="false"/>
          <w:color w:val="000000"/>
          <w:sz w:val="28"/>
        </w:rPr>
        <w:t>
      подпункты 19) и 20) изложить в следующей редакции:</w:t>
      </w:r>
    </w:p>
    <w:bookmarkEnd w:id="361"/>
    <w:bookmarkStart w:name="z366" w:id="362"/>
    <w:p>
      <w:pPr>
        <w:spacing w:after="0"/>
        <w:ind w:left="0"/>
        <w:jc w:val="both"/>
      </w:pPr>
      <w:r>
        <w:rPr>
          <w:rFonts w:ascii="Times New Roman"/>
          <w:b w:val="false"/>
          <w:i w:val="false"/>
          <w:color w:val="000000"/>
          <w:sz w:val="28"/>
        </w:rPr>
        <w:t>
      "19) осуществляет в пределах компетенции регулирование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 иных лиц, а также контроль и надзор за финансовым рынком и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в области финансового законодательства Республики Казахстан в соответствии с настоящим Законом, Законом Республики Казахстан "О государственном регулировании, контроле и надзоре финансового рынка и финансовых организаций" и иными законами Республики Казахстан;</w:t>
      </w:r>
    </w:p>
    <w:bookmarkEnd w:id="362"/>
    <w:bookmarkStart w:name="z367" w:id="363"/>
    <w:p>
      <w:pPr>
        <w:spacing w:after="0"/>
        <w:ind w:left="0"/>
        <w:jc w:val="both"/>
      </w:pPr>
      <w:r>
        <w:rPr>
          <w:rFonts w:ascii="Times New Roman"/>
          <w:b w:val="false"/>
          <w:i w:val="false"/>
          <w:color w:val="000000"/>
          <w:sz w:val="28"/>
        </w:rPr>
        <w:t>
      20) выдает (отказывает в выдаче), переоформляет, приостанавливает, лишает лицензии:</w:t>
      </w:r>
    </w:p>
    <w:bookmarkEnd w:id="363"/>
    <w:bookmarkStart w:name="z368" w:id="364"/>
    <w:p>
      <w:pPr>
        <w:spacing w:after="0"/>
        <w:ind w:left="0"/>
        <w:jc w:val="both"/>
      </w:pPr>
      <w:r>
        <w:rPr>
          <w:rFonts w:ascii="Times New Roman"/>
          <w:b w:val="false"/>
          <w:i w:val="false"/>
          <w:color w:val="000000"/>
          <w:sz w:val="28"/>
        </w:rPr>
        <w:t>
      на обменные операции с наличной иностранной валютой - юридическим лицам, осуществляющим свою деятельность исключительно через обменные пункты;</w:t>
      </w:r>
    </w:p>
    <w:bookmarkEnd w:id="364"/>
    <w:bookmarkStart w:name="z369" w:id="365"/>
    <w:p>
      <w:pPr>
        <w:spacing w:after="0"/>
        <w:ind w:left="0"/>
        <w:jc w:val="both"/>
      </w:pPr>
      <w:r>
        <w:rPr>
          <w:rFonts w:ascii="Times New Roman"/>
          <w:b w:val="false"/>
          <w:i w:val="false"/>
          <w:color w:val="000000"/>
          <w:sz w:val="28"/>
        </w:rPr>
        <w:t>
      на инкассацию банкнот, монет и ценностей - юридическим лицам, исключительной деятельностью которых является инкассация банкнот, монет и ценностей;";</w:t>
      </w:r>
    </w:p>
    <w:bookmarkEnd w:id="365"/>
    <w:bookmarkStart w:name="z370" w:id="366"/>
    <w:p>
      <w:pPr>
        <w:spacing w:after="0"/>
        <w:ind w:left="0"/>
        <w:jc w:val="both"/>
      </w:pPr>
      <w:r>
        <w:rPr>
          <w:rFonts w:ascii="Times New Roman"/>
          <w:b w:val="false"/>
          <w:i w:val="false"/>
          <w:color w:val="000000"/>
          <w:sz w:val="28"/>
        </w:rPr>
        <w:t>
      подпункты 21), 21-1) и 22-1) исключить;</w:t>
      </w:r>
    </w:p>
    <w:bookmarkEnd w:id="366"/>
    <w:bookmarkStart w:name="z371" w:id="367"/>
    <w:p>
      <w:pPr>
        <w:spacing w:after="0"/>
        <w:ind w:left="0"/>
        <w:jc w:val="both"/>
      </w:pPr>
      <w:r>
        <w:rPr>
          <w:rFonts w:ascii="Times New Roman"/>
          <w:b w:val="false"/>
          <w:i w:val="false"/>
          <w:color w:val="000000"/>
          <w:sz w:val="28"/>
        </w:rPr>
        <w:t>
      подпункт 24) изложить в следующей редакции:</w:t>
      </w:r>
    </w:p>
    <w:bookmarkEnd w:id="367"/>
    <w:bookmarkStart w:name="z372" w:id="368"/>
    <w:p>
      <w:pPr>
        <w:spacing w:after="0"/>
        <w:ind w:left="0"/>
        <w:jc w:val="both"/>
      </w:pPr>
      <w:r>
        <w:rPr>
          <w:rFonts w:ascii="Times New Roman"/>
          <w:b w:val="false"/>
          <w:i w:val="false"/>
          <w:color w:val="000000"/>
          <w:sz w:val="28"/>
        </w:rPr>
        <w:t>
      "24) осуществляет контроль и надзор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требований законодательства Республики Казахстан о бухгалтерском учете и финансовой отчетности, правил автоматизации ведения бухгалтерского учета, а также требований законодательства Республики Казахстан о валютном регулировании и валютном контроле;";</w:t>
      </w:r>
    </w:p>
    <w:bookmarkEnd w:id="368"/>
    <w:bookmarkStart w:name="z373" w:id="369"/>
    <w:p>
      <w:pPr>
        <w:spacing w:after="0"/>
        <w:ind w:left="0"/>
        <w:jc w:val="both"/>
      </w:pPr>
      <w:r>
        <w:rPr>
          <w:rFonts w:ascii="Times New Roman"/>
          <w:b w:val="false"/>
          <w:i w:val="false"/>
          <w:color w:val="000000"/>
          <w:sz w:val="28"/>
        </w:rPr>
        <w:t>
      дополнить подпунктами 24-1) и 24-2) следующего содержания:</w:t>
      </w:r>
    </w:p>
    <w:bookmarkEnd w:id="369"/>
    <w:bookmarkStart w:name="z374" w:id="370"/>
    <w:p>
      <w:pPr>
        <w:spacing w:after="0"/>
        <w:ind w:left="0"/>
        <w:jc w:val="both"/>
      </w:pPr>
      <w:r>
        <w:rPr>
          <w:rFonts w:ascii="Times New Roman"/>
          <w:b w:val="false"/>
          <w:i w:val="false"/>
          <w:color w:val="000000"/>
          <w:sz w:val="28"/>
        </w:rPr>
        <w:t>
      "24-1) в пределах компетенции участвует в проверках деятельности проверяемых субъектов, проводимых уполномоченным органом по регулированию, контролю и надзору финансового рынка и финансовых организаций;</w:t>
      </w:r>
    </w:p>
    <w:bookmarkEnd w:id="370"/>
    <w:bookmarkStart w:name="z375" w:id="371"/>
    <w:p>
      <w:pPr>
        <w:spacing w:after="0"/>
        <w:ind w:left="0"/>
        <w:jc w:val="both"/>
      </w:pPr>
      <w:r>
        <w:rPr>
          <w:rFonts w:ascii="Times New Roman"/>
          <w:b w:val="false"/>
          <w:i w:val="false"/>
          <w:color w:val="000000"/>
          <w:sz w:val="28"/>
        </w:rPr>
        <w:t>
      24-2) осуществляет контроль за соблюдением юридическими лицами,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юридическими лицами, исключительной деятельностью которых является инкассация банкнот, монет и ценностей, и платежными организациями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хранения и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приостановления и отказа от проведения операций, подлежащих финансовому мониторингу, защиты документов, полученных в процессе своей деятельности, а также за организацией и реализацией внутреннего контроля в соответствии с законодательством Республики Казахстан;";</w:t>
      </w:r>
    </w:p>
    <w:bookmarkEnd w:id="371"/>
    <w:bookmarkStart w:name="z376" w:id="372"/>
    <w:p>
      <w:pPr>
        <w:spacing w:after="0"/>
        <w:ind w:left="0"/>
        <w:jc w:val="both"/>
      </w:pPr>
      <w:r>
        <w:rPr>
          <w:rFonts w:ascii="Times New Roman"/>
          <w:b w:val="false"/>
          <w:i w:val="false"/>
          <w:color w:val="000000"/>
          <w:sz w:val="28"/>
        </w:rPr>
        <w:t>
      дополнить подпунктом 30-1) следующего содержания:</w:t>
      </w:r>
    </w:p>
    <w:bookmarkEnd w:id="372"/>
    <w:bookmarkStart w:name="z377" w:id="373"/>
    <w:p>
      <w:pPr>
        <w:spacing w:after="0"/>
        <w:ind w:left="0"/>
        <w:jc w:val="both"/>
      </w:pPr>
      <w:r>
        <w:rPr>
          <w:rFonts w:ascii="Times New Roman"/>
          <w:b w:val="false"/>
          <w:i w:val="false"/>
          <w:color w:val="000000"/>
          <w:sz w:val="28"/>
        </w:rPr>
        <w:t>
      "30-1) открывает и ведет металлические счета клиентов Национального Банка Казахстана;";</w:t>
      </w:r>
    </w:p>
    <w:bookmarkEnd w:id="373"/>
    <w:bookmarkStart w:name="z378" w:id="374"/>
    <w:p>
      <w:pPr>
        <w:spacing w:after="0"/>
        <w:ind w:left="0"/>
        <w:jc w:val="both"/>
      </w:pPr>
      <w:r>
        <w:rPr>
          <w:rFonts w:ascii="Times New Roman"/>
          <w:b w:val="false"/>
          <w:i w:val="false"/>
          <w:color w:val="000000"/>
          <w:sz w:val="28"/>
        </w:rPr>
        <w:t>
      подпункты 35) и 35-1) изложить в следующей редакции:</w:t>
      </w:r>
    </w:p>
    <w:bookmarkEnd w:id="374"/>
    <w:bookmarkStart w:name="z379" w:id="375"/>
    <w:p>
      <w:pPr>
        <w:spacing w:after="0"/>
        <w:ind w:left="0"/>
        <w:jc w:val="both"/>
      </w:pPr>
      <w:r>
        <w:rPr>
          <w:rFonts w:ascii="Times New Roman"/>
          <w:b w:val="false"/>
          <w:i w:val="false"/>
          <w:color w:val="000000"/>
          <w:sz w:val="28"/>
        </w:rPr>
        <w:t>
      "35) применяет по вопросам, входящим в его компетенцию, ограниченные меры воздействия к резидентам и нерезидентам, осуществляющим валютные операции и не являющимся финансовыми организациями, операторам платежных систем, операционным центрам платежных систем, а также поставщикам платежных услуг, не являющимся финансовыми организациями, меры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а также санкции и иные меры, предусмотренные законами Республики Казахстан;</w:t>
      </w:r>
    </w:p>
    <w:bookmarkEnd w:id="375"/>
    <w:bookmarkStart w:name="z380" w:id="376"/>
    <w:p>
      <w:pPr>
        <w:spacing w:after="0"/>
        <w:ind w:left="0"/>
        <w:jc w:val="both"/>
      </w:pPr>
      <w:r>
        <w:rPr>
          <w:rFonts w:ascii="Times New Roman"/>
          <w:b w:val="false"/>
          <w:i w:val="false"/>
          <w:color w:val="000000"/>
          <w:sz w:val="28"/>
        </w:rPr>
        <w:t>
      35-1) вводит особый режим регулирования в отношении платежных организаций и (или) иных юридических лиц, не являющихся финансовыми организациями, и регулирует их деятельность в пределах компетенции;";</w:t>
      </w:r>
    </w:p>
    <w:bookmarkEnd w:id="376"/>
    <w:bookmarkStart w:name="z381" w:id="377"/>
    <w:p>
      <w:pPr>
        <w:spacing w:after="0"/>
        <w:ind w:left="0"/>
        <w:jc w:val="both"/>
      </w:pPr>
      <w:r>
        <w:rPr>
          <w:rFonts w:ascii="Times New Roman"/>
          <w:b w:val="false"/>
          <w:i w:val="false"/>
          <w:color w:val="000000"/>
          <w:sz w:val="28"/>
        </w:rPr>
        <w:t>
      дополнить подпунктом 38-2) следующего содержания:</w:t>
      </w:r>
    </w:p>
    <w:bookmarkEnd w:id="377"/>
    <w:bookmarkStart w:name="z382" w:id="378"/>
    <w:p>
      <w:pPr>
        <w:spacing w:after="0"/>
        <w:ind w:left="0"/>
        <w:jc w:val="both"/>
      </w:pPr>
      <w:r>
        <w:rPr>
          <w:rFonts w:ascii="Times New Roman"/>
          <w:b w:val="false"/>
          <w:i w:val="false"/>
          <w:color w:val="000000"/>
          <w:sz w:val="28"/>
        </w:rPr>
        <w:t>
      "38-2) в пределах компетенции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378"/>
    <w:bookmarkStart w:name="z383" w:id="379"/>
    <w:p>
      <w:pPr>
        <w:spacing w:after="0"/>
        <w:ind w:left="0"/>
        <w:jc w:val="both"/>
      </w:pPr>
      <w:r>
        <w:rPr>
          <w:rFonts w:ascii="Times New Roman"/>
          <w:b w:val="false"/>
          <w:i w:val="false"/>
          <w:color w:val="000000"/>
          <w:sz w:val="28"/>
        </w:rPr>
        <w:t>
      Под иными организациями в настоящем подпункте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379"/>
    <w:bookmarkStart w:name="z384" w:id="380"/>
    <w:p>
      <w:pPr>
        <w:spacing w:after="0"/>
        <w:ind w:left="0"/>
        <w:jc w:val="both"/>
      </w:pPr>
      <w:r>
        <w:rPr>
          <w:rFonts w:ascii="Times New Roman"/>
          <w:b w:val="false"/>
          <w:i w:val="false"/>
          <w:color w:val="000000"/>
          <w:sz w:val="28"/>
        </w:rPr>
        <w:t>
      6) в статье 15:</w:t>
      </w:r>
    </w:p>
    <w:bookmarkEnd w:id="380"/>
    <w:bookmarkStart w:name="z385" w:id="381"/>
    <w:p>
      <w:pPr>
        <w:spacing w:after="0"/>
        <w:ind w:left="0"/>
        <w:jc w:val="both"/>
      </w:pPr>
      <w:r>
        <w:rPr>
          <w:rFonts w:ascii="Times New Roman"/>
          <w:b w:val="false"/>
          <w:i w:val="false"/>
          <w:color w:val="000000"/>
          <w:sz w:val="28"/>
        </w:rPr>
        <w:t>
      в части второй:</w:t>
      </w:r>
    </w:p>
    <w:bookmarkEnd w:id="381"/>
    <w:bookmarkStart w:name="z386" w:id="382"/>
    <w:p>
      <w:pPr>
        <w:spacing w:after="0"/>
        <w:ind w:left="0"/>
        <w:jc w:val="both"/>
      </w:pPr>
      <w:r>
        <w:rPr>
          <w:rFonts w:ascii="Times New Roman"/>
          <w:b w:val="false"/>
          <w:i w:val="false"/>
          <w:color w:val="000000"/>
          <w:sz w:val="28"/>
        </w:rPr>
        <w:t>
      подпункт 1) изложить в следующей редакции:</w:t>
      </w:r>
    </w:p>
    <w:bookmarkEnd w:id="382"/>
    <w:bookmarkStart w:name="z387" w:id="383"/>
    <w:p>
      <w:pPr>
        <w:spacing w:after="0"/>
        <w:ind w:left="0"/>
        <w:jc w:val="both"/>
      </w:pPr>
      <w:r>
        <w:rPr>
          <w:rFonts w:ascii="Times New Roman"/>
          <w:b w:val="false"/>
          <w:i w:val="false"/>
          <w:color w:val="000000"/>
          <w:sz w:val="28"/>
        </w:rPr>
        <w:t>
      "1) правила о минимальных резервных требованиях, которыми определяются структура обязательств банков,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383"/>
    <w:bookmarkStart w:name="z388" w:id="384"/>
    <w:p>
      <w:pPr>
        <w:spacing w:after="0"/>
        <w:ind w:left="0"/>
        <w:jc w:val="both"/>
      </w:pPr>
      <w:r>
        <w:rPr>
          <w:rFonts w:ascii="Times New Roman"/>
          <w:b w:val="false"/>
          <w:i w:val="false"/>
          <w:color w:val="000000"/>
          <w:sz w:val="28"/>
        </w:rPr>
        <w:t>
      подпункт 7) исключить;</w:t>
      </w:r>
    </w:p>
    <w:bookmarkEnd w:id="384"/>
    <w:bookmarkStart w:name="z389" w:id="385"/>
    <w:p>
      <w:pPr>
        <w:spacing w:after="0"/>
        <w:ind w:left="0"/>
        <w:jc w:val="both"/>
      </w:pPr>
      <w:r>
        <w:rPr>
          <w:rFonts w:ascii="Times New Roman"/>
          <w:b w:val="false"/>
          <w:i w:val="false"/>
          <w:color w:val="000000"/>
          <w:sz w:val="28"/>
        </w:rPr>
        <w:t>
      подпункты 10), 11), 12) и 13) изложить в следующей редакции:</w:t>
      </w:r>
    </w:p>
    <w:bookmarkEnd w:id="385"/>
    <w:bookmarkStart w:name="z390" w:id="386"/>
    <w:p>
      <w:pPr>
        <w:spacing w:after="0"/>
        <w:ind w:left="0"/>
        <w:jc w:val="both"/>
      </w:pPr>
      <w:r>
        <w:rPr>
          <w:rFonts w:ascii="Times New Roman"/>
          <w:b w:val="false"/>
          <w:i w:val="false"/>
          <w:color w:val="000000"/>
          <w:sz w:val="28"/>
        </w:rPr>
        <w:t>
      "10) правила осуществления кассовых операций и операций по инкассации банкнот, монет и ценностей в банках второго уровня, Национальном операторе почты и юридических лицах, исключительной деятельностью которых является 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bookmarkEnd w:id="386"/>
    <w:bookmarkStart w:name="z391" w:id="387"/>
    <w:p>
      <w:pPr>
        <w:spacing w:after="0"/>
        <w:ind w:left="0"/>
        <w:jc w:val="both"/>
      </w:pPr>
      <w:r>
        <w:rPr>
          <w:rFonts w:ascii="Times New Roman"/>
          <w:b w:val="false"/>
          <w:i w:val="false"/>
          <w:color w:val="000000"/>
          <w:sz w:val="28"/>
        </w:rPr>
        <w:t>
      11) правила организации охраны и устройства помещений банков второго уровня,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по согласованию с соответствующими уполномоченными органами;</w:t>
      </w:r>
    </w:p>
    <w:bookmarkEnd w:id="387"/>
    <w:bookmarkStart w:name="z392" w:id="388"/>
    <w:p>
      <w:pPr>
        <w:spacing w:after="0"/>
        <w:ind w:left="0"/>
        <w:jc w:val="both"/>
      </w:pP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второго уровня и их клиентам по поручению банков второго уровня, осуществляемой юридическими лицами, исключительной деятельностью которых является инкассация банкнот, монет и ценностей;</w:t>
      </w:r>
    </w:p>
    <w:bookmarkEnd w:id="388"/>
    <w:bookmarkStart w:name="z393" w:id="389"/>
    <w:p>
      <w:pPr>
        <w:spacing w:after="0"/>
        <w:ind w:left="0"/>
        <w:jc w:val="both"/>
      </w:pPr>
      <w:r>
        <w:rPr>
          <w:rFonts w:ascii="Times New Roman"/>
          <w:b w:val="false"/>
          <w:i w:val="false"/>
          <w:color w:val="000000"/>
          <w:sz w:val="28"/>
        </w:rPr>
        <w:t>
      13) правила выдачи лицензии юридическим лицам, исключительной деятельностью которых является инкассация банкнот, монет и ценностей;";</w:t>
      </w:r>
    </w:p>
    <w:bookmarkEnd w:id="389"/>
    <w:bookmarkStart w:name="z394" w:id="390"/>
    <w:p>
      <w:pPr>
        <w:spacing w:after="0"/>
        <w:ind w:left="0"/>
        <w:jc w:val="both"/>
      </w:pPr>
      <w:r>
        <w:rPr>
          <w:rFonts w:ascii="Times New Roman"/>
          <w:b w:val="false"/>
          <w:i w:val="false"/>
          <w:color w:val="000000"/>
          <w:sz w:val="28"/>
        </w:rPr>
        <w:t>
      подпункты 31), 32), 33) и 34) исключить;</w:t>
      </w:r>
    </w:p>
    <w:bookmarkEnd w:id="390"/>
    <w:bookmarkStart w:name="z395" w:id="391"/>
    <w:p>
      <w:pPr>
        <w:spacing w:after="0"/>
        <w:ind w:left="0"/>
        <w:jc w:val="both"/>
      </w:pPr>
      <w:r>
        <w:rPr>
          <w:rFonts w:ascii="Times New Roman"/>
          <w:b w:val="false"/>
          <w:i w:val="false"/>
          <w:color w:val="000000"/>
          <w:sz w:val="28"/>
        </w:rPr>
        <w:t>
      подпункты 36) и 37) исключить;</w:t>
      </w:r>
    </w:p>
    <w:bookmarkEnd w:id="391"/>
    <w:bookmarkStart w:name="z396" w:id="392"/>
    <w:p>
      <w:pPr>
        <w:spacing w:after="0"/>
        <w:ind w:left="0"/>
        <w:jc w:val="both"/>
      </w:pPr>
      <w:r>
        <w:rPr>
          <w:rFonts w:ascii="Times New Roman"/>
          <w:b w:val="false"/>
          <w:i w:val="false"/>
          <w:color w:val="000000"/>
          <w:sz w:val="28"/>
        </w:rPr>
        <w:t>
      подпункт 48) изложить в следующей редакции:</w:t>
      </w:r>
    </w:p>
    <w:bookmarkEnd w:id="392"/>
    <w:bookmarkStart w:name="z397" w:id="393"/>
    <w:p>
      <w:pPr>
        <w:spacing w:after="0"/>
        <w:ind w:left="0"/>
        <w:jc w:val="both"/>
      </w:pPr>
      <w:r>
        <w:rPr>
          <w:rFonts w:ascii="Times New Roman"/>
          <w:b w:val="false"/>
          <w:i w:val="false"/>
          <w:color w:val="000000"/>
          <w:sz w:val="28"/>
        </w:rPr>
        <w:t xml:space="preserve">
      "48) совместно с уполномоченным органом по регулированию, контролю и надзору финансового рынка и финансовых организаций правила о займах последней инстанции, предоставляемых Национальным Банком Казахстана;"; </w:t>
      </w:r>
    </w:p>
    <w:bookmarkEnd w:id="393"/>
    <w:bookmarkStart w:name="z398" w:id="394"/>
    <w:p>
      <w:pPr>
        <w:spacing w:after="0"/>
        <w:ind w:left="0"/>
        <w:jc w:val="both"/>
      </w:pPr>
      <w:r>
        <w:rPr>
          <w:rFonts w:ascii="Times New Roman"/>
          <w:b w:val="false"/>
          <w:i w:val="false"/>
          <w:color w:val="000000"/>
          <w:sz w:val="28"/>
        </w:rPr>
        <w:t>
      подпункт 51) после слова "банков" дополнить словами ", филиалов банков-нерезидентов Республики Казахстан";</w:t>
      </w:r>
    </w:p>
    <w:bookmarkEnd w:id="394"/>
    <w:bookmarkStart w:name="z399" w:id="395"/>
    <w:p>
      <w:pPr>
        <w:spacing w:after="0"/>
        <w:ind w:left="0"/>
        <w:jc w:val="both"/>
      </w:pPr>
      <w:r>
        <w:rPr>
          <w:rFonts w:ascii="Times New Roman"/>
          <w:b w:val="false"/>
          <w:i w:val="false"/>
          <w:color w:val="000000"/>
          <w:sz w:val="28"/>
        </w:rPr>
        <w:t>
      подпункт 52-4) после слова "банками" дополнить словами ", филиалами банков-нерезидентов Республики Казахстан";</w:t>
      </w:r>
    </w:p>
    <w:bookmarkEnd w:id="395"/>
    <w:bookmarkStart w:name="z400" w:id="396"/>
    <w:p>
      <w:pPr>
        <w:spacing w:after="0"/>
        <w:ind w:left="0"/>
        <w:jc w:val="both"/>
      </w:pPr>
      <w:r>
        <w:rPr>
          <w:rFonts w:ascii="Times New Roman"/>
          <w:b w:val="false"/>
          <w:i w:val="false"/>
          <w:color w:val="000000"/>
          <w:sz w:val="28"/>
        </w:rPr>
        <w:t>
      подпункт 53) изложить в следующей редакции:</w:t>
      </w:r>
    </w:p>
    <w:bookmarkEnd w:id="396"/>
    <w:bookmarkStart w:name="z401" w:id="397"/>
    <w:p>
      <w:pPr>
        <w:spacing w:after="0"/>
        <w:ind w:left="0"/>
        <w:jc w:val="both"/>
      </w:pPr>
      <w:r>
        <w:rPr>
          <w:rFonts w:ascii="Times New Roman"/>
          <w:b w:val="false"/>
          <w:i w:val="false"/>
          <w:color w:val="000000"/>
          <w:sz w:val="28"/>
        </w:rPr>
        <w:t>
      "53) по согласованию с уполномоченным органом по регулированию, контролю и надзору финансового рынка и финансовых организаций правила отнесения финансовых организаций к числу системнозначимых;";</w:t>
      </w:r>
    </w:p>
    <w:bookmarkEnd w:id="397"/>
    <w:bookmarkStart w:name="z402" w:id="398"/>
    <w:p>
      <w:pPr>
        <w:spacing w:after="0"/>
        <w:ind w:left="0"/>
        <w:jc w:val="both"/>
      </w:pPr>
      <w:r>
        <w:rPr>
          <w:rFonts w:ascii="Times New Roman"/>
          <w:b w:val="false"/>
          <w:i w:val="false"/>
          <w:color w:val="000000"/>
          <w:sz w:val="28"/>
        </w:rPr>
        <w:t>
      подпункты 55) и 56) исключить;</w:t>
      </w:r>
    </w:p>
    <w:bookmarkEnd w:id="398"/>
    <w:bookmarkStart w:name="z403" w:id="399"/>
    <w:p>
      <w:pPr>
        <w:spacing w:after="0"/>
        <w:ind w:left="0"/>
        <w:jc w:val="both"/>
      </w:pPr>
      <w:r>
        <w:rPr>
          <w:rFonts w:ascii="Times New Roman"/>
          <w:b w:val="false"/>
          <w:i w:val="false"/>
          <w:color w:val="000000"/>
          <w:sz w:val="28"/>
        </w:rPr>
        <w:t>
      в подпункте 58) слово "организации" заменить словом "осуществления";</w:t>
      </w:r>
    </w:p>
    <w:bookmarkEnd w:id="399"/>
    <w:bookmarkStart w:name="z404" w:id="400"/>
    <w:p>
      <w:pPr>
        <w:spacing w:after="0"/>
        <w:ind w:left="0"/>
        <w:jc w:val="both"/>
      </w:pPr>
      <w:r>
        <w:rPr>
          <w:rFonts w:ascii="Times New Roman"/>
          <w:b w:val="false"/>
          <w:i w:val="false"/>
          <w:color w:val="000000"/>
          <w:sz w:val="28"/>
        </w:rPr>
        <w:t>
      подпункт 65) изложить в следующей редакции:</w:t>
      </w:r>
    </w:p>
    <w:bookmarkEnd w:id="400"/>
    <w:bookmarkStart w:name="z405" w:id="401"/>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организациями, осуществляющими микрофинансовую деятельность,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bookmarkEnd w:id="401"/>
    <w:bookmarkStart w:name="z406" w:id="402"/>
    <w:p>
      <w:pPr>
        <w:spacing w:after="0"/>
        <w:ind w:left="0"/>
        <w:jc w:val="both"/>
      </w:pPr>
      <w:r>
        <w:rPr>
          <w:rFonts w:ascii="Times New Roman"/>
          <w:b w:val="false"/>
          <w:i w:val="false"/>
          <w:color w:val="000000"/>
          <w:sz w:val="28"/>
        </w:rPr>
        <w:t>
      подпункты 65-1), 66) и 67) исключить;</w:t>
      </w:r>
    </w:p>
    <w:bookmarkEnd w:id="402"/>
    <w:bookmarkStart w:name="z407" w:id="403"/>
    <w:p>
      <w:pPr>
        <w:spacing w:after="0"/>
        <w:ind w:left="0"/>
        <w:jc w:val="both"/>
      </w:pPr>
      <w:r>
        <w:rPr>
          <w:rFonts w:ascii="Times New Roman"/>
          <w:b w:val="false"/>
          <w:i w:val="false"/>
          <w:color w:val="000000"/>
          <w:sz w:val="28"/>
        </w:rPr>
        <w:t>
      подпункт 68) после слова "банками" дополнить словами ", филиалами банков-нерезидентов Республики Казахстан";</w:t>
      </w:r>
    </w:p>
    <w:bookmarkEnd w:id="403"/>
    <w:bookmarkStart w:name="z408" w:id="404"/>
    <w:p>
      <w:pPr>
        <w:spacing w:after="0"/>
        <w:ind w:left="0"/>
        <w:jc w:val="both"/>
      </w:pPr>
      <w:r>
        <w:rPr>
          <w:rFonts w:ascii="Times New Roman"/>
          <w:b w:val="false"/>
          <w:i w:val="false"/>
          <w:color w:val="000000"/>
          <w:sz w:val="28"/>
        </w:rPr>
        <w:t>
      подпункт 68-1) исключить;</w:t>
      </w:r>
    </w:p>
    <w:bookmarkEnd w:id="404"/>
    <w:bookmarkStart w:name="z409" w:id="405"/>
    <w:p>
      <w:pPr>
        <w:spacing w:after="0"/>
        <w:ind w:left="0"/>
        <w:jc w:val="both"/>
      </w:pPr>
      <w:r>
        <w:rPr>
          <w:rFonts w:ascii="Times New Roman"/>
          <w:b w:val="false"/>
          <w:i w:val="false"/>
          <w:color w:val="000000"/>
          <w:sz w:val="28"/>
        </w:rPr>
        <w:t>
      подпункты 69) и 69-1) изложить в следующей редакции:</w:t>
      </w:r>
    </w:p>
    <w:bookmarkEnd w:id="405"/>
    <w:bookmarkStart w:name="z410" w:id="406"/>
    <w:p>
      <w:pPr>
        <w:spacing w:after="0"/>
        <w:ind w:left="0"/>
        <w:jc w:val="both"/>
      </w:pPr>
      <w:r>
        <w:rPr>
          <w:rFonts w:ascii="Times New Roman"/>
          <w:b w:val="false"/>
          <w:i w:val="false"/>
          <w:color w:val="000000"/>
          <w:sz w:val="28"/>
        </w:rPr>
        <w:t>
      "69)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 формирования денежно-кредитной и финансовой статистики, в том числе инструкцию по представлению банками второго уровня, Банком Развития Казахстана и ипотечными организациями в Национальный Банк Казахстана сведений для формирования обзора финансового сектора;</w:t>
      </w:r>
    </w:p>
    <w:bookmarkEnd w:id="406"/>
    <w:bookmarkStart w:name="z411" w:id="407"/>
    <w:p>
      <w:pPr>
        <w:spacing w:after="0"/>
        <w:ind w:left="0"/>
        <w:jc w:val="both"/>
      </w:pPr>
      <w:r>
        <w:rPr>
          <w:rFonts w:ascii="Times New Roman"/>
          <w:b w:val="false"/>
          <w:i w:val="false"/>
          <w:color w:val="000000"/>
          <w:sz w:val="28"/>
        </w:rPr>
        <w:t>
      69-1) правила введения и отмены Национальным Банком Казахстана особого режима регулирования, осуществления деятельности в рамках особого режима регулирования платежными организациями и (или) иными юридическими лицами, не являющимися финансовыми организациями;";</w:t>
      </w:r>
    </w:p>
    <w:bookmarkEnd w:id="407"/>
    <w:bookmarkStart w:name="z412" w:id="408"/>
    <w:p>
      <w:pPr>
        <w:spacing w:after="0"/>
        <w:ind w:left="0"/>
        <w:jc w:val="both"/>
      </w:pPr>
      <w:r>
        <w:rPr>
          <w:rFonts w:ascii="Times New Roman"/>
          <w:b w:val="false"/>
          <w:i w:val="false"/>
          <w:color w:val="000000"/>
          <w:sz w:val="28"/>
        </w:rPr>
        <w:t xml:space="preserve">
      подпункт 69-2) после слова "отбора" дополнить словами "Национальным Банком Казахстана"; </w:t>
      </w:r>
    </w:p>
    <w:bookmarkEnd w:id="408"/>
    <w:bookmarkStart w:name="z413" w:id="409"/>
    <w:p>
      <w:pPr>
        <w:spacing w:after="0"/>
        <w:ind w:left="0"/>
        <w:jc w:val="both"/>
      </w:pPr>
      <w:r>
        <w:rPr>
          <w:rFonts w:ascii="Times New Roman"/>
          <w:b w:val="false"/>
          <w:i w:val="false"/>
          <w:color w:val="000000"/>
          <w:sz w:val="28"/>
        </w:rPr>
        <w:t>
      подпункты 78) исключить;</w:t>
      </w:r>
    </w:p>
    <w:bookmarkEnd w:id="409"/>
    <w:bookmarkStart w:name="z414" w:id="410"/>
    <w:p>
      <w:pPr>
        <w:spacing w:after="0"/>
        <w:ind w:left="0"/>
        <w:jc w:val="both"/>
      </w:pPr>
      <w:r>
        <w:rPr>
          <w:rFonts w:ascii="Times New Roman"/>
          <w:b w:val="false"/>
          <w:i w:val="false"/>
          <w:color w:val="000000"/>
          <w:sz w:val="28"/>
        </w:rPr>
        <w:t>
      в подпункте 79) слова "Национального Банка Казахстана" заменить словами "уполномоченного органа по регулированию, контролю и надзору финансового рынка и финансовых организаций";</w:t>
      </w:r>
    </w:p>
    <w:bookmarkEnd w:id="410"/>
    <w:bookmarkStart w:name="z415" w:id="411"/>
    <w:p>
      <w:pPr>
        <w:spacing w:after="0"/>
        <w:ind w:left="0"/>
        <w:jc w:val="both"/>
      </w:pPr>
      <w:r>
        <w:rPr>
          <w:rFonts w:ascii="Times New Roman"/>
          <w:b w:val="false"/>
          <w:i w:val="false"/>
          <w:color w:val="000000"/>
          <w:sz w:val="28"/>
        </w:rPr>
        <w:t>
      подпункт 81) исключить;</w:t>
      </w:r>
    </w:p>
    <w:bookmarkEnd w:id="411"/>
    <w:bookmarkStart w:name="z416" w:id="412"/>
    <w:p>
      <w:pPr>
        <w:spacing w:after="0"/>
        <w:ind w:left="0"/>
        <w:jc w:val="both"/>
      </w:pPr>
      <w:r>
        <w:rPr>
          <w:rFonts w:ascii="Times New Roman"/>
          <w:b w:val="false"/>
          <w:i w:val="false"/>
          <w:color w:val="000000"/>
          <w:sz w:val="28"/>
        </w:rPr>
        <w:t>
      подпункты 83) и 84) исключить;</w:t>
      </w:r>
    </w:p>
    <w:bookmarkEnd w:id="412"/>
    <w:bookmarkStart w:name="z417" w:id="413"/>
    <w:p>
      <w:pPr>
        <w:spacing w:after="0"/>
        <w:ind w:left="0"/>
        <w:jc w:val="both"/>
      </w:pPr>
      <w:r>
        <w:rPr>
          <w:rFonts w:ascii="Times New Roman"/>
          <w:b w:val="false"/>
          <w:i w:val="false"/>
          <w:color w:val="000000"/>
          <w:sz w:val="28"/>
        </w:rPr>
        <w:t>
      подпункты 86), 86-1), 86-2) и 86-3) исключить;</w:t>
      </w:r>
    </w:p>
    <w:bookmarkEnd w:id="413"/>
    <w:bookmarkStart w:name="z418" w:id="414"/>
    <w:p>
      <w:pPr>
        <w:spacing w:after="0"/>
        <w:ind w:left="0"/>
        <w:jc w:val="both"/>
      </w:pPr>
      <w:r>
        <w:rPr>
          <w:rFonts w:ascii="Times New Roman"/>
          <w:b w:val="false"/>
          <w:i w:val="false"/>
          <w:color w:val="000000"/>
          <w:sz w:val="28"/>
        </w:rPr>
        <w:t>
      в части третьей:</w:t>
      </w:r>
    </w:p>
    <w:bookmarkEnd w:id="414"/>
    <w:bookmarkStart w:name="z419" w:id="415"/>
    <w:p>
      <w:pPr>
        <w:spacing w:after="0"/>
        <w:ind w:left="0"/>
        <w:jc w:val="both"/>
      </w:pPr>
      <w:r>
        <w:rPr>
          <w:rFonts w:ascii="Times New Roman"/>
          <w:b w:val="false"/>
          <w:i w:val="false"/>
          <w:color w:val="000000"/>
          <w:sz w:val="28"/>
        </w:rPr>
        <w:t>
      в подпункте 8) слова "уполномоченных организаций" заменить словами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w:t>
      </w:r>
    </w:p>
    <w:bookmarkEnd w:id="415"/>
    <w:bookmarkStart w:name="z420" w:id="416"/>
    <w:p>
      <w:pPr>
        <w:spacing w:after="0"/>
        <w:ind w:left="0"/>
        <w:jc w:val="both"/>
      </w:pPr>
      <w:r>
        <w:rPr>
          <w:rFonts w:ascii="Times New Roman"/>
          <w:b w:val="false"/>
          <w:i w:val="false"/>
          <w:color w:val="000000"/>
          <w:sz w:val="28"/>
        </w:rPr>
        <w:t>
      подпункты 18) и 19) изложить в следующей редакции:</w:t>
      </w:r>
    </w:p>
    <w:bookmarkEnd w:id="416"/>
    <w:bookmarkStart w:name="z421" w:id="417"/>
    <w:p>
      <w:pPr>
        <w:spacing w:after="0"/>
        <w:ind w:left="0"/>
        <w:jc w:val="both"/>
      </w:pPr>
      <w:r>
        <w:rPr>
          <w:rFonts w:ascii="Times New Roman"/>
          <w:b w:val="false"/>
          <w:i w:val="false"/>
          <w:color w:val="000000"/>
          <w:sz w:val="28"/>
        </w:rPr>
        <w:t>
      "18) определяет порядок применения ограниченных мер воздействия к операторам платежных систем, операционным центрам платежных систем, поставщикам платежных услуг, не являющимся финансовыми организациями, мер надзорного реагирования к юридическим лицам,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w:t>
      </w:r>
    </w:p>
    <w:bookmarkEnd w:id="417"/>
    <w:bookmarkStart w:name="z422" w:id="418"/>
    <w:p>
      <w:pPr>
        <w:spacing w:after="0"/>
        <w:ind w:left="0"/>
        <w:jc w:val="both"/>
      </w:pPr>
      <w:r>
        <w:rPr>
          <w:rFonts w:ascii="Times New Roman"/>
          <w:b w:val="false"/>
          <w:i w:val="false"/>
          <w:color w:val="000000"/>
          <w:sz w:val="28"/>
        </w:rPr>
        <w:t>
      19) рассматривает вопрос о предоставлении займов последней инстанции в порядке и на условиях, предусмотренных настоящим Законом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w:t>
      </w:r>
    </w:p>
    <w:bookmarkEnd w:id="418"/>
    <w:bookmarkStart w:name="z423" w:id="419"/>
    <w:p>
      <w:pPr>
        <w:spacing w:after="0"/>
        <w:ind w:left="0"/>
        <w:jc w:val="both"/>
      </w:pPr>
      <w:r>
        <w:rPr>
          <w:rFonts w:ascii="Times New Roman"/>
          <w:b w:val="false"/>
          <w:i w:val="false"/>
          <w:color w:val="000000"/>
          <w:sz w:val="28"/>
        </w:rPr>
        <w:t>
      дополнить подпунктом 19-1) следующего содержания:</w:t>
      </w:r>
    </w:p>
    <w:bookmarkEnd w:id="419"/>
    <w:bookmarkStart w:name="z424" w:id="420"/>
    <w:p>
      <w:pPr>
        <w:spacing w:after="0"/>
        <w:ind w:left="0"/>
        <w:jc w:val="both"/>
      </w:pPr>
      <w:r>
        <w:rPr>
          <w:rFonts w:ascii="Times New Roman"/>
          <w:b w:val="false"/>
          <w:i w:val="false"/>
          <w:color w:val="000000"/>
          <w:sz w:val="28"/>
        </w:rPr>
        <w:t>
      "19-1) самостоятельно либо совместно с уполномоченным органом по регулированию, контролю и надзору финансового рынка и финансовых организаций утверждает программы, направленные на защиту интересов потребителей финансовых услуг;";</w:t>
      </w:r>
    </w:p>
    <w:bookmarkEnd w:id="420"/>
    <w:bookmarkStart w:name="z425" w:id="421"/>
    <w:p>
      <w:pPr>
        <w:spacing w:after="0"/>
        <w:ind w:left="0"/>
        <w:jc w:val="both"/>
      </w:pPr>
      <w:r>
        <w:rPr>
          <w:rFonts w:ascii="Times New Roman"/>
          <w:b w:val="false"/>
          <w:i w:val="false"/>
          <w:color w:val="000000"/>
          <w:sz w:val="28"/>
        </w:rPr>
        <w:t>
      подпункты 21-1), 21-2) и 21-3) дополнить словами "в пределах компетенции";</w:t>
      </w:r>
    </w:p>
    <w:bookmarkEnd w:id="421"/>
    <w:bookmarkStart w:name="z426" w:id="422"/>
    <w:p>
      <w:pPr>
        <w:spacing w:after="0"/>
        <w:ind w:left="0"/>
        <w:jc w:val="both"/>
      </w:pPr>
      <w:r>
        <w:rPr>
          <w:rFonts w:ascii="Times New Roman"/>
          <w:b w:val="false"/>
          <w:i w:val="false"/>
          <w:color w:val="000000"/>
          <w:sz w:val="28"/>
        </w:rPr>
        <w:t>
      дополнить подпунктами 23-2), 23-3), 23-4), 23-5), 23-6), 23-7) и 23-8) следующего содержания:</w:t>
      </w:r>
    </w:p>
    <w:bookmarkEnd w:id="422"/>
    <w:bookmarkStart w:name="z427" w:id="423"/>
    <w:p>
      <w:pPr>
        <w:spacing w:after="0"/>
        <w:ind w:left="0"/>
        <w:jc w:val="both"/>
      </w:pPr>
      <w:r>
        <w:rPr>
          <w:rFonts w:ascii="Times New Roman"/>
          <w:b w:val="false"/>
          <w:i w:val="false"/>
          <w:color w:val="000000"/>
          <w:sz w:val="28"/>
        </w:rPr>
        <w:t>
      "23-2) устанавливает порядок осуществления Национальным Банком Казахстана деятельности по доверительному управлению активами клиентов;</w:t>
      </w:r>
    </w:p>
    <w:bookmarkEnd w:id="423"/>
    <w:bookmarkStart w:name="z428" w:id="424"/>
    <w:p>
      <w:pPr>
        <w:spacing w:after="0"/>
        <w:ind w:left="0"/>
        <w:jc w:val="both"/>
      </w:pPr>
      <w:r>
        <w:rPr>
          <w:rFonts w:ascii="Times New Roman"/>
          <w:b w:val="false"/>
          <w:i w:val="false"/>
          <w:color w:val="000000"/>
          <w:sz w:val="28"/>
        </w:rPr>
        <w:t>
      23-3) устанавливает порядок осуществления Национальным Банком Казахстана брокерской деятельности;</w:t>
      </w:r>
    </w:p>
    <w:bookmarkEnd w:id="424"/>
    <w:bookmarkStart w:name="z429" w:id="425"/>
    <w:p>
      <w:pPr>
        <w:spacing w:after="0"/>
        <w:ind w:left="0"/>
        <w:jc w:val="both"/>
      </w:pPr>
      <w:r>
        <w:rPr>
          <w:rFonts w:ascii="Times New Roman"/>
          <w:b w:val="false"/>
          <w:i w:val="false"/>
          <w:color w:val="000000"/>
          <w:sz w:val="28"/>
        </w:rPr>
        <w:t>
      23-4) устанавливает порядок осуществления Национальным Банком Казахстана дилерской деятельности;</w:t>
      </w:r>
    </w:p>
    <w:bookmarkEnd w:id="425"/>
    <w:bookmarkStart w:name="z430" w:id="426"/>
    <w:p>
      <w:pPr>
        <w:spacing w:after="0"/>
        <w:ind w:left="0"/>
        <w:jc w:val="both"/>
      </w:pPr>
      <w:r>
        <w:rPr>
          <w:rFonts w:ascii="Times New Roman"/>
          <w:b w:val="false"/>
          <w:i w:val="false"/>
          <w:color w:val="000000"/>
          <w:sz w:val="28"/>
        </w:rPr>
        <w:t>
      23-5) устанавливает порядок проведения Национальным Банком Казахстана операций с производными финансовыми инструментами;</w:t>
      </w:r>
    </w:p>
    <w:bookmarkEnd w:id="426"/>
    <w:bookmarkStart w:name="z431" w:id="427"/>
    <w:p>
      <w:pPr>
        <w:spacing w:after="0"/>
        <w:ind w:left="0"/>
        <w:jc w:val="both"/>
      </w:pPr>
      <w:r>
        <w:rPr>
          <w:rFonts w:ascii="Times New Roman"/>
          <w:b w:val="false"/>
          <w:i w:val="false"/>
          <w:color w:val="000000"/>
          <w:sz w:val="28"/>
        </w:rPr>
        <w:t>
      23-6) устанавливает порядок проведения Национальным Банком Казахстана операций с наличной иностранной валютой;</w:t>
      </w:r>
    </w:p>
    <w:bookmarkEnd w:id="427"/>
    <w:bookmarkStart w:name="z432" w:id="428"/>
    <w:p>
      <w:pPr>
        <w:spacing w:after="0"/>
        <w:ind w:left="0"/>
        <w:jc w:val="both"/>
      </w:pPr>
      <w:r>
        <w:rPr>
          <w:rFonts w:ascii="Times New Roman"/>
          <w:b w:val="false"/>
          <w:i w:val="false"/>
          <w:color w:val="000000"/>
          <w:sz w:val="28"/>
        </w:rPr>
        <w:t>
      23-7) утверждает инвестиционную декларацию единого накопительного пенсионного фонда;</w:t>
      </w:r>
    </w:p>
    <w:bookmarkEnd w:id="428"/>
    <w:bookmarkStart w:name="z433" w:id="429"/>
    <w:p>
      <w:pPr>
        <w:spacing w:after="0"/>
        <w:ind w:left="0"/>
        <w:jc w:val="both"/>
      </w:pPr>
      <w:r>
        <w:rPr>
          <w:rFonts w:ascii="Times New Roman"/>
          <w:b w:val="false"/>
          <w:i w:val="false"/>
          <w:color w:val="000000"/>
          <w:sz w:val="28"/>
        </w:rPr>
        <w:t>
      23-8) утверждает учетную политику по учету операций по доверительному управлению активами Национального фонда Республики Казахстан;";</w:t>
      </w:r>
    </w:p>
    <w:bookmarkEnd w:id="429"/>
    <w:bookmarkStart w:name="z434" w:id="430"/>
    <w:p>
      <w:pPr>
        <w:spacing w:after="0"/>
        <w:ind w:left="0"/>
        <w:jc w:val="both"/>
      </w:pPr>
      <w:r>
        <w:rPr>
          <w:rFonts w:ascii="Times New Roman"/>
          <w:b w:val="false"/>
          <w:i w:val="false"/>
          <w:color w:val="000000"/>
          <w:sz w:val="28"/>
        </w:rPr>
        <w:t>
      7) в статье 16:</w:t>
      </w:r>
    </w:p>
    <w:bookmarkEnd w:id="430"/>
    <w:bookmarkStart w:name="z435" w:id="431"/>
    <w:p>
      <w:pPr>
        <w:spacing w:after="0"/>
        <w:ind w:left="0"/>
        <w:jc w:val="both"/>
      </w:pPr>
      <w:r>
        <w:rPr>
          <w:rFonts w:ascii="Times New Roman"/>
          <w:b w:val="false"/>
          <w:i w:val="false"/>
          <w:color w:val="000000"/>
          <w:sz w:val="28"/>
        </w:rPr>
        <w:t>
      в части второй:</w:t>
      </w:r>
    </w:p>
    <w:bookmarkEnd w:id="431"/>
    <w:bookmarkStart w:name="z436" w:id="432"/>
    <w:p>
      <w:pPr>
        <w:spacing w:after="0"/>
        <w:ind w:left="0"/>
        <w:jc w:val="both"/>
      </w:pPr>
      <w:r>
        <w:rPr>
          <w:rFonts w:ascii="Times New Roman"/>
          <w:b w:val="false"/>
          <w:i w:val="false"/>
          <w:color w:val="000000"/>
          <w:sz w:val="28"/>
        </w:rPr>
        <w:t>
      слово "пять" заменить словом "четыре";</w:t>
      </w:r>
    </w:p>
    <w:bookmarkEnd w:id="432"/>
    <w:bookmarkStart w:name="z437" w:id="433"/>
    <w:p>
      <w:pPr>
        <w:spacing w:after="0"/>
        <w:ind w:left="0"/>
        <w:jc w:val="both"/>
      </w:pPr>
      <w:r>
        <w:rPr>
          <w:rFonts w:ascii="Times New Roman"/>
          <w:b w:val="false"/>
          <w:i w:val="false"/>
          <w:color w:val="000000"/>
          <w:sz w:val="28"/>
        </w:rPr>
        <w:t>
      слово "лиц" заменить словом "лица";</w:t>
      </w:r>
    </w:p>
    <w:bookmarkEnd w:id="433"/>
    <w:bookmarkStart w:name="z438" w:id="434"/>
    <w:p>
      <w:pPr>
        <w:spacing w:after="0"/>
        <w:ind w:left="0"/>
        <w:jc w:val="both"/>
      </w:pPr>
      <w:r>
        <w:rPr>
          <w:rFonts w:ascii="Times New Roman"/>
          <w:b w:val="false"/>
          <w:i w:val="false"/>
          <w:color w:val="000000"/>
          <w:sz w:val="28"/>
        </w:rPr>
        <w:t>
      слова "и два представителя от Правительства Республики Казахстан" заменить словами ", два представителя от Правительства Республики Казахстан и один представитель от уполномоченного органа по регулированию, контролю и надзору финансового рынка и финансовых организаций";</w:t>
      </w:r>
    </w:p>
    <w:bookmarkEnd w:id="434"/>
    <w:bookmarkStart w:name="z439" w:id="435"/>
    <w:p>
      <w:pPr>
        <w:spacing w:after="0"/>
        <w:ind w:left="0"/>
        <w:jc w:val="both"/>
      </w:pPr>
      <w:r>
        <w:rPr>
          <w:rFonts w:ascii="Times New Roman"/>
          <w:b w:val="false"/>
          <w:i w:val="false"/>
          <w:color w:val="000000"/>
          <w:sz w:val="28"/>
        </w:rPr>
        <w:t>
      в части третьей:</w:t>
      </w:r>
    </w:p>
    <w:bookmarkEnd w:id="435"/>
    <w:bookmarkStart w:name="z440" w:id="436"/>
    <w:p>
      <w:pPr>
        <w:spacing w:after="0"/>
        <w:ind w:left="0"/>
        <w:jc w:val="both"/>
      </w:pPr>
      <w:r>
        <w:rPr>
          <w:rFonts w:ascii="Times New Roman"/>
          <w:b w:val="false"/>
          <w:i w:val="false"/>
          <w:color w:val="000000"/>
          <w:sz w:val="28"/>
        </w:rPr>
        <w:t>
      слова "и Национального Банка Казахстана" заменить словами ", Национального Банка Казахстана и уполномоченного органа по регулированию, контролю и надзору финансового рынка и финансовых организаций";</w:t>
      </w:r>
    </w:p>
    <w:bookmarkEnd w:id="436"/>
    <w:bookmarkStart w:name="z441" w:id="437"/>
    <w:p>
      <w:pPr>
        <w:spacing w:after="0"/>
        <w:ind w:left="0"/>
        <w:jc w:val="both"/>
      </w:pPr>
      <w:r>
        <w:rPr>
          <w:rFonts w:ascii="Times New Roman"/>
          <w:b w:val="false"/>
          <w:i w:val="false"/>
          <w:color w:val="000000"/>
          <w:sz w:val="28"/>
        </w:rPr>
        <w:t>
      слова "и Председателем Национального Банка Казахстана" заменить словами ", Председателем Национального Банка Казахстана, Председателем уполномоченного органа по регулированию, контролю и надзору финансового рынка и финансовых организаций";</w:t>
      </w:r>
    </w:p>
    <w:bookmarkEnd w:id="437"/>
    <w:bookmarkStart w:name="z442" w:id="438"/>
    <w:p>
      <w:pPr>
        <w:spacing w:after="0"/>
        <w:ind w:left="0"/>
        <w:jc w:val="both"/>
      </w:pPr>
      <w:r>
        <w:rPr>
          <w:rFonts w:ascii="Times New Roman"/>
          <w:b w:val="false"/>
          <w:i w:val="false"/>
          <w:color w:val="000000"/>
          <w:sz w:val="28"/>
        </w:rPr>
        <w:t>
      8) в статье 17:</w:t>
      </w:r>
    </w:p>
    <w:bookmarkEnd w:id="438"/>
    <w:bookmarkStart w:name="z443" w:id="439"/>
    <w:p>
      <w:pPr>
        <w:spacing w:after="0"/>
        <w:ind w:left="0"/>
        <w:jc w:val="both"/>
      </w:pPr>
      <w:r>
        <w:rPr>
          <w:rFonts w:ascii="Times New Roman"/>
          <w:b w:val="false"/>
          <w:i w:val="false"/>
          <w:color w:val="000000"/>
          <w:sz w:val="28"/>
        </w:rPr>
        <w:t>
      в части первой слова "но не реже одного раза в месяц" заменить словами "в соответствии с планом работы, утвержденным Председателем Национального Банка Казахстана";</w:t>
      </w:r>
    </w:p>
    <w:bookmarkEnd w:id="439"/>
    <w:bookmarkStart w:name="z444" w:id="440"/>
    <w:p>
      <w:pPr>
        <w:spacing w:after="0"/>
        <w:ind w:left="0"/>
        <w:jc w:val="both"/>
      </w:pPr>
      <w:r>
        <w:rPr>
          <w:rFonts w:ascii="Times New Roman"/>
          <w:b w:val="false"/>
          <w:i w:val="false"/>
          <w:color w:val="000000"/>
          <w:sz w:val="28"/>
        </w:rPr>
        <w:t>
      в части второй слово "Внеочередные" заменить словом "Внеплановые";</w:t>
      </w:r>
    </w:p>
    <w:bookmarkEnd w:id="440"/>
    <w:bookmarkStart w:name="z445" w:id="441"/>
    <w:p>
      <w:pPr>
        <w:spacing w:after="0"/>
        <w:ind w:left="0"/>
        <w:jc w:val="both"/>
      </w:pPr>
      <w:r>
        <w:rPr>
          <w:rFonts w:ascii="Times New Roman"/>
          <w:b w:val="false"/>
          <w:i w:val="false"/>
          <w:color w:val="000000"/>
          <w:sz w:val="28"/>
        </w:rPr>
        <w:t>
      9) часть восьмую статьи 20-1:</w:t>
      </w:r>
    </w:p>
    <w:bookmarkEnd w:id="441"/>
    <w:bookmarkStart w:name="z446" w:id="442"/>
    <w:p>
      <w:pPr>
        <w:spacing w:after="0"/>
        <w:ind w:left="0"/>
        <w:jc w:val="both"/>
      </w:pPr>
      <w:r>
        <w:rPr>
          <w:rFonts w:ascii="Times New Roman"/>
          <w:b w:val="false"/>
          <w:i w:val="false"/>
          <w:color w:val="000000"/>
          <w:sz w:val="28"/>
        </w:rPr>
        <w:t>
      дополнить словами "и актами Национального Банка Казахстана";</w:t>
      </w:r>
    </w:p>
    <w:bookmarkEnd w:id="442"/>
    <w:bookmarkStart w:name="z447" w:id="443"/>
    <w:p>
      <w:pPr>
        <w:spacing w:after="0"/>
        <w:ind w:left="0"/>
        <w:jc w:val="both"/>
      </w:pPr>
      <w:r>
        <w:rPr>
          <w:rFonts w:ascii="Times New Roman"/>
          <w:b w:val="false"/>
          <w:i w:val="false"/>
          <w:color w:val="000000"/>
          <w:sz w:val="28"/>
        </w:rPr>
        <w:t>
      10) в статье 20-3:</w:t>
      </w:r>
    </w:p>
    <w:bookmarkEnd w:id="443"/>
    <w:bookmarkStart w:name="z448" w:id="444"/>
    <w:p>
      <w:pPr>
        <w:spacing w:after="0"/>
        <w:ind w:left="0"/>
        <w:jc w:val="both"/>
      </w:pPr>
      <w:r>
        <w:rPr>
          <w:rFonts w:ascii="Times New Roman"/>
          <w:b w:val="false"/>
          <w:i w:val="false"/>
          <w:color w:val="000000"/>
          <w:sz w:val="28"/>
        </w:rPr>
        <w:t>
      часть первую дополнить подпунктами 8-1) и 8-2) следующего содержания:</w:t>
      </w:r>
    </w:p>
    <w:bookmarkEnd w:id="444"/>
    <w:bookmarkStart w:name="z449" w:id="445"/>
    <w:p>
      <w:pPr>
        <w:spacing w:after="0"/>
        <w:ind w:left="0"/>
        <w:jc w:val="both"/>
      </w:pPr>
      <w:r>
        <w:rPr>
          <w:rFonts w:ascii="Times New Roman"/>
          <w:b w:val="false"/>
          <w:i w:val="false"/>
          <w:color w:val="000000"/>
          <w:sz w:val="28"/>
        </w:rPr>
        <w:t>
      "8-1) перевода в другой государственный орган в связи с передачей функций, полномочий и (или) штатных единиц Национального Банка Казахстана, в том числе при его ликвидации (упразднении) или реорганизации, другому государственному органу;</w:t>
      </w:r>
    </w:p>
    <w:bookmarkEnd w:id="445"/>
    <w:bookmarkStart w:name="z450" w:id="446"/>
    <w:p>
      <w:pPr>
        <w:spacing w:after="0"/>
        <w:ind w:left="0"/>
        <w:jc w:val="both"/>
      </w:pPr>
      <w:r>
        <w:rPr>
          <w:rFonts w:ascii="Times New Roman"/>
          <w:b w:val="false"/>
          <w:i w:val="false"/>
          <w:color w:val="000000"/>
          <w:sz w:val="28"/>
        </w:rPr>
        <w:t>
      8-2) отказа от перевода в государственный орган, которому переданы функции, полномочия и (или) штатные единицы Национального Банка Казахстана, в том числе при его ликвидации (упразднении) или реорганизации;";</w:t>
      </w:r>
    </w:p>
    <w:bookmarkEnd w:id="446"/>
    <w:bookmarkStart w:name="z451" w:id="447"/>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447"/>
    <w:bookmarkStart w:name="z452" w:id="448"/>
    <w:p>
      <w:pPr>
        <w:spacing w:after="0"/>
        <w:ind w:left="0"/>
        <w:jc w:val="both"/>
      </w:pPr>
      <w:r>
        <w:rPr>
          <w:rFonts w:ascii="Times New Roman"/>
          <w:b w:val="false"/>
          <w:i w:val="false"/>
          <w:color w:val="000000"/>
          <w:sz w:val="28"/>
        </w:rPr>
        <w:t>
      "Государственным органом, которому переданы функции, полномочия и (или) штатные единицы Национального Банка Казахстана, в том числе при его ликвидации (упразднении) или реорганизации, предлагаются должности служащим Национального Банка Казахстана, выполнявшим переданные функции, полномочия и (или) занимавшим данные штатные единицы в соответствии с их квалификацией. В случае отсутствия равнозначной должности, с согласия служащего Национального Банка Казахстана, ему может быть предложена нижестоящая должность, предусмотренная штатным расписанием государственного органа.</w:t>
      </w:r>
    </w:p>
    <w:bookmarkEnd w:id="448"/>
    <w:bookmarkStart w:name="z453" w:id="449"/>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Национального Банка Казахстана служащему Национального Банка Казахстан,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449"/>
    <w:bookmarkStart w:name="z454" w:id="450"/>
    <w:p>
      <w:pPr>
        <w:spacing w:after="0"/>
        <w:ind w:left="0"/>
        <w:jc w:val="both"/>
      </w:pPr>
      <w:r>
        <w:rPr>
          <w:rFonts w:ascii="Times New Roman"/>
          <w:b w:val="false"/>
          <w:i w:val="false"/>
          <w:color w:val="000000"/>
          <w:sz w:val="28"/>
        </w:rPr>
        <w:t>
      11) абзац первый пункта 4 статьи 20-4 изложить в следующей редакции:</w:t>
      </w:r>
    </w:p>
    <w:bookmarkEnd w:id="450"/>
    <w:bookmarkStart w:name="z455" w:id="451"/>
    <w:p>
      <w:pPr>
        <w:spacing w:after="0"/>
        <w:ind w:left="0"/>
        <w:jc w:val="both"/>
      </w:pP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проверяемых субъектов по вопросам, входящим в компетенцию Национального Банка Казахстана,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451"/>
    <w:bookmarkStart w:name="z456" w:id="452"/>
    <w:p>
      <w:pPr>
        <w:spacing w:after="0"/>
        <w:ind w:left="0"/>
        <w:jc w:val="both"/>
      </w:pPr>
      <w:r>
        <w:rPr>
          <w:rFonts w:ascii="Times New Roman"/>
          <w:b w:val="false"/>
          <w:i w:val="false"/>
          <w:color w:val="000000"/>
          <w:sz w:val="28"/>
        </w:rPr>
        <w:t xml:space="preserve">
      12) дополнить статьей 20-6 следующего содержания: </w:t>
      </w:r>
    </w:p>
    <w:bookmarkEnd w:id="452"/>
    <w:bookmarkStart w:name="z457" w:id="453"/>
    <w:p>
      <w:pPr>
        <w:spacing w:after="0"/>
        <w:ind w:left="0"/>
        <w:jc w:val="both"/>
      </w:pPr>
      <w:r>
        <w:rPr>
          <w:rFonts w:ascii="Times New Roman"/>
          <w:b w:val="false"/>
          <w:i w:val="false"/>
          <w:color w:val="000000"/>
          <w:sz w:val="28"/>
        </w:rPr>
        <w:t xml:space="preserve">
      "Статья 20-6. Отпуска работников Национального Банка Казахстана и его ведомств </w:t>
      </w:r>
    </w:p>
    <w:bookmarkEnd w:id="453"/>
    <w:bookmarkStart w:name="z458" w:id="454"/>
    <w:p>
      <w:pPr>
        <w:spacing w:after="0"/>
        <w:ind w:left="0"/>
        <w:jc w:val="both"/>
      </w:pPr>
      <w:r>
        <w:rPr>
          <w:rFonts w:ascii="Times New Roman"/>
          <w:b w:val="false"/>
          <w:i w:val="false"/>
          <w:color w:val="000000"/>
          <w:sz w:val="28"/>
        </w:rPr>
        <w:t>
      1. Работникам Национального Банка Казахстана и его ведомств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454"/>
    <w:bookmarkStart w:name="z459" w:id="455"/>
    <w:p>
      <w:pPr>
        <w:spacing w:after="0"/>
        <w:ind w:left="0"/>
        <w:jc w:val="both"/>
      </w:pPr>
      <w:r>
        <w:rPr>
          <w:rFonts w:ascii="Times New Roman"/>
          <w:b w:val="false"/>
          <w:i w:val="false"/>
          <w:color w:val="000000"/>
          <w:sz w:val="28"/>
        </w:rPr>
        <w:t>
      Оплачиваемый ежегодный трудовой отпуск работникам Национального Банка Казахстана и его ведомств за первый и последующие годы работы по соглашению сторон предоставляется в любое время рабочего года.</w:t>
      </w:r>
    </w:p>
    <w:bookmarkEnd w:id="455"/>
    <w:bookmarkStart w:name="z460" w:id="456"/>
    <w:p>
      <w:pPr>
        <w:spacing w:after="0"/>
        <w:ind w:left="0"/>
        <w:jc w:val="both"/>
      </w:pPr>
      <w:r>
        <w:rPr>
          <w:rFonts w:ascii="Times New Roman"/>
          <w:b w:val="false"/>
          <w:i w:val="false"/>
          <w:color w:val="000000"/>
          <w:sz w:val="28"/>
        </w:rPr>
        <w:t>
      2. По желанию работников Национального Банка Казахстана и его ведомств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456"/>
    <w:bookmarkStart w:name="z461" w:id="457"/>
    <w:p>
      <w:pPr>
        <w:spacing w:after="0"/>
        <w:ind w:left="0"/>
        <w:jc w:val="both"/>
      </w:pPr>
      <w:r>
        <w:rPr>
          <w:rFonts w:ascii="Times New Roman"/>
          <w:b w:val="false"/>
          <w:i w:val="false"/>
          <w:color w:val="000000"/>
          <w:sz w:val="28"/>
        </w:rPr>
        <w:t>
      3. Работникам Национального Банка Казахстана и его ведомств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457"/>
    <w:bookmarkStart w:name="z462" w:id="458"/>
    <w:p>
      <w:pPr>
        <w:spacing w:after="0"/>
        <w:ind w:left="0"/>
        <w:jc w:val="both"/>
      </w:pPr>
      <w:r>
        <w:rPr>
          <w:rFonts w:ascii="Times New Roman"/>
          <w:b w:val="false"/>
          <w:i w:val="false"/>
          <w:color w:val="000000"/>
          <w:sz w:val="28"/>
        </w:rPr>
        <w:t xml:space="preserve">
      13) дополнить статьей 20-7 следующего содержания: </w:t>
      </w:r>
    </w:p>
    <w:bookmarkEnd w:id="458"/>
    <w:bookmarkStart w:name="z463" w:id="459"/>
    <w:p>
      <w:pPr>
        <w:spacing w:after="0"/>
        <w:ind w:left="0"/>
        <w:jc w:val="both"/>
      </w:pPr>
      <w:r>
        <w:rPr>
          <w:rFonts w:ascii="Times New Roman"/>
          <w:b w:val="false"/>
          <w:i w:val="false"/>
          <w:color w:val="000000"/>
          <w:sz w:val="28"/>
        </w:rPr>
        <w:t>
      "Статья 20-7. Гарантии и компенсации работникам Национального Банка Казахстана и его ведомств при командировках</w:t>
      </w:r>
    </w:p>
    <w:bookmarkEnd w:id="459"/>
    <w:bookmarkStart w:name="z464" w:id="460"/>
    <w:p>
      <w:pPr>
        <w:spacing w:after="0"/>
        <w:ind w:left="0"/>
        <w:jc w:val="both"/>
      </w:pPr>
      <w:r>
        <w:rPr>
          <w:rFonts w:ascii="Times New Roman"/>
          <w:b w:val="false"/>
          <w:i w:val="false"/>
          <w:color w:val="000000"/>
          <w:sz w:val="28"/>
        </w:rPr>
        <w:t>
      1. Работникам Национального Банка Казахстана и его ведомств возмещаются расходы на служебные командировки, в том числе и в иностранные государства, в порядке, определяемом Национальным Банком Казахстана.</w:t>
      </w:r>
    </w:p>
    <w:bookmarkEnd w:id="460"/>
    <w:bookmarkStart w:name="z465" w:id="461"/>
    <w:p>
      <w:pPr>
        <w:spacing w:after="0"/>
        <w:ind w:left="0"/>
        <w:jc w:val="both"/>
      </w:pPr>
      <w:r>
        <w:rPr>
          <w:rFonts w:ascii="Times New Roman"/>
          <w:b w:val="false"/>
          <w:i w:val="false"/>
          <w:color w:val="000000"/>
          <w:sz w:val="28"/>
        </w:rPr>
        <w:t>
      2. За командированными работниками Национального Банка Казахстана и его ведомств сохраняются в течение всего времени командировки место работы (должность) и средняя заработная плата.";</w:t>
      </w:r>
    </w:p>
    <w:bookmarkEnd w:id="461"/>
    <w:bookmarkStart w:name="z466" w:id="462"/>
    <w:p>
      <w:pPr>
        <w:spacing w:after="0"/>
        <w:ind w:left="0"/>
        <w:jc w:val="both"/>
      </w:pPr>
      <w:r>
        <w:rPr>
          <w:rFonts w:ascii="Times New Roman"/>
          <w:b w:val="false"/>
          <w:i w:val="false"/>
          <w:color w:val="000000"/>
          <w:sz w:val="28"/>
        </w:rPr>
        <w:t>
      14) часть пятую статьи 22 исключить;</w:t>
      </w:r>
    </w:p>
    <w:bookmarkEnd w:id="462"/>
    <w:bookmarkStart w:name="z467" w:id="463"/>
    <w:p>
      <w:pPr>
        <w:spacing w:after="0"/>
        <w:ind w:left="0"/>
        <w:jc w:val="both"/>
      </w:pPr>
      <w:r>
        <w:rPr>
          <w:rFonts w:ascii="Times New Roman"/>
          <w:b w:val="false"/>
          <w:i w:val="false"/>
          <w:color w:val="000000"/>
          <w:sz w:val="28"/>
        </w:rPr>
        <w:t>
      15) статью 32 изложить в следующей редакции:</w:t>
      </w:r>
    </w:p>
    <w:bookmarkEnd w:id="463"/>
    <w:bookmarkStart w:name="z468" w:id="464"/>
    <w:p>
      <w:pPr>
        <w:spacing w:after="0"/>
        <w:ind w:left="0"/>
        <w:jc w:val="both"/>
      </w:pPr>
      <w:r>
        <w:rPr>
          <w:rFonts w:ascii="Times New Roman"/>
          <w:b w:val="false"/>
          <w:i w:val="false"/>
          <w:color w:val="000000"/>
          <w:sz w:val="28"/>
        </w:rPr>
        <w:t>
      "Статья 32. Резервные требования</w:t>
      </w:r>
    </w:p>
    <w:bookmarkEnd w:id="464"/>
    <w:bookmarkStart w:name="z469" w:id="465"/>
    <w:p>
      <w:pPr>
        <w:spacing w:after="0"/>
        <w:ind w:left="0"/>
        <w:jc w:val="both"/>
      </w:pPr>
      <w:r>
        <w:rPr>
          <w:rFonts w:ascii="Times New Roman"/>
          <w:b w:val="false"/>
          <w:i w:val="false"/>
          <w:color w:val="000000"/>
          <w:sz w:val="28"/>
        </w:rPr>
        <w:t>
      В целях осуществления денежно-кредитной политики Национальный Банк Казахстана устанавливает нормативы минимальных резервных требований.</w:t>
      </w:r>
    </w:p>
    <w:bookmarkEnd w:id="465"/>
    <w:bookmarkStart w:name="z470" w:id="466"/>
    <w:p>
      <w:pPr>
        <w:spacing w:after="0"/>
        <w:ind w:left="0"/>
        <w:jc w:val="both"/>
      </w:pPr>
      <w:r>
        <w:rPr>
          <w:rFonts w:ascii="Times New Roman"/>
          <w:b w:val="false"/>
          <w:i w:val="false"/>
          <w:color w:val="000000"/>
          <w:sz w:val="28"/>
        </w:rPr>
        <w:t>
      Национальный Банк Казахстана утверждает правила о минимальных резервных требованиях, которыми определяются структура обязательств банков, филиалов банков-нерезидентов Республики Казахстан,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466"/>
    <w:bookmarkStart w:name="z471" w:id="467"/>
    <w:p>
      <w:pPr>
        <w:spacing w:after="0"/>
        <w:ind w:left="0"/>
        <w:jc w:val="both"/>
      </w:pPr>
      <w:r>
        <w:rPr>
          <w:rFonts w:ascii="Times New Roman"/>
          <w:b w:val="false"/>
          <w:i w:val="false"/>
          <w:color w:val="000000"/>
          <w:sz w:val="28"/>
        </w:rPr>
        <w:t>
      Изменение нормативов минимальных резервных требований вводится в действие не раньше чем через месяц со дня принятия такого решения.</w:t>
      </w:r>
    </w:p>
    <w:bookmarkEnd w:id="467"/>
    <w:bookmarkStart w:name="z472" w:id="468"/>
    <w:p>
      <w:pPr>
        <w:spacing w:after="0"/>
        <w:ind w:left="0"/>
        <w:jc w:val="both"/>
      </w:pPr>
      <w:r>
        <w:rPr>
          <w:rFonts w:ascii="Times New Roman"/>
          <w:b w:val="false"/>
          <w:i w:val="false"/>
          <w:color w:val="000000"/>
          <w:sz w:val="28"/>
        </w:rPr>
        <w:t>
      При нарушении минимальных резервных требований банки, филиалы банка-нерезидента Республики Казахстан несут ответственность, установленную законами Республики Казахстан.</w:t>
      </w:r>
    </w:p>
    <w:bookmarkEnd w:id="468"/>
    <w:bookmarkStart w:name="z473" w:id="469"/>
    <w:p>
      <w:pPr>
        <w:spacing w:after="0"/>
        <w:ind w:left="0"/>
        <w:jc w:val="both"/>
      </w:pPr>
      <w:r>
        <w:rPr>
          <w:rFonts w:ascii="Times New Roman"/>
          <w:b w:val="false"/>
          <w:i w:val="false"/>
          <w:color w:val="000000"/>
          <w:sz w:val="28"/>
        </w:rPr>
        <w:t>
      В десятидневный срок со дня назначения председателя ликвидационной комиссии Национальный Банк Казахстана возвращает ликвидационной комиссии банка, филиала банка-нерезидента Республики Казахстан зарезервированные у него средства.";</w:t>
      </w:r>
    </w:p>
    <w:bookmarkEnd w:id="469"/>
    <w:bookmarkStart w:name="z474" w:id="470"/>
    <w:p>
      <w:pPr>
        <w:spacing w:after="0"/>
        <w:ind w:left="0"/>
        <w:jc w:val="both"/>
      </w:pPr>
      <w:r>
        <w:rPr>
          <w:rFonts w:ascii="Times New Roman"/>
          <w:b w:val="false"/>
          <w:i w:val="false"/>
          <w:color w:val="000000"/>
          <w:sz w:val="28"/>
        </w:rPr>
        <w:t>
      16) в статье 48:</w:t>
      </w:r>
    </w:p>
    <w:bookmarkEnd w:id="470"/>
    <w:bookmarkStart w:name="z475" w:id="471"/>
    <w:p>
      <w:pPr>
        <w:spacing w:after="0"/>
        <w:ind w:left="0"/>
        <w:jc w:val="both"/>
      </w:pPr>
      <w:r>
        <w:rPr>
          <w:rFonts w:ascii="Times New Roman"/>
          <w:b w:val="false"/>
          <w:i w:val="false"/>
          <w:color w:val="000000"/>
          <w:sz w:val="28"/>
        </w:rPr>
        <w:t>
      после слова "контроля" дополнить словами "и надзора";</w:t>
      </w:r>
    </w:p>
    <w:bookmarkEnd w:id="471"/>
    <w:bookmarkStart w:name="z476" w:id="472"/>
    <w:p>
      <w:pPr>
        <w:spacing w:after="0"/>
        <w:ind w:left="0"/>
        <w:jc w:val="both"/>
      </w:pPr>
      <w:r>
        <w:rPr>
          <w:rFonts w:ascii="Times New Roman"/>
          <w:b w:val="false"/>
          <w:i w:val="false"/>
          <w:color w:val="000000"/>
          <w:sz w:val="28"/>
        </w:rPr>
        <w:t>
      дополнить словами "и иными законами Республики Казахстан";</w:t>
      </w:r>
    </w:p>
    <w:bookmarkEnd w:id="472"/>
    <w:bookmarkStart w:name="z477" w:id="473"/>
    <w:p>
      <w:pPr>
        <w:spacing w:after="0"/>
        <w:ind w:left="0"/>
        <w:jc w:val="both"/>
      </w:pPr>
      <w:r>
        <w:rPr>
          <w:rFonts w:ascii="Times New Roman"/>
          <w:b w:val="false"/>
          <w:i w:val="false"/>
          <w:color w:val="000000"/>
          <w:sz w:val="28"/>
        </w:rPr>
        <w:t>
      17) в статье 51-1:</w:t>
      </w:r>
    </w:p>
    <w:bookmarkEnd w:id="473"/>
    <w:bookmarkStart w:name="z478" w:id="474"/>
    <w:p>
      <w:pPr>
        <w:spacing w:after="0"/>
        <w:ind w:left="0"/>
        <w:jc w:val="both"/>
      </w:pPr>
      <w:r>
        <w:rPr>
          <w:rFonts w:ascii="Times New Roman"/>
          <w:b w:val="false"/>
          <w:i w:val="false"/>
          <w:color w:val="000000"/>
          <w:sz w:val="28"/>
        </w:rPr>
        <w:t>
      дополнить частями второй, третьей, четвертой и пятой следующего содержания:</w:t>
      </w:r>
    </w:p>
    <w:bookmarkEnd w:id="474"/>
    <w:bookmarkStart w:name="z479" w:id="475"/>
    <w:p>
      <w:pPr>
        <w:spacing w:after="0"/>
        <w:ind w:left="0"/>
        <w:jc w:val="both"/>
      </w:pPr>
      <w:r>
        <w:rPr>
          <w:rFonts w:ascii="Times New Roman"/>
          <w:b w:val="false"/>
          <w:i w:val="false"/>
          <w:color w:val="000000"/>
          <w:sz w:val="28"/>
        </w:rPr>
        <w:t>
      "Национальный Банк Казахстана, Правительство Республики Казахстан и уполномоченный орган по регулированию, контролю и надзору финансового рынка и финансовых организаций взаимодействуют по вопросам стабильности финансовой системы путем:</w:t>
      </w:r>
    </w:p>
    <w:bookmarkEnd w:id="475"/>
    <w:bookmarkStart w:name="z480" w:id="476"/>
    <w:p>
      <w:pPr>
        <w:spacing w:after="0"/>
        <w:ind w:left="0"/>
        <w:jc w:val="both"/>
      </w:pPr>
      <w:r>
        <w:rPr>
          <w:rFonts w:ascii="Times New Roman"/>
          <w:b w:val="false"/>
          <w:i w:val="false"/>
          <w:color w:val="000000"/>
          <w:sz w:val="28"/>
        </w:rPr>
        <w:t>
      информирования друг друга о предполагаемых действиях и достигнутых результатах, имеющих общегосударственное значение;</w:t>
      </w:r>
    </w:p>
    <w:bookmarkEnd w:id="476"/>
    <w:bookmarkStart w:name="z481" w:id="477"/>
    <w:p>
      <w:pPr>
        <w:spacing w:after="0"/>
        <w:ind w:left="0"/>
        <w:jc w:val="both"/>
      </w:pPr>
      <w:r>
        <w:rPr>
          <w:rFonts w:ascii="Times New Roman"/>
          <w:b w:val="false"/>
          <w:i w:val="false"/>
          <w:color w:val="000000"/>
          <w:sz w:val="28"/>
        </w:rPr>
        <w:t>
      совместной оценки факторов риска для финансовой стабильности;</w:t>
      </w:r>
    </w:p>
    <w:bookmarkEnd w:id="477"/>
    <w:bookmarkStart w:name="z482" w:id="478"/>
    <w:p>
      <w:pPr>
        <w:spacing w:after="0"/>
        <w:ind w:left="0"/>
        <w:jc w:val="both"/>
      </w:pPr>
      <w:r>
        <w:rPr>
          <w:rFonts w:ascii="Times New Roman"/>
          <w:b w:val="false"/>
          <w:i w:val="false"/>
          <w:color w:val="000000"/>
          <w:sz w:val="28"/>
        </w:rPr>
        <w:t>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478"/>
    <w:bookmarkStart w:name="z483" w:id="479"/>
    <w:p>
      <w:pPr>
        <w:spacing w:after="0"/>
        <w:ind w:left="0"/>
        <w:jc w:val="both"/>
      </w:pPr>
      <w:r>
        <w:rPr>
          <w:rFonts w:ascii="Times New Roman"/>
          <w:b w:val="false"/>
          <w:i w:val="false"/>
          <w:color w:val="000000"/>
          <w:sz w:val="28"/>
        </w:rPr>
        <w:t>
      заключения соглашения по вопросам финансовой стабильности.</w:t>
      </w:r>
    </w:p>
    <w:bookmarkEnd w:id="479"/>
    <w:bookmarkStart w:name="z484" w:id="480"/>
    <w:p>
      <w:pPr>
        <w:spacing w:after="0"/>
        <w:ind w:left="0"/>
        <w:jc w:val="both"/>
      </w:pPr>
      <w:r>
        <w:rPr>
          <w:rFonts w:ascii="Times New Roman"/>
          <w:b w:val="false"/>
          <w:i w:val="false"/>
          <w:color w:val="000000"/>
          <w:sz w:val="28"/>
        </w:rPr>
        <w:t>
      Межведомственная координация по вопросам обеспечения финансовой стабильности осуществляется Советом по финансовой стабильности Республики Казахстан.</w:t>
      </w:r>
    </w:p>
    <w:bookmarkEnd w:id="480"/>
    <w:bookmarkStart w:name="z485" w:id="481"/>
    <w:p>
      <w:pPr>
        <w:spacing w:after="0"/>
        <w:ind w:left="0"/>
        <w:jc w:val="both"/>
      </w:pPr>
      <w:r>
        <w:rPr>
          <w:rFonts w:ascii="Times New Roman"/>
          <w:b w:val="false"/>
          <w:i w:val="false"/>
          <w:color w:val="000000"/>
          <w:sz w:val="28"/>
        </w:rPr>
        <w:t>
      Предварительному рассмотрению Советом по финансовой стабильности Республики Казахстан в обязательном порядке подлежат вопросы, связанные с принятием следующих мер, направленных на обеспечение финансовой стабильности:</w:t>
      </w:r>
    </w:p>
    <w:bookmarkEnd w:id="481"/>
    <w:bookmarkStart w:name="z486" w:id="482"/>
    <w:p>
      <w:pPr>
        <w:spacing w:after="0"/>
        <w:ind w:left="0"/>
        <w:jc w:val="both"/>
      </w:pPr>
      <w:r>
        <w:rPr>
          <w:rFonts w:ascii="Times New Roman"/>
          <w:b w:val="false"/>
          <w:i w:val="false"/>
          <w:color w:val="000000"/>
          <w:sz w:val="28"/>
        </w:rPr>
        <w:t xml:space="preserve">
      по мерам реализации макропруденциальной политики, направленной на снижение системных рисков финансовой системы; </w:t>
      </w:r>
    </w:p>
    <w:bookmarkEnd w:id="482"/>
    <w:bookmarkStart w:name="z487" w:id="483"/>
    <w:p>
      <w:pPr>
        <w:spacing w:after="0"/>
        <w:ind w:left="0"/>
        <w:jc w:val="both"/>
      </w:pPr>
      <w:r>
        <w:rPr>
          <w:rFonts w:ascii="Times New Roman"/>
          <w:b w:val="false"/>
          <w:i w:val="false"/>
          <w:color w:val="000000"/>
          <w:sz w:val="28"/>
        </w:rPr>
        <w:t>
      по комплексу мер Национального Банка Казахстана, Правительства Республики Казахстан и уполномоченного органа по регулированию, контролю и надзору финансового рынка и финансовых организаций по предотвращению возникновения финансового кризиса и минимизации его последствий;</w:t>
      </w:r>
    </w:p>
    <w:bookmarkEnd w:id="483"/>
    <w:bookmarkStart w:name="z488" w:id="484"/>
    <w:p>
      <w:pPr>
        <w:spacing w:after="0"/>
        <w:ind w:left="0"/>
        <w:jc w:val="both"/>
      </w:pPr>
      <w:r>
        <w:rPr>
          <w:rFonts w:ascii="Times New Roman"/>
          <w:b w:val="false"/>
          <w:i w:val="false"/>
          <w:color w:val="000000"/>
          <w:sz w:val="28"/>
        </w:rPr>
        <w:t>
      по мерам урегулирования неплатежеспособного банка, принудительная ликвидация которого несет системные риски финансовой системы, в том числе по государственному участию при его урегулировании;</w:t>
      </w:r>
    </w:p>
    <w:bookmarkEnd w:id="484"/>
    <w:bookmarkStart w:name="z489" w:id="485"/>
    <w:p>
      <w:pPr>
        <w:spacing w:after="0"/>
        <w:ind w:left="0"/>
        <w:jc w:val="both"/>
      </w:pPr>
      <w:r>
        <w:rPr>
          <w:rFonts w:ascii="Times New Roman"/>
          <w:b w:val="false"/>
          <w:i w:val="false"/>
          <w:color w:val="000000"/>
          <w:sz w:val="28"/>
        </w:rPr>
        <w:t>
      по финансированию мер по оздоровлению банков второго уровня, в том числе за счет средств Национального Банка Казахстана и (или) его дочерних организаций.</w:t>
      </w:r>
    </w:p>
    <w:bookmarkEnd w:id="485"/>
    <w:bookmarkStart w:name="z490" w:id="486"/>
    <w:p>
      <w:pPr>
        <w:spacing w:after="0"/>
        <w:ind w:left="0"/>
        <w:jc w:val="both"/>
      </w:pPr>
      <w:r>
        <w:rPr>
          <w:rFonts w:ascii="Times New Roman"/>
          <w:b w:val="false"/>
          <w:i w:val="false"/>
          <w:color w:val="000000"/>
          <w:sz w:val="28"/>
        </w:rPr>
        <w:t>
      Решение о создании Совета по финансовой стабильности Республики Казахстан, его состав и положение о нем утверждаются Президентом Республики Казахстан.";</w:t>
      </w:r>
    </w:p>
    <w:bookmarkEnd w:id="486"/>
    <w:bookmarkStart w:name="z491" w:id="487"/>
    <w:p>
      <w:pPr>
        <w:spacing w:after="0"/>
        <w:ind w:left="0"/>
        <w:jc w:val="both"/>
      </w:pPr>
      <w:r>
        <w:rPr>
          <w:rFonts w:ascii="Times New Roman"/>
          <w:b w:val="false"/>
          <w:i w:val="false"/>
          <w:color w:val="000000"/>
          <w:sz w:val="28"/>
        </w:rPr>
        <w:t>
      в части второй:</w:t>
      </w:r>
    </w:p>
    <w:bookmarkEnd w:id="487"/>
    <w:bookmarkStart w:name="z492" w:id="488"/>
    <w:p>
      <w:pPr>
        <w:spacing w:after="0"/>
        <w:ind w:left="0"/>
        <w:jc w:val="both"/>
      </w:pPr>
      <w:r>
        <w:rPr>
          <w:rFonts w:ascii="Times New Roman"/>
          <w:b w:val="false"/>
          <w:i w:val="false"/>
          <w:color w:val="000000"/>
          <w:sz w:val="28"/>
        </w:rPr>
        <w:t>
      подпункты 2) и 3) изложить в следующей редакции:</w:t>
      </w:r>
    </w:p>
    <w:bookmarkEnd w:id="488"/>
    <w:bookmarkStart w:name="z493" w:id="489"/>
    <w:p>
      <w:pPr>
        <w:spacing w:after="0"/>
        <w:ind w:left="0"/>
        <w:jc w:val="both"/>
      </w:pPr>
      <w:r>
        <w:rPr>
          <w:rFonts w:ascii="Times New Roman"/>
          <w:b w:val="false"/>
          <w:i w:val="false"/>
          <w:color w:val="000000"/>
          <w:sz w:val="28"/>
        </w:rPr>
        <w:t>
      "2) формирует макропруденциальную политику;</w:t>
      </w:r>
    </w:p>
    <w:bookmarkEnd w:id="489"/>
    <w:bookmarkStart w:name="z494" w:id="490"/>
    <w:p>
      <w:pPr>
        <w:spacing w:after="0"/>
        <w:ind w:left="0"/>
        <w:jc w:val="both"/>
      </w:pPr>
      <w:r>
        <w:rPr>
          <w:rFonts w:ascii="Times New Roman"/>
          <w:b w:val="false"/>
          <w:i w:val="false"/>
          <w:color w:val="000000"/>
          <w:sz w:val="28"/>
        </w:rPr>
        <w:t xml:space="preserve">
      3) предоставляет займы последней инстанции в порядке и на условиях, предусмотренных настоящим Законом и совместным нормативным правовым актом Национального Банка Казахстана и уполномоченного органа по регулированию, контролю и надзору финансового рынка и финансовых организаций;"; </w:t>
      </w:r>
    </w:p>
    <w:bookmarkEnd w:id="490"/>
    <w:bookmarkStart w:name="z495" w:id="491"/>
    <w:p>
      <w:pPr>
        <w:spacing w:after="0"/>
        <w:ind w:left="0"/>
        <w:jc w:val="both"/>
      </w:pPr>
      <w:r>
        <w:rPr>
          <w:rFonts w:ascii="Times New Roman"/>
          <w:b w:val="false"/>
          <w:i w:val="false"/>
          <w:color w:val="000000"/>
          <w:sz w:val="28"/>
        </w:rPr>
        <w:t>
      подпункты 4), 5) и 6) исключить;</w:t>
      </w:r>
    </w:p>
    <w:bookmarkEnd w:id="491"/>
    <w:bookmarkStart w:name="z496" w:id="492"/>
    <w:p>
      <w:pPr>
        <w:spacing w:after="0"/>
        <w:ind w:left="0"/>
        <w:jc w:val="both"/>
      </w:pPr>
      <w:r>
        <w:rPr>
          <w:rFonts w:ascii="Times New Roman"/>
          <w:b w:val="false"/>
          <w:i w:val="false"/>
          <w:color w:val="000000"/>
          <w:sz w:val="28"/>
        </w:rPr>
        <w:t>
      в подпункте 7) слова ", международными финансовыми организациями, в том числе через свои дочерние организации," исключить;</w:t>
      </w:r>
    </w:p>
    <w:bookmarkEnd w:id="492"/>
    <w:bookmarkStart w:name="z497" w:id="493"/>
    <w:p>
      <w:pPr>
        <w:spacing w:after="0"/>
        <w:ind w:left="0"/>
        <w:jc w:val="both"/>
      </w:pPr>
      <w:r>
        <w:rPr>
          <w:rFonts w:ascii="Times New Roman"/>
          <w:b w:val="false"/>
          <w:i w:val="false"/>
          <w:color w:val="000000"/>
          <w:sz w:val="28"/>
        </w:rPr>
        <w:t>
      подпункт 8) исключить;</w:t>
      </w:r>
    </w:p>
    <w:bookmarkEnd w:id="493"/>
    <w:bookmarkStart w:name="z498" w:id="494"/>
    <w:p>
      <w:pPr>
        <w:spacing w:after="0"/>
        <w:ind w:left="0"/>
        <w:jc w:val="both"/>
      </w:pPr>
      <w:r>
        <w:rPr>
          <w:rFonts w:ascii="Times New Roman"/>
          <w:b w:val="false"/>
          <w:i w:val="false"/>
          <w:color w:val="000000"/>
          <w:sz w:val="28"/>
        </w:rPr>
        <w:t>
      18) в статье 51-2:</w:t>
      </w:r>
    </w:p>
    <w:bookmarkEnd w:id="494"/>
    <w:bookmarkStart w:name="z499" w:id="495"/>
    <w:p>
      <w:pPr>
        <w:spacing w:after="0"/>
        <w:ind w:left="0"/>
        <w:jc w:val="both"/>
      </w:pPr>
      <w:r>
        <w:rPr>
          <w:rFonts w:ascii="Times New Roman"/>
          <w:b w:val="false"/>
          <w:i w:val="false"/>
          <w:color w:val="000000"/>
          <w:sz w:val="28"/>
        </w:rPr>
        <w:t>
      заголовок статьи изложить в следующей редакции:</w:t>
      </w:r>
    </w:p>
    <w:bookmarkEnd w:id="495"/>
    <w:bookmarkStart w:name="z500" w:id="496"/>
    <w:p>
      <w:pPr>
        <w:spacing w:after="0"/>
        <w:ind w:left="0"/>
        <w:jc w:val="both"/>
      </w:pPr>
      <w:r>
        <w:rPr>
          <w:rFonts w:ascii="Times New Roman"/>
          <w:b w:val="false"/>
          <w:i w:val="false"/>
          <w:color w:val="000000"/>
          <w:sz w:val="28"/>
        </w:rPr>
        <w:t>
      "Статья 51-2. Макропруденциальная политика";</w:t>
      </w:r>
    </w:p>
    <w:bookmarkEnd w:id="496"/>
    <w:bookmarkStart w:name="z501" w:id="497"/>
    <w:p>
      <w:pPr>
        <w:spacing w:after="0"/>
        <w:ind w:left="0"/>
        <w:jc w:val="both"/>
      </w:pPr>
      <w:r>
        <w:rPr>
          <w:rFonts w:ascii="Times New Roman"/>
          <w:b w:val="false"/>
          <w:i w:val="false"/>
          <w:color w:val="000000"/>
          <w:sz w:val="28"/>
        </w:rPr>
        <w:t>
      часть первую изложить в следующей редакции:</w:t>
      </w:r>
    </w:p>
    <w:bookmarkEnd w:id="497"/>
    <w:bookmarkStart w:name="z502" w:id="498"/>
    <w:p>
      <w:pPr>
        <w:spacing w:after="0"/>
        <w:ind w:left="0"/>
        <w:jc w:val="both"/>
      </w:pPr>
      <w:r>
        <w:rPr>
          <w:rFonts w:ascii="Times New Roman"/>
          <w:b w:val="false"/>
          <w:i w:val="false"/>
          <w:color w:val="000000"/>
          <w:sz w:val="28"/>
        </w:rPr>
        <w:t>
      "Под макропруденциальной политикой понимается комплекс мер, направленных на снижение системных рисков финансовой системы.";</w:t>
      </w:r>
    </w:p>
    <w:bookmarkEnd w:id="498"/>
    <w:bookmarkStart w:name="z503" w:id="499"/>
    <w:p>
      <w:pPr>
        <w:spacing w:after="0"/>
        <w:ind w:left="0"/>
        <w:jc w:val="both"/>
      </w:pPr>
      <w:r>
        <w:rPr>
          <w:rFonts w:ascii="Times New Roman"/>
          <w:b w:val="false"/>
          <w:i w:val="false"/>
          <w:color w:val="000000"/>
          <w:sz w:val="28"/>
        </w:rPr>
        <w:t>
      в части второй слово "системообразующих" заменить словом "системнозначимых";</w:t>
      </w:r>
    </w:p>
    <w:bookmarkEnd w:id="499"/>
    <w:bookmarkStart w:name="z504" w:id="500"/>
    <w:p>
      <w:pPr>
        <w:spacing w:after="0"/>
        <w:ind w:left="0"/>
        <w:jc w:val="both"/>
      </w:pPr>
      <w:r>
        <w:rPr>
          <w:rFonts w:ascii="Times New Roman"/>
          <w:b w:val="false"/>
          <w:i w:val="false"/>
          <w:color w:val="000000"/>
          <w:sz w:val="28"/>
        </w:rPr>
        <w:t>
      в части третьей слово "системообразующими" заменить словом "системнозначимыми";</w:t>
      </w:r>
    </w:p>
    <w:bookmarkEnd w:id="500"/>
    <w:bookmarkStart w:name="z505" w:id="501"/>
    <w:p>
      <w:pPr>
        <w:spacing w:after="0"/>
        <w:ind w:left="0"/>
        <w:jc w:val="both"/>
      </w:pPr>
      <w:r>
        <w:rPr>
          <w:rFonts w:ascii="Times New Roman"/>
          <w:b w:val="false"/>
          <w:i w:val="false"/>
          <w:color w:val="000000"/>
          <w:sz w:val="28"/>
        </w:rPr>
        <w:t>
      в части четвертой:</w:t>
      </w:r>
    </w:p>
    <w:bookmarkEnd w:id="501"/>
    <w:bookmarkStart w:name="z506" w:id="502"/>
    <w:p>
      <w:pPr>
        <w:spacing w:after="0"/>
        <w:ind w:left="0"/>
        <w:jc w:val="both"/>
      </w:pPr>
      <w:r>
        <w:rPr>
          <w:rFonts w:ascii="Times New Roman"/>
          <w:b w:val="false"/>
          <w:i w:val="false"/>
          <w:color w:val="000000"/>
          <w:sz w:val="28"/>
        </w:rPr>
        <w:t>
      в абзаце первом слова "осуществления макропруденциального регулирования" заменить словами "формирования макропруденциальной политики";</w:t>
      </w:r>
    </w:p>
    <w:bookmarkEnd w:id="502"/>
    <w:bookmarkStart w:name="z507" w:id="503"/>
    <w:p>
      <w:pPr>
        <w:spacing w:after="0"/>
        <w:ind w:left="0"/>
        <w:jc w:val="both"/>
      </w:pPr>
      <w:r>
        <w:rPr>
          <w:rFonts w:ascii="Times New Roman"/>
          <w:b w:val="false"/>
          <w:i w:val="false"/>
          <w:color w:val="000000"/>
          <w:sz w:val="28"/>
        </w:rPr>
        <w:t>
      подпункт 2) изложить в следующей редакции:</w:t>
      </w:r>
    </w:p>
    <w:bookmarkEnd w:id="503"/>
    <w:bookmarkStart w:name="z508" w:id="504"/>
    <w:p>
      <w:pPr>
        <w:spacing w:after="0"/>
        <w:ind w:left="0"/>
        <w:jc w:val="both"/>
      </w:pPr>
      <w:r>
        <w:rPr>
          <w:rFonts w:ascii="Times New Roman"/>
          <w:b w:val="false"/>
          <w:i w:val="false"/>
          <w:color w:val="000000"/>
          <w:sz w:val="28"/>
        </w:rPr>
        <w:t>
      "2) по согласованию с уполномоченным органом по регулированию, контролю и надзору финансового рынка и финансовых организаций определяет порядок отнесения финансовых организаций к числу системнозначимых;";</w:t>
      </w:r>
    </w:p>
    <w:bookmarkEnd w:id="504"/>
    <w:bookmarkStart w:name="z509" w:id="505"/>
    <w:p>
      <w:pPr>
        <w:spacing w:after="0"/>
        <w:ind w:left="0"/>
        <w:jc w:val="both"/>
      </w:pPr>
      <w:r>
        <w:rPr>
          <w:rFonts w:ascii="Times New Roman"/>
          <w:b w:val="false"/>
          <w:i w:val="false"/>
          <w:color w:val="000000"/>
          <w:sz w:val="28"/>
        </w:rPr>
        <w:t>
      в подпункте 2-1) слово "системообразующих" заменить словом "системнозначимых";</w:t>
      </w:r>
    </w:p>
    <w:bookmarkEnd w:id="505"/>
    <w:bookmarkStart w:name="z510" w:id="506"/>
    <w:p>
      <w:pPr>
        <w:spacing w:after="0"/>
        <w:ind w:left="0"/>
        <w:jc w:val="both"/>
      </w:pPr>
      <w:r>
        <w:rPr>
          <w:rFonts w:ascii="Times New Roman"/>
          <w:b w:val="false"/>
          <w:i w:val="false"/>
          <w:color w:val="000000"/>
          <w:sz w:val="28"/>
        </w:rPr>
        <w:t>
      подпункт 3) изложить в следующей редакции:</w:t>
      </w:r>
    </w:p>
    <w:bookmarkEnd w:id="506"/>
    <w:bookmarkStart w:name="z511" w:id="507"/>
    <w:p>
      <w:pPr>
        <w:spacing w:after="0"/>
        <w:ind w:left="0"/>
        <w:jc w:val="both"/>
      </w:pPr>
      <w:r>
        <w:rPr>
          <w:rFonts w:ascii="Times New Roman"/>
          <w:b w:val="false"/>
          <w:i w:val="false"/>
          <w:color w:val="000000"/>
          <w:sz w:val="28"/>
        </w:rPr>
        <w:t>
      "3) самостоятельно и (или) совместно с иными государственными органами в рамках их компетенции выносит на рассмотрение Совета по финансовой стабильности Республики Казахстан меры по снижению системных рисков финансовой системы;";</w:t>
      </w:r>
    </w:p>
    <w:bookmarkEnd w:id="507"/>
    <w:bookmarkStart w:name="z512" w:id="508"/>
    <w:p>
      <w:pPr>
        <w:spacing w:after="0"/>
        <w:ind w:left="0"/>
        <w:jc w:val="both"/>
      </w:pPr>
      <w:r>
        <w:rPr>
          <w:rFonts w:ascii="Times New Roman"/>
          <w:b w:val="false"/>
          <w:i w:val="false"/>
          <w:color w:val="000000"/>
          <w:sz w:val="28"/>
        </w:rPr>
        <w:t>
      19) в статье 51-3:</w:t>
      </w:r>
    </w:p>
    <w:bookmarkEnd w:id="508"/>
    <w:bookmarkStart w:name="z513" w:id="509"/>
    <w:p>
      <w:pPr>
        <w:spacing w:after="0"/>
        <w:ind w:left="0"/>
        <w:jc w:val="both"/>
      </w:pPr>
      <w:r>
        <w:rPr>
          <w:rFonts w:ascii="Times New Roman"/>
          <w:b w:val="false"/>
          <w:i w:val="false"/>
          <w:color w:val="000000"/>
          <w:sz w:val="28"/>
        </w:rPr>
        <w:t>
      в пункте 3:</w:t>
      </w:r>
    </w:p>
    <w:bookmarkEnd w:id="509"/>
    <w:bookmarkStart w:name="z514" w:id="510"/>
    <w:p>
      <w:pPr>
        <w:spacing w:after="0"/>
        <w:ind w:left="0"/>
        <w:jc w:val="both"/>
      </w:pPr>
      <w:r>
        <w:rPr>
          <w:rFonts w:ascii="Times New Roman"/>
          <w:b w:val="false"/>
          <w:i w:val="false"/>
          <w:color w:val="000000"/>
          <w:sz w:val="28"/>
        </w:rPr>
        <w:t>
      часть первую изложить в следующей редакции:</w:t>
      </w:r>
    </w:p>
    <w:bookmarkEnd w:id="510"/>
    <w:bookmarkStart w:name="z515" w:id="511"/>
    <w:p>
      <w:pPr>
        <w:spacing w:after="0"/>
        <w:ind w:left="0"/>
        <w:jc w:val="both"/>
      </w:pPr>
      <w:r>
        <w:rPr>
          <w:rFonts w:ascii="Times New Roman"/>
          <w:b w:val="false"/>
          <w:i w:val="false"/>
          <w:color w:val="000000"/>
          <w:sz w:val="28"/>
        </w:rPr>
        <w:t>
      "3. В случае неисполнения (ненадлежащего исполнения) банком обязательств по займу последней инстанции удовлетворение требований Национального Банка Казахстана производится во внесудебном порядке путем обращения Национальным Банком Казахстана заложенных активов в свою собственность и (или) их реализации банком в целях удовлетворения требований Национального Банка Казахстана третьему лицу, определенному Национальным Банком Казахстана по согласованию с уполномоченным органом по регулированию, контролю и надзору финансового рынка и финансовых организаций.";</w:t>
      </w:r>
    </w:p>
    <w:bookmarkEnd w:id="511"/>
    <w:bookmarkStart w:name="z516" w:id="512"/>
    <w:p>
      <w:pPr>
        <w:spacing w:after="0"/>
        <w:ind w:left="0"/>
        <w:jc w:val="both"/>
      </w:pPr>
      <w:r>
        <w:rPr>
          <w:rFonts w:ascii="Times New Roman"/>
          <w:b w:val="false"/>
          <w:i w:val="false"/>
          <w:color w:val="000000"/>
          <w:sz w:val="28"/>
        </w:rPr>
        <w:t xml:space="preserve">
      часть вторую исключить; </w:t>
      </w:r>
    </w:p>
    <w:bookmarkEnd w:id="512"/>
    <w:bookmarkStart w:name="z517" w:id="513"/>
    <w:p>
      <w:pPr>
        <w:spacing w:after="0"/>
        <w:ind w:left="0"/>
        <w:jc w:val="both"/>
      </w:pPr>
      <w:r>
        <w:rPr>
          <w:rFonts w:ascii="Times New Roman"/>
          <w:b w:val="false"/>
          <w:i w:val="false"/>
          <w:color w:val="000000"/>
          <w:sz w:val="28"/>
        </w:rPr>
        <w:t>
      пункт 4 дополнить словами "совместно с уполномоченным органом по регулированию, контролю и надзору финансового рынка и финансовых организаций";</w:t>
      </w:r>
    </w:p>
    <w:bookmarkEnd w:id="513"/>
    <w:bookmarkStart w:name="z518" w:id="514"/>
    <w:p>
      <w:pPr>
        <w:spacing w:after="0"/>
        <w:ind w:left="0"/>
        <w:jc w:val="both"/>
      </w:pPr>
      <w:r>
        <w:rPr>
          <w:rFonts w:ascii="Times New Roman"/>
          <w:b w:val="false"/>
          <w:i w:val="false"/>
          <w:color w:val="000000"/>
          <w:sz w:val="28"/>
        </w:rPr>
        <w:t>
      20) в статье 51-4:</w:t>
      </w:r>
    </w:p>
    <w:bookmarkEnd w:id="514"/>
    <w:bookmarkStart w:name="z519" w:id="515"/>
    <w:p>
      <w:pPr>
        <w:spacing w:after="0"/>
        <w:ind w:left="0"/>
        <w:jc w:val="both"/>
      </w:pPr>
      <w:r>
        <w:rPr>
          <w:rFonts w:ascii="Times New Roman"/>
          <w:b w:val="false"/>
          <w:i w:val="false"/>
          <w:color w:val="000000"/>
          <w:sz w:val="28"/>
        </w:rPr>
        <w:t>
      пункт 1 изложить в следующей редакции:</w:t>
      </w:r>
    </w:p>
    <w:bookmarkEnd w:id="515"/>
    <w:bookmarkStart w:name="z520" w:id="516"/>
    <w:p>
      <w:pPr>
        <w:spacing w:after="0"/>
        <w:ind w:left="0"/>
        <w:jc w:val="both"/>
      </w:pPr>
      <w:r>
        <w:rPr>
          <w:rFonts w:ascii="Times New Roman"/>
          <w:b w:val="false"/>
          <w:i w:val="false"/>
          <w:color w:val="000000"/>
          <w:sz w:val="28"/>
        </w:rPr>
        <w:t>
      "1. Особый режим регулирования Национального Банка Казахстана представляет собой совокупность специальных условий осуществления деятельности, связанной с платежными услугами.";</w:t>
      </w:r>
    </w:p>
    <w:bookmarkEnd w:id="516"/>
    <w:bookmarkStart w:name="z521" w:id="517"/>
    <w:p>
      <w:pPr>
        <w:spacing w:after="0"/>
        <w:ind w:left="0"/>
        <w:jc w:val="both"/>
      </w:pPr>
      <w:r>
        <w:rPr>
          <w:rFonts w:ascii="Times New Roman"/>
          <w:b w:val="false"/>
          <w:i w:val="false"/>
          <w:color w:val="000000"/>
          <w:sz w:val="28"/>
        </w:rPr>
        <w:t>
      в пункте 2:</w:t>
      </w:r>
    </w:p>
    <w:bookmarkEnd w:id="517"/>
    <w:bookmarkStart w:name="z522" w:id="518"/>
    <w:p>
      <w:pPr>
        <w:spacing w:after="0"/>
        <w:ind w:left="0"/>
        <w:jc w:val="both"/>
      </w:pPr>
      <w:r>
        <w:rPr>
          <w:rFonts w:ascii="Times New Roman"/>
          <w:b w:val="false"/>
          <w:i w:val="false"/>
          <w:color w:val="000000"/>
          <w:sz w:val="28"/>
        </w:rPr>
        <w:t>
      подпункт 1) изложить в следующей редакции:</w:t>
      </w:r>
    </w:p>
    <w:bookmarkEnd w:id="518"/>
    <w:bookmarkStart w:name="z523" w:id="519"/>
    <w:p>
      <w:pPr>
        <w:spacing w:after="0"/>
        <w:ind w:left="0"/>
        <w:jc w:val="both"/>
      </w:pPr>
      <w:r>
        <w:rPr>
          <w:rFonts w:ascii="Times New Roman"/>
          <w:b w:val="false"/>
          <w:i w:val="false"/>
          <w:color w:val="000000"/>
          <w:sz w:val="28"/>
        </w:rPr>
        <w:t>
      "1) повышение конкуренции на рынке платежных услуг;";</w:t>
      </w:r>
    </w:p>
    <w:bookmarkEnd w:id="519"/>
    <w:bookmarkStart w:name="z524" w:id="520"/>
    <w:p>
      <w:pPr>
        <w:spacing w:after="0"/>
        <w:ind w:left="0"/>
        <w:jc w:val="both"/>
      </w:pPr>
      <w:r>
        <w:rPr>
          <w:rFonts w:ascii="Times New Roman"/>
          <w:b w:val="false"/>
          <w:i w:val="false"/>
          <w:color w:val="000000"/>
          <w:sz w:val="28"/>
        </w:rPr>
        <w:t>
      в подпункте 3) слова "финансового рынка и финансовых организаций, обеспечение финансовой стабильности и" заменить словами "рынка платежных услуг";</w:t>
      </w:r>
    </w:p>
    <w:bookmarkEnd w:id="520"/>
    <w:bookmarkStart w:name="z525" w:id="521"/>
    <w:p>
      <w:pPr>
        <w:spacing w:after="0"/>
        <w:ind w:left="0"/>
        <w:jc w:val="both"/>
      </w:pPr>
      <w:r>
        <w:rPr>
          <w:rFonts w:ascii="Times New Roman"/>
          <w:b w:val="false"/>
          <w:i w:val="false"/>
          <w:color w:val="000000"/>
          <w:sz w:val="28"/>
        </w:rPr>
        <w:t>
      в пункте 4:</w:t>
      </w:r>
    </w:p>
    <w:bookmarkEnd w:id="521"/>
    <w:bookmarkStart w:name="z526" w:id="522"/>
    <w:p>
      <w:pPr>
        <w:spacing w:after="0"/>
        <w:ind w:left="0"/>
        <w:jc w:val="both"/>
      </w:pPr>
      <w:r>
        <w:rPr>
          <w:rFonts w:ascii="Times New Roman"/>
          <w:b w:val="false"/>
          <w:i w:val="false"/>
          <w:color w:val="000000"/>
          <w:sz w:val="28"/>
        </w:rPr>
        <w:t>
      слова "деятельности (услуги, продукты) в финансовой сфере, деятельности, связанной с концентрацией финансовых ресурсов и (или) с платежными услугами" заменить словами "платежной услуги";</w:t>
      </w:r>
    </w:p>
    <w:bookmarkEnd w:id="522"/>
    <w:bookmarkStart w:name="z527" w:id="523"/>
    <w:p>
      <w:pPr>
        <w:spacing w:after="0"/>
        <w:ind w:left="0"/>
        <w:jc w:val="both"/>
      </w:pPr>
      <w:r>
        <w:rPr>
          <w:rFonts w:ascii="Times New Roman"/>
          <w:b w:val="false"/>
          <w:i w:val="false"/>
          <w:color w:val="000000"/>
          <w:sz w:val="28"/>
        </w:rPr>
        <w:t>
      слово "осуществления" заменить словом "оказания";</w:t>
      </w:r>
    </w:p>
    <w:bookmarkEnd w:id="523"/>
    <w:bookmarkStart w:name="z528" w:id="524"/>
    <w:p>
      <w:pPr>
        <w:spacing w:after="0"/>
        <w:ind w:left="0"/>
        <w:jc w:val="both"/>
      </w:pPr>
      <w:r>
        <w:rPr>
          <w:rFonts w:ascii="Times New Roman"/>
          <w:b w:val="false"/>
          <w:i w:val="false"/>
          <w:color w:val="000000"/>
          <w:sz w:val="28"/>
        </w:rPr>
        <w:t>
      21) в статье 51-5:</w:t>
      </w:r>
    </w:p>
    <w:bookmarkEnd w:id="524"/>
    <w:bookmarkStart w:name="z529" w:id="525"/>
    <w:p>
      <w:pPr>
        <w:spacing w:after="0"/>
        <w:ind w:left="0"/>
        <w:jc w:val="both"/>
      </w:pPr>
      <w:r>
        <w:rPr>
          <w:rFonts w:ascii="Times New Roman"/>
          <w:b w:val="false"/>
          <w:i w:val="false"/>
          <w:color w:val="000000"/>
          <w:sz w:val="28"/>
        </w:rPr>
        <w:t>
      в пункте 1 слова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заменить словами "платежные организации и (или) иные юридические лица, не являющиеся финансовыми организациями,";</w:t>
      </w:r>
    </w:p>
    <w:bookmarkEnd w:id="525"/>
    <w:bookmarkStart w:name="z530" w:id="526"/>
    <w:p>
      <w:pPr>
        <w:spacing w:after="0"/>
        <w:ind w:left="0"/>
        <w:jc w:val="both"/>
      </w:pPr>
      <w:r>
        <w:rPr>
          <w:rFonts w:ascii="Times New Roman"/>
          <w:b w:val="false"/>
          <w:i w:val="false"/>
          <w:color w:val="000000"/>
          <w:sz w:val="28"/>
        </w:rPr>
        <w:t xml:space="preserve">
      часть третью пункта 2 после слова "договор" дополнить словами "об осуществлении деятельности в рамках особого режима регулирования"; </w:t>
      </w:r>
    </w:p>
    <w:bookmarkEnd w:id="526"/>
    <w:bookmarkStart w:name="z531" w:id="527"/>
    <w:p>
      <w:pPr>
        <w:spacing w:after="0"/>
        <w:ind w:left="0"/>
        <w:jc w:val="both"/>
      </w:pPr>
      <w:r>
        <w:rPr>
          <w:rFonts w:ascii="Times New Roman"/>
          <w:b w:val="false"/>
          <w:i w:val="false"/>
          <w:color w:val="000000"/>
          <w:sz w:val="28"/>
        </w:rPr>
        <w:t>
      в части третьей пункта 6 слова "уполномоченного органа" заменить словами "Национального Банка Казахстана";</w:t>
      </w:r>
    </w:p>
    <w:bookmarkEnd w:id="527"/>
    <w:bookmarkStart w:name="z532" w:id="528"/>
    <w:p>
      <w:pPr>
        <w:spacing w:after="0"/>
        <w:ind w:left="0"/>
        <w:jc w:val="both"/>
      </w:pPr>
      <w:r>
        <w:rPr>
          <w:rFonts w:ascii="Times New Roman"/>
          <w:b w:val="false"/>
          <w:i w:val="false"/>
          <w:color w:val="000000"/>
          <w:sz w:val="28"/>
        </w:rPr>
        <w:t>
      пункт 7 изложить в следующей редакции:</w:t>
      </w:r>
    </w:p>
    <w:bookmarkEnd w:id="528"/>
    <w:bookmarkStart w:name="z533" w:id="529"/>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платежная организация и (или) иное юридическое лицо, не являющееся финансовой организацией, обязаны незамедлительно прекратить деятельность, осуществляемую в рамках особого режима регулирования,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Национального Банка Казахстана.";</w:t>
      </w:r>
    </w:p>
    <w:bookmarkEnd w:id="529"/>
    <w:bookmarkStart w:name="z534" w:id="530"/>
    <w:p>
      <w:pPr>
        <w:spacing w:after="0"/>
        <w:ind w:left="0"/>
        <w:jc w:val="both"/>
      </w:pPr>
      <w:r>
        <w:rPr>
          <w:rFonts w:ascii="Times New Roman"/>
          <w:b w:val="false"/>
          <w:i w:val="false"/>
          <w:color w:val="000000"/>
          <w:sz w:val="28"/>
        </w:rPr>
        <w:t>
      в пункте 8 слова "подлежащей лицензированию или" исключить;</w:t>
      </w:r>
    </w:p>
    <w:bookmarkEnd w:id="530"/>
    <w:bookmarkStart w:name="z535" w:id="531"/>
    <w:p>
      <w:pPr>
        <w:spacing w:after="0"/>
        <w:ind w:left="0"/>
        <w:jc w:val="both"/>
      </w:pPr>
      <w:r>
        <w:rPr>
          <w:rFonts w:ascii="Times New Roman"/>
          <w:b w:val="false"/>
          <w:i w:val="false"/>
          <w:color w:val="000000"/>
          <w:sz w:val="28"/>
        </w:rPr>
        <w:t>
      22) статью 52-1 дополнить подпунктом 7-1) следующего содержания:</w:t>
      </w:r>
    </w:p>
    <w:bookmarkEnd w:id="531"/>
    <w:bookmarkStart w:name="z536" w:id="532"/>
    <w:p>
      <w:pPr>
        <w:spacing w:after="0"/>
        <w:ind w:left="0"/>
        <w:jc w:val="both"/>
      </w:pPr>
      <w:r>
        <w:rPr>
          <w:rFonts w:ascii="Times New Roman"/>
          <w:b w:val="false"/>
          <w:i w:val="false"/>
          <w:color w:val="000000"/>
          <w:sz w:val="28"/>
        </w:rPr>
        <w:t>
      "7-1) размещает депозиты в банках второго уровня, в том числе через свои дочерние организации, для рефинансирования ипотечных жилищных займов и ипотечных займов физических лиц в порядке, установленном Правлением Национального Банка Казахстана;";</w:t>
      </w:r>
    </w:p>
    <w:bookmarkEnd w:id="532"/>
    <w:bookmarkStart w:name="z537" w:id="533"/>
    <w:p>
      <w:pPr>
        <w:spacing w:after="0"/>
        <w:ind w:left="0"/>
        <w:jc w:val="both"/>
      </w:pPr>
      <w:r>
        <w:rPr>
          <w:rFonts w:ascii="Times New Roman"/>
          <w:b w:val="false"/>
          <w:i w:val="false"/>
          <w:color w:val="000000"/>
          <w:sz w:val="28"/>
        </w:rPr>
        <w:t>
      23) в статье 56:</w:t>
      </w:r>
    </w:p>
    <w:bookmarkEnd w:id="533"/>
    <w:bookmarkStart w:name="z538" w:id="534"/>
    <w:p>
      <w:pPr>
        <w:spacing w:after="0"/>
        <w:ind w:left="0"/>
        <w:jc w:val="both"/>
      </w:pPr>
      <w:r>
        <w:rPr>
          <w:rFonts w:ascii="Times New Roman"/>
          <w:b w:val="false"/>
          <w:i w:val="false"/>
          <w:color w:val="000000"/>
          <w:sz w:val="28"/>
        </w:rPr>
        <w:t>
      в подпункте 3):</w:t>
      </w:r>
    </w:p>
    <w:bookmarkEnd w:id="534"/>
    <w:bookmarkStart w:name="z539" w:id="535"/>
    <w:p>
      <w:pPr>
        <w:spacing w:after="0"/>
        <w:ind w:left="0"/>
        <w:jc w:val="both"/>
      </w:pPr>
      <w:r>
        <w:rPr>
          <w:rFonts w:ascii="Times New Roman"/>
          <w:b w:val="false"/>
          <w:i w:val="false"/>
          <w:color w:val="000000"/>
          <w:sz w:val="28"/>
        </w:rPr>
        <w:t>
      слова "осуществлению деятельности по организации" заменить словами "деятельности по осуществлению";</w:t>
      </w:r>
    </w:p>
    <w:bookmarkEnd w:id="535"/>
    <w:bookmarkStart w:name="z540" w:id="536"/>
    <w:p>
      <w:pPr>
        <w:spacing w:after="0"/>
        <w:ind w:left="0"/>
        <w:jc w:val="both"/>
      </w:pPr>
      <w:r>
        <w:rPr>
          <w:rFonts w:ascii="Times New Roman"/>
          <w:b w:val="false"/>
          <w:i w:val="false"/>
          <w:color w:val="000000"/>
          <w:sz w:val="28"/>
        </w:rPr>
        <w:t>
      дополнить словами "исключительно через обменные пункты";</w:t>
      </w:r>
    </w:p>
    <w:bookmarkEnd w:id="536"/>
    <w:bookmarkStart w:name="z541" w:id="537"/>
    <w:p>
      <w:pPr>
        <w:spacing w:after="0"/>
        <w:ind w:left="0"/>
        <w:jc w:val="both"/>
      </w:pPr>
      <w:r>
        <w:rPr>
          <w:rFonts w:ascii="Times New Roman"/>
          <w:b w:val="false"/>
          <w:i w:val="false"/>
          <w:color w:val="000000"/>
          <w:sz w:val="28"/>
        </w:rPr>
        <w:t>
      в подпункте 4) слова "и выдает лицензии и (или) приложения к лицензиям на осуществление деятельности по организации обменных операций с наличной иностранной валютой" заменить словами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и выдает лицензии и (или) приложения к лицензии на обменные операции с наличной иностранной валютой таким юридическим лицам";</w:t>
      </w:r>
    </w:p>
    <w:bookmarkEnd w:id="537"/>
    <w:bookmarkStart w:name="z542" w:id="538"/>
    <w:p>
      <w:pPr>
        <w:spacing w:after="0"/>
        <w:ind w:left="0"/>
        <w:jc w:val="both"/>
      </w:pPr>
      <w:r>
        <w:rPr>
          <w:rFonts w:ascii="Times New Roman"/>
          <w:b w:val="false"/>
          <w:i w:val="false"/>
          <w:color w:val="000000"/>
          <w:sz w:val="28"/>
        </w:rPr>
        <w:t>
      в подпункте 5):</w:t>
      </w:r>
    </w:p>
    <w:bookmarkEnd w:id="538"/>
    <w:bookmarkStart w:name="z543" w:id="539"/>
    <w:p>
      <w:pPr>
        <w:spacing w:after="0"/>
        <w:ind w:left="0"/>
        <w:jc w:val="both"/>
      </w:pPr>
      <w:r>
        <w:rPr>
          <w:rFonts w:ascii="Times New Roman"/>
          <w:b w:val="false"/>
          <w:i w:val="false"/>
          <w:color w:val="000000"/>
          <w:sz w:val="28"/>
        </w:rPr>
        <w:t>
      слово "организации" заменить словом "осуществления";</w:t>
      </w:r>
    </w:p>
    <w:bookmarkEnd w:id="539"/>
    <w:bookmarkStart w:name="z544" w:id="540"/>
    <w:p>
      <w:pPr>
        <w:spacing w:after="0"/>
        <w:ind w:left="0"/>
        <w:jc w:val="both"/>
      </w:pPr>
      <w:r>
        <w:rPr>
          <w:rFonts w:ascii="Times New Roman"/>
          <w:b w:val="false"/>
          <w:i w:val="false"/>
          <w:color w:val="000000"/>
          <w:sz w:val="28"/>
        </w:rPr>
        <w:t>
      слова "по операциям, проводимым через обменные пункты уполномоченных банков и (или) уполномоченных организаций" исключить;</w:t>
      </w:r>
    </w:p>
    <w:bookmarkEnd w:id="540"/>
    <w:bookmarkStart w:name="z545" w:id="541"/>
    <w:p>
      <w:pPr>
        <w:spacing w:after="0"/>
        <w:ind w:left="0"/>
        <w:jc w:val="both"/>
      </w:pPr>
      <w:r>
        <w:rPr>
          <w:rFonts w:ascii="Times New Roman"/>
          <w:b w:val="false"/>
          <w:i w:val="false"/>
          <w:color w:val="000000"/>
          <w:sz w:val="28"/>
        </w:rPr>
        <w:t>
      подпункт 10) изложить в следующей редакции:</w:t>
      </w:r>
    </w:p>
    <w:bookmarkEnd w:id="541"/>
    <w:bookmarkStart w:name="z546" w:id="542"/>
    <w:p>
      <w:pPr>
        <w:spacing w:after="0"/>
        <w:ind w:left="0"/>
        <w:jc w:val="both"/>
      </w:pPr>
      <w:r>
        <w:rPr>
          <w:rFonts w:ascii="Times New Roman"/>
          <w:b w:val="false"/>
          <w:i w:val="false"/>
          <w:color w:val="000000"/>
          <w:sz w:val="28"/>
        </w:rPr>
        <w:t>
      "10) в случаях установления фактов нарушения уполномоченными банками и иными лицами валютного законодательства Республики Казахстан применяет ограниченные меры воздействия, меры надзорного реагирования и санкции в соответствии с валютным законодательством Республики Казахстан.";</w:t>
      </w:r>
    </w:p>
    <w:bookmarkEnd w:id="542"/>
    <w:bookmarkStart w:name="z547" w:id="543"/>
    <w:p>
      <w:pPr>
        <w:spacing w:after="0"/>
        <w:ind w:left="0"/>
        <w:jc w:val="both"/>
      </w:pPr>
      <w:r>
        <w:rPr>
          <w:rFonts w:ascii="Times New Roman"/>
          <w:b w:val="false"/>
          <w:i w:val="false"/>
          <w:color w:val="000000"/>
          <w:sz w:val="28"/>
        </w:rPr>
        <w:t>
      24) абзац двенадцатый части первой статьи 57 исключить;</w:t>
      </w:r>
    </w:p>
    <w:bookmarkEnd w:id="543"/>
    <w:bookmarkStart w:name="z548" w:id="544"/>
    <w:p>
      <w:pPr>
        <w:spacing w:after="0"/>
        <w:ind w:left="0"/>
        <w:jc w:val="both"/>
      </w:pPr>
      <w:r>
        <w:rPr>
          <w:rFonts w:ascii="Times New Roman"/>
          <w:b w:val="false"/>
          <w:i w:val="false"/>
          <w:color w:val="000000"/>
          <w:sz w:val="28"/>
        </w:rPr>
        <w:t>
      25) главу 11 исключить;</w:t>
      </w:r>
    </w:p>
    <w:bookmarkEnd w:id="544"/>
    <w:bookmarkStart w:name="z549" w:id="545"/>
    <w:p>
      <w:pPr>
        <w:spacing w:after="0"/>
        <w:ind w:left="0"/>
        <w:jc w:val="both"/>
      </w:pPr>
      <w:r>
        <w:rPr>
          <w:rFonts w:ascii="Times New Roman"/>
          <w:b w:val="false"/>
          <w:i w:val="false"/>
          <w:color w:val="000000"/>
          <w:sz w:val="28"/>
        </w:rPr>
        <w:t>
      26) в статье 70:</w:t>
      </w:r>
    </w:p>
    <w:bookmarkEnd w:id="545"/>
    <w:bookmarkStart w:name="z550" w:id="546"/>
    <w:p>
      <w:pPr>
        <w:spacing w:after="0"/>
        <w:ind w:left="0"/>
        <w:jc w:val="both"/>
      </w:pPr>
      <w:r>
        <w:rPr>
          <w:rFonts w:ascii="Times New Roman"/>
          <w:b w:val="false"/>
          <w:i w:val="false"/>
          <w:color w:val="000000"/>
          <w:sz w:val="28"/>
        </w:rPr>
        <w:t>
      в предложении втором части первой слова "полученные сведения" заменить словами "полученная информация, в том числе сведения, составляющие служебную, коммерческую, банковскую и иную охраняемую законом тайну,";</w:t>
      </w:r>
    </w:p>
    <w:bookmarkEnd w:id="546"/>
    <w:bookmarkStart w:name="z551" w:id="547"/>
    <w:p>
      <w:pPr>
        <w:spacing w:after="0"/>
        <w:ind w:left="0"/>
        <w:jc w:val="both"/>
      </w:pPr>
      <w:r>
        <w:rPr>
          <w:rFonts w:ascii="Times New Roman"/>
          <w:b w:val="false"/>
          <w:i w:val="false"/>
          <w:color w:val="000000"/>
          <w:sz w:val="28"/>
        </w:rPr>
        <w:t>
      дополнить частью второй следующего содержания:</w:t>
      </w:r>
    </w:p>
    <w:bookmarkEnd w:id="547"/>
    <w:bookmarkStart w:name="z552" w:id="548"/>
    <w:p>
      <w:pPr>
        <w:spacing w:after="0"/>
        <w:ind w:left="0"/>
        <w:jc w:val="both"/>
      </w:pPr>
      <w:r>
        <w:rPr>
          <w:rFonts w:ascii="Times New Roman"/>
          <w:b w:val="false"/>
          <w:i w:val="false"/>
          <w:color w:val="000000"/>
          <w:sz w:val="28"/>
        </w:rPr>
        <w:t>
      "Национальный Банк Казахстана представляет полученную информацию, включая сведения, составляющие служебную, коммерческую, банковскую и иную охраняемую законом тайну, уполномоченному органу по регулированию, контролю и надзору финансового рынка и финансовых организаций, в том числе путем обеспечения ему доступа к информационным системам Национального Банка Казахстана.".</w:t>
      </w:r>
    </w:p>
    <w:bookmarkEnd w:id="548"/>
    <w:bookmarkStart w:name="z553" w:id="54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 № 12, ст. 82; № 14, ст. 84; № 19-І, 19-II, ст. 96; № 21, ст. 122; № 23, ст. 143; 2015 г., № 8, ст. 42; № 15, ст. 78; № 16, ст. 79; № 20-IV, ст. 113; № 22-VI, ст. 159; № 23-І, ст. 169; 2016 г., № 24, ст. 124; 2017 г., № 4, ст. 7; № 22-III, ст. 109; 2018 г., № 13, ст. 41; 2019 г., № 2, ст. 6):</w:t>
      </w:r>
    </w:p>
    <w:bookmarkEnd w:id="549"/>
    <w:bookmarkStart w:name="z554" w:id="550"/>
    <w:p>
      <w:pPr>
        <w:spacing w:after="0"/>
        <w:ind w:left="0"/>
        <w:jc w:val="both"/>
      </w:pPr>
      <w:r>
        <w:rPr>
          <w:rFonts w:ascii="Times New Roman"/>
          <w:b w:val="false"/>
          <w:i w:val="false"/>
          <w:color w:val="000000"/>
          <w:sz w:val="28"/>
        </w:rPr>
        <w:t>
      1) в статье 6:</w:t>
      </w:r>
    </w:p>
    <w:bookmarkEnd w:id="550"/>
    <w:bookmarkStart w:name="z555" w:id="551"/>
    <w:p>
      <w:pPr>
        <w:spacing w:after="0"/>
        <w:ind w:left="0"/>
        <w:jc w:val="both"/>
      </w:pPr>
      <w:r>
        <w:rPr>
          <w:rFonts w:ascii="Times New Roman"/>
          <w:b w:val="false"/>
          <w:i w:val="false"/>
          <w:color w:val="000000"/>
          <w:sz w:val="28"/>
        </w:rPr>
        <w:t>
      в части четвертой слова "Национального Банка Республики Казахстан (далее - Национальный Банк)" заменить словами "уполномоченного органа по регулированию, контролю и надзору финансового рынка и финансовых организаций";</w:t>
      </w:r>
    </w:p>
    <w:bookmarkEnd w:id="551"/>
    <w:bookmarkStart w:name="z556" w:id="552"/>
    <w:p>
      <w:pPr>
        <w:spacing w:after="0"/>
        <w:ind w:left="0"/>
        <w:jc w:val="both"/>
      </w:pPr>
      <w:r>
        <w:rPr>
          <w:rFonts w:ascii="Times New Roman"/>
          <w:b w:val="false"/>
          <w:i w:val="false"/>
          <w:color w:val="000000"/>
          <w:sz w:val="28"/>
        </w:rPr>
        <w:t>
      в части тринадцатой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552"/>
    <w:bookmarkStart w:name="z557" w:id="553"/>
    <w:p>
      <w:pPr>
        <w:spacing w:after="0"/>
        <w:ind w:left="0"/>
        <w:jc w:val="both"/>
      </w:pPr>
      <w:r>
        <w:rPr>
          <w:rFonts w:ascii="Times New Roman"/>
          <w:b w:val="false"/>
          <w:i w:val="false"/>
          <w:color w:val="000000"/>
          <w:sz w:val="28"/>
        </w:rPr>
        <w:t>
      2) в части четвертой статьи 18 слова "Национальный Банк" заменить словами "уполномоченный орган по регулированию, контролю и надзору финансового рынка и финансовых организаций".</w:t>
      </w:r>
    </w:p>
    <w:bookmarkEnd w:id="553"/>
    <w:bookmarkStart w:name="z558" w:id="55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19-І, 19-II, ст. 94, 96; № 21, ст. 122; № 22, ст. 131; № 23, ст. 143; 2015 г., № 8, ст. 45; № 13, ст. 68; № 15, ст. 78; № 16, ст. 79; № 20-IV, ст. 113; № 20-VII, ст. 115; № 21-II, ст. 130; № 21-III, ст. 137; № 22-І, ст. 140, 143; № 22-III, ст. 149; № 22-V, ст. 156; № 22-VI, ст. 159; 2016 г., № 6, ст. 45; № 7-II, ст. 55; № 8-І, ст. 65; № 12, ст. 87; № 22, ст. 116; № 24, ст. 126; 2017 г., № 4, ст. 7; № 9, ст. 21; № 13, ст. 45; № 21, ст. 98; № 22-III, ст. 109; № 23-III, ст. 111; № 24, ст. 115; 2018 г., № 10, ст. 32; № 13, ст. 41; № 14, ст. 44; № 15, ст. 47; 2019 г., № 2, ст. 6):</w:t>
      </w:r>
    </w:p>
    <w:bookmarkEnd w:id="554"/>
    <w:bookmarkStart w:name="z559" w:id="555"/>
    <w:p>
      <w:pPr>
        <w:spacing w:after="0"/>
        <w:ind w:left="0"/>
        <w:jc w:val="both"/>
      </w:pPr>
      <w:r>
        <w:rPr>
          <w:rFonts w:ascii="Times New Roman"/>
          <w:b w:val="false"/>
          <w:i w:val="false"/>
          <w:color w:val="000000"/>
          <w:sz w:val="28"/>
        </w:rPr>
        <w:t>
      1) в пункте 2 статьи 1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(далее - уполномоченный орган)";</w:t>
      </w:r>
    </w:p>
    <w:bookmarkEnd w:id="555"/>
    <w:bookmarkStart w:name="z560" w:id="556"/>
    <w:p>
      <w:pPr>
        <w:spacing w:after="0"/>
        <w:ind w:left="0"/>
        <w:jc w:val="both"/>
      </w:pPr>
      <w:r>
        <w:rPr>
          <w:rFonts w:ascii="Times New Roman"/>
          <w:b w:val="false"/>
          <w:i w:val="false"/>
          <w:color w:val="000000"/>
          <w:sz w:val="28"/>
        </w:rPr>
        <w:t>
      2) в пункте 2 статьи 3:</w:t>
      </w:r>
    </w:p>
    <w:bookmarkEnd w:id="556"/>
    <w:bookmarkStart w:name="z561" w:id="557"/>
    <w:p>
      <w:pPr>
        <w:spacing w:after="0"/>
        <w:ind w:left="0"/>
        <w:jc w:val="both"/>
      </w:pPr>
      <w:r>
        <w:rPr>
          <w:rFonts w:ascii="Times New Roman"/>
          <w:b w:val="false"/>
          <w:i w:val="false"/>
          <w:color w:val="000000"/>
          <w:sz w:val="28"/>
        </w:rPr>
        <w:t>
      в части второй слова "(уполномоченный орган)" исключить;</w:t>
      </w:r>
    </w:p>
    <w:bookmarkEnd w:id="557"/>
    <w:bookmarkStart w:name="z562" w:id="558"/>
    <w:p>
      <w:pPr>
        <w:spacing w:after="0"/>
        <w:ind w:left="0"/>
        <w:jc w:val="both"/>
      </w:pPr>
      <w:r>
        <w:rPr>
          <w:rFonts w:ascii="Times New Roman"/>
          <w:b w:val="false"/>
          <w:i w:val="false"/>
          <w:color w:val="000000"/>
          <w:sz w:val="28"/>
        </w:rPr>
        <w:t>
      в части третьей:</w:t>
      </w:r>
    </w:p>
    <w:bookmarkEnd w:id="558"/>
    <w:bookmarkStart w:name="z563" w:id="559"/>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559"/>
    <w:bookmarkStart w:name="z564" w:id="560"/>
    <w:p>
      <w:pPr>
        <w:spacing w:after="0"/>
        <w:ind w:left="0"/>
        <w:jc w:val="both"/>
      </w:pPr>
      <w:r>
        <w:rPr>
          <w:rFonts w:ascii="Times New Roman"/>
          <w:b w:val="false"/>
          <w:i w:val="false"/>
          <w:color w:val="000000"/>
          <w:sz w:val="28"/>
        </w:rPr>
        <w:t>
      слова "по вопросам" заменить словами "по отдельным вопросам";</w:t>
      </w:r>
    </w:p>
    <w:bookmarkEnd w:id="560"/>
    <w:bookmarkStart w:name="z565" w:id="561"/>
    <w:p>
      <w:pPr>
        <w:spacing w:after="0"/>
        <w:ind w:left="0"/>
        <w:jc w:val="both"/>
      </w:pPr>
      <w:r>
        <w:rPr>
          <w:rFonts w:ascii="Times New Roman"/>
          <w:b w:val="false"/>
          <w:i w:val="false"/>
          <w:color w:val="000000"/>
          <w:sz w:val="28"/>
        </w:rPr>
        <w:t>
      в части четвертой слова "функции уполномоченного органа" заменить словами ", контрольные и надзорные функции Национального Банка Республики Казахстан в пределах компетенции";</w:t>
      </w:r>
    </w:p>
    <w:bookmarkEnd w:id="561"/>
    <w:bookmarkStart w:name="z566" w:id="562"/>
    <w:p>
      <w:pPr>
        <w:spacing w:after="0"/>
        <w:ind w:left="0"/>
        <w:jc w:val="both"/>
      </w:pPr>
      <w:r>
        <w:rPr>
          <w:rFonts w:ascii="Times New Roman"/>
          <w:b w:val="false"/>
          <w:i w:val="false"/>
          <w:color w:val="000000"/>
          <w:sz w:val="28"/>
        </w:rPr>
        <w:t>
      3) статью 5 после слов "уполномоченного органа" дополнить словами "или Национального Банка Республики Казахстан";</w:t>
      </w:r>
    </w:p>
    <w:bookmarkEnd w:id="562"/>
    <w:bookmarkStart w:name="z567" w:id="563"/>
    <w:p>
      <w:pPr>
        <w:spacing w:after="0"/>
        <w:ind w:left="0"/>
        <w:jc w:val="both"/>
      </w:pPr>
      <w:r>
        <w:rPr>
          <w:rFonts w:ascii="Times New Roman"/>
          <w:b w:val="false"/>
          <w:i w:val="false"/>
          <w:color w:val="000000"/>
          <w:sz w:val="28"/>
        </w:rPr>
        <w:t>
      4) в пункте 2 статьи 5-1:</w:t>
      </w:r>
    </w:p>
    <w:bookmarkEnd w:id="563"/>
    <w:bookmarkStart w:name="z568" w:id="564"/>
    <w:p>
      <w:pPr>
        <w:spacing w:after="0"/>
        <w:ind w:left="0"/>
        <w:jc w:val="both"/>
      </w:pPr>
      <w:r>
        <w:rPr>
          <w:rFonts w:ascii="Times New Roman"/>
          <w:b w:val="false"/>
          <w:i w:val="false"/>
          <w:color w:val="000000"/>
          <w:sz w:val="28"/>
        </w:rPr>
        <w:t>
      в подпункте 4) слова "уполномоченного органа" заменить словами "Национального Банка Республики Казахстан";</w:t>
      </w:r>
    </w:p>
    <w:bookmarkEnd w:id="564"/>
    <w:bookmarkStart w:name="z569" w:id="565"/>
    <w:p>
      <w:pPr>
        <w:spacing w:after="0"/>
        <w:ind w:left="0"/>
        <w:jc w:val="both"/>
      </w:pPr>
      <w:r>
        <w:rPr>
          <w:rFonts w:ascii="Times New Roman"/>
          <w:b w:val="false"/>
          <w:i w:val="false"/>
          <w:color w:val="000000"/>
          <w:sz w:val="28"/>
        </w:rPr>
        <w:t xml:space="preserve">
      в подпункте 12) слова "уполномоченном органе" заменить словами "Национальном Банке Республики Казахстан"; </w:t>
      </w:r>
    </w:p>
    <w:bookmarkEnd w:id="565"/>
    <w:bookmarkStart w:name="z570" w:id="566"/>
    <w:p>
      <w:pPr>
        <w:spacing w:after="0"/>
        <w:ind w:left="0"/>
        <w:jc w:val="both"/>
      </w:pPr>
      <w:r>
        <w:rPr>
          <w:rFonts w:ascii="Times New Roman"/>
          <w:b w:val="false"/>
          <w:i w:val="false"/>
          <w:color w:val="000000"/>
          <w:sz w:val="28"/>
        </w:rPr>
        <w:t>
      5) в статье 6:</w:t>
      </w:r>
    </w:p>
    <w:bookmarkEnd w:id="566"/>
    <w:bookmarkStart w:name="z571" w:id="567"/>
    <w:p>
      <w:pPr>
        <w:spacing w:after="0"/>
        <w:ind w:left="0"/>
        <w:jc w:val="both"/>
      </w:pPr>
      <w:r>
        <w:rPr>
          <w:rFonts w:ascii="Times New Roman"/>
          <w:b w:val="false"/>
          <w:i w:val="false"/>
          <w:color w:val="000000"/>
          <w:sz w:val="28"/>
        </w:rPr>
        <w:t>
      в пункте 1:</w:t>
      </w:r>
    </w:p>
    <w:bookmarkEnd w:id="567"/>
    <w:bookmarkStart w:name="z572" w:id="568"/>
    <w:p>
      <w:pPr>
        <w:spacing w:after="0"/>
        <w:ind w:left="0"/>
        <w:jc w:val="both"/>
      </w:pPr>
      <w:r>
        <w:rPr>
          <w:rFonts w:ascii="Times New Roman"/>
          <w:b w:val="false"/>
          <w:i w:val="false"/>
          <w:color w:val="000000"/>
          <w:sz w:val="28"/>
        </w:rPr>
        <w:t>
      абзац первый после слова "органа" дополнить словами "или Национального Банка Республики Казахстан";</w:t>
      </w:r>
    </w:p>
    <w:bookmarkEnd w:id="568"/>
    <w:bookmarkStart w:name="z573" w:id="569"/>
    <w:p>
      <w:pPr>
        <w:spacing w:after="0"/>
        <w:ind w:left="0"/>
        <w:jc w:val="both"/>
      </w:pPr>
      <w:r>
        <w:rPr>
          <w:rFonts w:ascii="Times New Roman"/>
          <w:b w:val="false"/>
          <w:i w:val="false"/>
          <w:color w:val="000000"/>
          <w:sz w:val="28"/>
        </w:rPr>
        <w:t>
      в подпункте 2) слова "уполномоченный орган" заменить словами "Национальный Банк Республики Казахстан";</w:t>
      </w:r>
    </w:p>
    <w:bookmarkEnd w:id="569"/>
    <w:bookmarkStart w:name="z574" w:id="570"/>
    <w:p>
      <w:pPr>
        <w:spacing w:after="0"/>
        <w:ind w:left="0"/>
        <w:jc w:val="both"/>
      </w:pPr>
      <w:r>
        <w:rPr>
          <w:rFonts w:ascii="Times New Roman"/>
          <w:b w:val="false"/>
          <w:i w:val="false"/>
          <w:color w:val="000000"/>
          <w:sz w:val="28"/>
        </w:rPr>
        <w:t>
      в пункте 2:</w:t>
      </w:r>
    </w:p>
    <w:bookmarkEnd w:id="570"/>
    <w:bookmarkStart w:name="z575" w:id="571"/>
    <w:p>
      <w:pPr>
        <w:spacing w:after="0"/>
        <w:ind w:left="0"/>
        <w:jc w:val="both"/>
      </w:pPr>
      <w:r>
        <w:rPr>
          <w:rFonts w:ascii="Times New Roman"/>
          <w:b w:val="false"/>
          <w:i w:val="false"/>
          <w:color w:val="000000"/>
          <w:sz w:val="28"/>
        </w:rPr>
        <w:t>
      после слова "органа" дополнить словами "или Национального Банка Республики Казахстан";</w:t>
      </w:r>
    </w:p>
    <w:bookmarkEnd w:id="571"/>
    <w:bookmarkStart w:name="z576" w:id="572"/>
    <w:p>
      <w:pPr>
        <w:spacing w:after="0"/>
        <w:ind w:left="0"/>
        <w:jc w:val="both"/>
      </w:pPr>
      <w:r>
        <w:rPr>
          <w:rFonts w:ascii="Times New Roman"/>
          <w:b w:val="false"/>
          <w:i w:val="false"/>
          <w:color w:val="000000"/>
          <w:sz w:val="28"/>
        </w:rPr>
        <w:t>
      слова "кредитными товариществами," исключить;</w:t>
      </w:r>
    </w:p>
    <w:bookmarkEnd w:id="572"/>
    <w:bookmarkStart w:name="z577" w:id="573"/>
    <w:p>
      <w:pPr>
        <w:spacing w:after="0"/>
        <w:ind w:left="0"/>
        <w:jc w:val="both"/>
      </w:pPr>
      <w:r>
        <w:rPr>
          <w:rFonts w:ascii="Times New Roman"/>
          <w:b w:val="false"/>
          <w:i w:val="false"/>
          <w:color w:val="000000"/>
          <w:sz w:val="28"/>
        </w:rPr>
        <w:t>
      6) пункт 3 статьи 9 после слова "органа" дополнить словами "или Национального Банка Республики Казахстан";</w:t>
      </w:r>
    </w:p>
    <w:bookmarkEnd w:id="573"/>
    <w:bookmarkStart w:name="z578" w:id="574"/>
    <w:p>
      <w:pPr>
        <w:spacing w:after="0"/>
        <w:ind w:left="0"/>
        <w:jc w:val="both"/>
      </w:pPr>
      <w:r>
        <w:rPr>
          <w:rFonts w:ascii="Times New Roman"/>
          <w:b w:val="false"/>
          <w:i w:val="false"/>
          <w:color w:val="000000"/>
          <w:sz w:val="28"/>
        </w:rPr>
        <w:t>
      7) в пункте 2 статьи 15 слова "уполномоченного органа" заменить словами "Национального Банка Республики Казахстан";</w:t>
      </w:r>
    </w:p>
    <w:bookmarkEnd w:id="574"/>
    <w:bookmarkStart w:name="z579" w:id="575"/>
    <w:p>
      <w:pPr>
        <w:spacing w:after="0"/>
        <w:ind w:left="0"/>
        <w:jc w:val="both"/>
      </w:pPr>
      <w:r>
        <w:rPr>
          <w:rFonts w:ascii="Times New Roman"/>
          <w:b w:val="false"/>
          <w:i w:val="false"/>
          <w:color w:val="000000"/>
          <w:sz w:val="28"/>
        </w:rPr>
        <w:t>
      8) в части первой пункта 2 статьи 20:</w:t>
      </w:r>
    </w:p>
    <w:bookmarkEnd w:id="575"/>
    <w:bookmarkStart w:name="z580" w:id="576"/>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576"/>
    <w:bookmarkStart w:name="z581" w:id="577"/>
    <w:p>
      <w:pPr>
        <w:spacing w:after="0"/>
        <w:ind w:left="0"/>
        <w:jc w:val="both"/>
      </w:pPr>
      <w:r>
        <w:rPr>
          <w:rFonts w:ascii="Times New Roman"/>
          <w:b w:val="false"/>
          <w:i w:val="false"/>
          <w:color w:val="000000"/>
          <w:sz w:val="28"/>
        </w:rPr>
        <w:t xml:space="preserve">
      слова "уполномоченного органа" заменить словами "Национального Банка Республики Казахстан по согласованию с уполномоченным органом"; </w:t>
      </w:r>
    </w:p>
    <w:bookmarkEnd w:id="577"/>
    <w:bookmarkStart w:name="z582" w:id="578"/>
    <w:p>
      <w:pPr>
        <w:spacing w:after="0"/>
        <w:ind w:left="0"/>
        <w:jc w:val="both"/>
      </w:pPr>
      <w:r>
        <w:rPr>
          <w:rFonts w:ascii="Times New Roman"/>
          <w:b w:val="false"/>
          <w:i w:val="false"/>
          <w:color w:val="000000"/>
          <w:sz w:val="28"/>
        </w:rPr>
        <w:t>
      9) в статье 26:</w:t>
      </w:r>
    </w:p>
    <w:bookmarkEnd w:id="578"/>
    <w:bookmarkStart w:name="z583" w:id="579"/>
    <w:p>
      <w:pPr>
        <w:spacing w:after="0"/>
        <w:ind w:left="0"/>
        <w:jc w:val="both"/>
      </w:pPr>
      <w:r>
        <w:rPr>
          <w:rFonts w:ascii="Times New Roman"/>
          <w:b w:val="false"/>
          <w:i w:val="false"/>
          <w:color w:val="000000"/>
          <w:sz w:val="28"/>
        </w:rPr>
        <w:t>
      в части первой пункта 1 слова "в порядке, установленном уполномоченным органом" заменить словами "или Национальным Банком Республики Казахстан в пределах их компетенции и в порядке, установленном уполномоченным органом, Национальным Банком Республики Казахстан";</w:t>
      </w:r>
    </w:p>
    <w:bookmarkEnd w:id="579"/>
    <w:bookmarkStart w:name="z584" w:id="580"/>
    <w:p>
      <w:pPr>
        <w:spacing w:after="0"/>
        <w:ind w:left="0"/>
        <w:jc w:val="both"/>
      </w:pPr>
      <w:r>
        <w:rPr>
          <w:rFonts w:ascii="Times New Roman"/>
          <w:b w:val="false"/>
          <w:i w:val="false"/>
          <w:color w:val="000000"/>
          <w:sz w:val="28"/>
        </w:rPr>
        <w:t>
      абзац первый пункта 2 после слова "органа" дополнить словами "и (или) Национального Банка Республики Казахстан";</w:t>
      </w:r>
    </w:p>
    <w:bookmarkEnd w:id="580"/>
    <w:bookmarkStart w:name="z585" w:id="581"/>
    <w:p>
      <w:pPr>
        <w:spacing w:after="0"/>
        <w:ind w:left="0"/>
        <w:jc w:val="both"/>
      </w:pPr>
      <w:r>
        <w:rPr>
          <w:rFonts w:ascii="Times New Roman"/>
          <w:b w:val="false"/>
          <w:i w:val="false"/>
          <w:color w:val="000000"/>
          <w:sz w:val="28"/>
        </w:rPr>
        <w:t>
      пункт 5 после слова "органом" дополнить словами "или Национальным Банком Республики Казахстан";</w:t>
      </w:r>
    </w:p>
    <w:bookmarkEnd w:id="581"/>
    <w:bookmarkStart w:name="z586" w:id="582"/>
    <w:p>
      <w:pPr>
        <w:spacing w:after="0"/>
        <w:ind w:left="0"/>
        <w:jc w:val="both"/>
      </w:pPr>
      <w:r>
        <w:rPr>
          <w:rFonts w:ascii="Times New Roman"/>
          <w:b w:val="false"/>
          <w:i w:val="false"/>
          <w:color w:val="000000"/>
          <w:sz w:val="28"/>
        </w:rPr>
        <w:t xml:space="preserve">
      пункт 9 после слова "органа" дополнить словами "или Национального Банка Республики Казахстан"; </w:t>
      </w:r>
    </w:p>
    <w:bookmarkEnd w:id="582"/>
    <w:bookmarkStart w:name="z587" w:id="583"/>
    <w:p>
      <w:pPr>
        <w:spacing w:after="0"/>
        <w:ind w:left="0"/>
        <w:jc w:val="both"/>
      </w:pPr>
      <w:r>
        <w:rPr>
          <w:rFonts w:ascii="Times New Roman"/>
          <w:b w:val="false"/>
          <w:i w:val="false"/>
          <w:color w:val="000000"/>
          <w:sz w:val="28"/>
        </w:rPr>
        <w:t>
      10) в статье 30:</w:t>
      </w:r>
    </w:p>
    <w:bookmarkEnd w:id="583"/>
    <w:bookmarkStart w:name="z588" w:id="584"/>
    <w:p>
      <w:pPr>
        <w:spacing w:after="0"/>
        <w:ind w:left="0"/>
        <w:jc w:val="both"/>
      </w:pPr>
      <w:r>
        <w:rPr>
          <w:rFonts w:ascii="Times New Roman"/>
          <w:b w:val="false"/>
          <w:i w:val="false"/>
          <w:color w:val="000000"/>
          <w:sz w:val="28"/>
        </w:rPr>
        <w:t>
      в подпункте 9) пункта 2:</w:t>
      </w:r>
    </w:p>
    <w:bookmarkEnd w:id="584"/>
    <w:bookmarkStart w:name="z589" w:id="585"/>
    <w:p>
      <w:pPr>
        <w:spacing w:after="0"/>
        <w:ind w:left="0"/>
        <w:jc w:val="both"/>
      </w:pPr>
      <w:r>
        <w:rPr>
          <w:rFonts w:ascii="Times New Roman"/>
          <w:b w:val="false"/>
          <w:i w:val="false"/>
          <w:color w:val="000000"/>
          <w:sz w:val="28"/>
        </w:rPr>
        <w:t>
      слова "организация обменных операций" заменить словами "обменные операции";</w:t>
      </w:r>
    </w:p>
    <w:bookmarkEnd w:id="585"/>
    <w:bookmarkStart w:name="z590" w:id="586"/>
    <w:p>
      <w:pPr>
        <w:spacing w:after="0"/>
        <w:ind w:left="0"/>
        <w:jc w:val="both"/>
      </w:pPr>
      <w:r>
        <w:rPr>
          <w:rFonts w:ascii="Times New Roman"/>
          <w:b w:val="false"/>
          <w:i w:val="false"/>
          <w:color w:val="000000"/>
          <w:sz w:val="28"/>
        </w:rPr>
        <w:t>
      слова "организацию обменных операций" заменить словами "обменные операции";</w:t>
      </w:r>
    </w:p>
    <w:bookmarkEnd w:id="586"/>
    <w:bookmarkStart w:name="z591" w:id="587"/>
    <w:p>
      <w:pPr>
        <w:spacing w:after="0"/>
        <w:ind w:left="0"/>
        <w:jc w:val="both"/>
      </w:pPr>
      <w:r>
        <w:rPr>
          <w:rFonts w:ascii="Times New Roman"/>
          <w:b w:val="false"/>
          <w:i w:val="false"/>
          <w:color w:val="000000"/>
          <w:sz w:val="28"/>
        </w:rPr>
        <w:t>
      пункт 3 изложить в следующей редакции:</w:t>
      </w:r>
    </w:p>
    <w:bookmarkEnd w:id="587"/>
    <w:bookmarkStart w:name="z592" w:id="588"/>
    <w:p>
      <w:pPr>
        <w:spacing w:after="0"/>
        <w:ind w:left="0"/>
        <w:jc w:val="both"/>
      </w:pPr>
      <w:r>
        <w:rPr>
          <w:rFonts w:ascii="Times New Roman"/>
          <w:b w:val="false"/>
          <w:i w:val="false"/>
          <w:color w:val="000000"/>
          <w:sz w:val="28"/>
        </w:rPr>
        <w:t>
      "3. К банковским операциям не относится деятельность по предоставлению микрокредитов организациями, осуществляющими микрофинансовую деятельность, в соответствии с законодательством Республики Казахстан о микрофинансовой деятельности.";</w:t>
      </w:r>
    </w:p>
    <w:bookmarkEnd w:id="588"/>
    <w:bookmarkStart w:name="z593" w:id="589"/>
    <w:p>
      <w:pPr>
        <w:spacing w:after="0"/>
        <w:ind w:left="0"/>
        <w:jc w:val="both"/>
      </w:pPr>
      <w:r>
        <w:rPr>
          <w:rFonts w:ascii="Times New Roman"/>
          <w:b w:val="false"/>
          <w:i w:val="false"/>
          <w:color w:val="000000"/>
          <w:sz w:val="28"/>
        </w:rPr>
        <w:t>
      пункт 4 исключить;</w:t>
      </w:r>
    </w:p>
    <w:bookmarkEnd w:id="589"/>
    <w:bookmarkStart w:name="z594" w:id="590"/>
    <w:p>
      <w:pPr>
        <w:spacing w:after="0"/>
        <w:ind w:left="0"/>
        <w:jc w:val="both"/>
      </w:pPr>
      <w:r>
        <w:rPr>
          <w:rFonts w:ascii="Times New Roman"/>
          <w:b w:val="false"/>
          <w:i w:val="false"/>
          <w:color w:val="000000"/>
          <w:sz w:val="28"/>
        </w:rPr>
        <w:t>
      в пункте 6:</w:t>
      </w:r>
    </w:p>
    <w:bookmarkEnd w:id="590"/>
    <w:bookmarkStart w:name="z595" w:id="591"/>
    <w:p>
      <w:pPr>
        <w:spacing w:after="0"/>
        <w:ind w:left="0"/>
        <w:jc w:val="both"/>
      </w:pPr>
      <w:r>
        <w:rPr>
          <w:rFonts w:ascii="Times New Roman"/>
          <w:b w:val="false"/>
          <w:i w:val="false"/>
          <w:color w:val="000000"/>
          <w:sz w:val="28"/>
        </w:rPr>
        <w:t>
      абзац первый части первой после слова "органа" дополнить словами "или Национального Банка Республики Казахстан";</w:t>
      </w:r>
    </w:p>
    <w:bookmarkEnd w:id="591"/>
    <w:bookmarkStart w:name="z596" w:id="592"/>
    <w:p>
      <w:pPr>
        <w:spacing w:after="0"/>
        <w:ind w:left="0"/>
        <w:jc w:val="both"/>
      </w:pPr>
      <w:r>
        <w:rPr>
          <w:rFonts w:ascii="Times New Roman"/>
          <w:b w:val="false"/>
          <w:i w:val="false"/>
          <w:color w:val="000000"/>
          <w:sz w:val="28"/>
        </w:rPr>
        <w:t>
      часть вторую после слова "органом" дополнить словами "или Национальным Банком Республики Казахстан";</w:t>
      </w:r>
    </w:p>
    <w:bookmarkEnd w:id="592"/>
    <w:bookmarkStart w:name="z597" w:id="593"/>
    <w:p>
      <w:pPr>
        <w:spacing w:after="0"/>
        <w:ind w:left="0"/>
        <w:jc w:val="both"/>
      </w:pPr>
      <w:r>
        <w:rPr>
          <w:rFonts w:ascii="Times New Roman"/>
          <w:b w:val="false"/>
          <w:i w:val="false"/>
          <w:color w:val="000000"/>
          <w:sz w:val="28"/>
        </w:rPr>
        <w:t>
      в части третьей:</w:t>
      </w:r>
    </w:p>
    <w:bookmarkEnd w:id="593"/>
    <w:bookmarkStart w:name="z598" w:id="594"/>
    <w:p>
      <w:pPr>
        <w:spacing w:after="0"/>
        <w:ind w:left="0"/>
        <w:jc w:val="both"/>
      </w:pPr>
      <w:r>
        <w:rPr>
          <w:rFonts w:ascii="Times New Roman"/>
          <w:b w:val="false"/>
          <w:i w:val="false"/>
          <w:color w:val="000000"/>
          <w:sz w:val="28"/>
        </w:rPr>
        <w:t>
      абзац второй изложить в следующей редакции:</w:t>
      </w:r>
    </w:p>
    <w:bookmarkEnd w:id="594"/>
    <w:bookmarkStart w:name="z599" w:id="595"/>
    <w:p>
      <w:pPr>
        <w:spacing w:after="0"/>
        <w:ind w:left="0"/>
        <w:jc w:val="both"/>
      </w:pPr>
      <w:r>
        <w:rPr>
          <w:rFonts w:ascii="Times New Roman"/>
          <w:b w:val="false"/>
          <w:i w:val="false"/>
          <w:color w:val="000000"/>
          <w:sz w:val="28"/>
        </w:rPr>
        <w:t>
      "в части обменных операций с наличной иностранной валютой - юридическим лицам, осуществляющим деятельность исключительно через обменные пункты;";</w:t>
      </w:r>
    </w:p>
    <w:bookmarkEnd w:id="595"/>
    <w:bookmarkStart w:name="z600" w:id="596"/>
    <w:p>
      <w:pPr>
        <w:spacing w:after="0"/>
        <w:ind w:left="0"/>
        <w:jc w:val="both"/>
      </w:pPr>
      <w:r>
        <w:rPr>
          <w:rFonts w:ascii="Times New Roman"/>
          <w:b w:val="false"/>
          <w:i w:val="false"/>
          <w:color w:val="000000"/>
          <w:sz w:val="28"/>
        </w:rPr>
        <w:t xml:space="preserve">
      в абзаце третьем слово "организации" исключить; </w:t>
      </w:r>
    </w:p>
    <w:bookmarkEnd w:id="596"/>
    <w:bookmarkStart w:name="z601" w:id="597"/>
    <w:p>
      <w:pPr>
        <w:spacing w:after="0"/>
        <w:ind w:left="0"/>
        <w:jc w:val="both"/>
      </w:pPr>
      <w:r>
        <w:rPr>
          <w:rFonts w:ascii="Times New Roman"/>
          <w:b w:val="false"/>
          <w:i w:val="false"/>
          <w:color w:val="000000"/>
          <w:sz w:val="28"/>
        </w:rPr>
        <w:t>
      в пункте 7:</w:t>
      </w:r>
    </w:p>
    <w:bookmarkEnd w:id="597"/>
    <w:bookmarkStart w:name="z602" w:id="598"/>
    <w:p>
      <w:pPr>
        <w:spacing w:after="0"/>
        <w:ind w:left="0"/>
        <w:jc w:val="both"/>
      </w:pPr>
      <w:r>
        <w:rPr>
          <w:rFonts w:ascii="Times New Roman"/>
          <w:b w:val="false"/>
          <w:i w:val="false"/>
          <w:color w:val="000000"/>
          <w:sz w:val="28"/>
        </w:rPr>
        <w:t>
      слова "кредитными товариществами," исключить;</w:t>
      </w:r>
    </w:p>
    <w:bookmarkEnd w:id="598"/>
    <w:bookmarkStart w:name="z603" w:id="599"/>
    <w:p>
      <w:pPr>
        <w:spacing w:after="0"/>
        <w:ind w:left="0"/>
        <w:jc w:val="both"/>
      </w:pPr>
      <w:r>
        <w:rPr>
          <w:rFonts w:ascii="Times New Roman"/>
          <w:b w:val="false"/>
          <w:i w:val="false"/>
          <w:color w:val="000000"/>
          <w:sz w:val="28"/>
        </w:rPr>
        <w:t>
      дополнить частью второй следующего содержания:</w:t>
      </w:r>
    </w:p>
    <w:bookmarkEnd w:id="599"/>
    <w:bookmarkStart w:name="z604" w:id="600"/>
    <w:p>
      <w:pPr>
        <w:spacing w:after="0"/>
        <w:ind w:left="0"/>
        <w:jc w:val="both"/>
      </w:pPr>
      <w:r>
        <w:rPr>
          <w:rFonts w:ascii="Times New Roman"/>
          <w:b w:val="false"/>
          <w:i w:val="false"/>
          <w:color w:val="000000"/>
          <w:sz w:val="28"/>
        </w:rPr>
        <w:t>
      "Банковская операция, предусмотренная подпунктом 6) пункта 2 настоящей статьи, осуществляется без лицензии уполномоченного органа организацией, осуществляющей регистрацию сделок с ценными бумагами на территории Международного финансового центра "Астана", для осуществления расчетов по сделкам с финансовыми инструментами, заключенным на фондовой бирже Международного финансового центра "Астана".";</w:t>
      </w:r>
    </w:p>
    <w:bookmarkEnd w:id="600"/>
    <w:bookmarkStart w:name="z605" w:id="601"/>
    <w:p>
      <w:pPr>
        <w:spacing w:after="0"/>
        <w:ind w:left="0"/>
        <w:jc w:val="both"/>
      </w:pPr>
      <w:r>
        <w:rPr>
          <w:rFonts w:ascii="Times New Roman"/>
          <w:b w:val="false"/>
          <w:i w:val="false"/>
          <w:color w:val="000000"/>
          <w:sz w:val="28"/>
        </w:rPr>
        <w:t>
      в пункте 7-1 слова "Организациям, осуществляющим операции по инкассации банкнот, монет и ценностей на основании лицензии уполномоченного органа" заменить словами "Юридическим лицам, исключительной деятельностью которых является инкассация банкнот, монет и ценностей на основании лицензии Национального Банка Республики Казахстан";</w:t>
      </w:r>
    </w:p>
    <w:bookmarkEnd w:id="601"/>
    <w:bookmarkStart w:name="z606" w:id="602"/>
    <w:p>
      <w:pPr>
        <w:spacing w:after="0"/>
        <w:ind w:left="0"/>
        <w:jc w:val="both"/>
      </w:pPr>
      <w:r>
        <w:rPr>
          <w:rFonts w:ascii="Times New Roman"/>
          <w:b w:val="false"/>
          <w:i w:val="false"/>
          <w:color w:val="000000"/>
          <w:sz w:val="28"/>
        </w:rPr>
        <w:t>
      в пункте 9 слова "нормативным правовым актом уполномоченного органа" заменить словами "в пределах компетенции нормативными правовыми актами уполномоченного органа и Национального Банка Республики Казахстан";</w:t>
      </w:r>
    </w:p>
    <w:bookmarkEnd w:id="602"/>
    <w:bookmarkStart w:name="z607" w:id="603"/>
    <w:p>
      <w:pPr>
        <w:spacing w:after="0"/>
        <w:ind w:left="0"/>
        <w:jc w:val="both"/>
      </w:pPr>
      <w:r>
        <w:rPr>
          <w:rFonts w:ascii="Times New Roman"/>
          <w:b w:val="false"/>
          <w:i w:val="false"/>
          <w:color w:val="000000"/>
          <w:sz w:val="28"/>
        </w:rPr>
        <w:t xml:space="preserve">
      пункт 10 после слова "органа" дополнить словами "и Национального Банка Республики Казахстан"; </w:t>
      </w:r>
    </w:p>
    <w:bookmarkEnd w:id="603"/>
    <w:bookmarkStart w:name="z608" w:id="604"/>
    <w:p>
      <w:pPr>
        <w:spacing w:after="0"/>
        <w:ind w:left="0"/>
        <w:jc w:val="both"/>
      </w:pPr>
      <w:r>
        <w:rPr>
          <w:rFonts w:ascii="Times New Roman"/>
          <w:b w:val="false"/>
          <w:i w:val="false"/>
          <w:color w:val="000000"/>
          <w:sz w:val="28"/>
        </w:rPr>
        <w:t>
      11) в статье 34:</w:t>
      </w:r>
    </w:p>
    <w:bookmarkEnd w:id="604"/>
    <w:bookmarkStart w:name="z609" w:id="605"/>
    <w:p>
      <w:pPr>
        <w:spacing w:after="0"/>
        <w:ind w:left="0"/>
        <w:jc w:val="both"/>
      </w:pPr>
      <w:r>
        <w:rPr>
          <w:rFonts w:ascii="Times New Roman"/>
          <w:b w:val="false"/>
          <w:i w:val="false"/>
          <w:color w:val="000000"/>
          <w:sz w:val="28"/>
        </w:rPr>
        <w:t>
      пункт 2 изложить в следующей редакции:</w:t>
      </w:r>
    </w:p>
    <w:bookmarkEnd w:id="605"/>
    <w:bookmarkStart w:name="z610" w:id="606"/>
    <w:p>
      <w:pPr>
        <w:spacing w:after="0"/>
        <w:ind w:left="0"/>
        <w:jc w:val="both"/>
      </w:pPr>
      <w:r>
        <w:rPr>
          <w:rFonts w:ascii="Times New Roman"/>
          <w:b w:val="false"/>
          <w:i w:val="false"/>
          <w:color w:val="000000"/>
          <w:sz w:val="28"/>
        </w:rPr>
        <w:t>
      "2. Порядок заключения договора банковского займа, в том числе требования к содержанию, оформлению, обязательным условиям договора банковского займа, формам графика погашения займа и памятки для заемщика-физического лица утверждаются нормативным правовым актом уполномоченного органа.";</w:t>
      </w:r>
    </w:p>
    <w:bookmarkEnd w:id="606"/>
    <w:bookmarkStart w:name="z611" w:id="607"/>
    <w:p>
      <w:pPr>
        <w:spacing w:after="0"/>
        <w:ind w:left="0"/>
        <w:jc w:val="both"/>
      </w:pPr>
      <w:r>
        <w:rPr>
          <w:rFonts w:ascii="Times New Roman"/>
          <w:b w:val="false"/>
          <w:i w:val="false"/>
          <w:color w:val="000000"/>
          <w:sz w:val="28"/>
        </w:rPr>
        <w:t>
      пункт 2-1 исключить;</w:t>
      </w:r>
    </w:p>
    <w:bookmarkEnd w:id="607"/>
    <w:bookmarkStart w:name="z612" w:id="608"/>
    <w:p>
      <w:pPr>
        <w:spacing w:after="0"/>
        <w:ind w:left="0"/>
        <w:jc w:val="both"/>
      </w:pPr>
      <w:r>
        <w:rPr>
          <w:rFonts w:ascii="Times New Roman"/>
          <w:b w:val="false"/>
          <w:i w:val="false"/>
          <w:color w:val="000000"/>
          <w:sz w:val="28"/>
        </w:rPr>
        <w:t>
      12) в статье 36:</w:t>
      </w:r>
    </w:p>
    <w:bookmarkEnd w:id="608"/>
    <w:bookmarkStart w:name="z613" w:id="609"/>
    <w:p>
      <w:pPr>
        <w:spacing w:after="0"/>
        <w:ind w:left="0"/>
        <w:jc w:val="both"/>
      </w:pPr>
      <w:r>
        <w:rPr>
          <w:rFonts w:ascii="Times New Roman"/>
          <w:b w:val="false"/>
          <w:i w:val="false"/>
          <w:color w:val="000000"/>
          <w:sz w:val="28"/>
        </w:rPr>
        <w:t>
      в абзаце первом подпункта 1) пункта 2:</w:t>
      </w:r>
    </w:p>
    <w:bookmarkEnd w:id="609"/>
    <w:bookmarkStart w:name="z614" w:id="610"/>
    <w:p>
      <w:pPr>
        <w:spacing w:after="0"/>
        <w:ind w:left="0"/>
        <w:jc w:val="both"/>
      </w:pPr>
      <w:r>
        <w:rPr>
          <w:rFonts w:ascii="Times New Roman"/>
          <w:b w:val="false"/>
          <w:i w:val="false"/>
          <w:color w:val="000000"/>
          <w:sz w:val="28"/>
        </w:rPr>
        <w:t>
      слово "(безакцептном)" исключить;</w:t>
      </w:r>
    </w:p>
    <w:bookmarkEnd w:id="610"/>
    <w:bookmarkStart w:name="z615" w:id="611"/>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Республики Казахстан";</w:t>
      </w:r>
    </w:p>
    <w:bookmarkEnd w:id="611"/>
    <w:bookmarkStart w:name="z616" w:id="612"/>
    <w:p>
      <w:pPr>
        <w:spacing w:after="0"/>
        <w:ind w:left="0"/>
        <w:jc w:val="both"/>
      </w:pPr>
      <w:r>
        <w:rPr>
          <w:rFonts w:ascii="Times New Roman"/>
          <w:b w:val="false"/>
          <w:i w:val="false"/>
          <w:color w:val="000000"/>
          <w:sz w:val="28"/>
        </w:rPr>
        <w:t xml:space="preserve">
      в абзаце третьем части третьей подпункта 1) пункта 2-1 слова "начисленного в" заменить словами "комиссий и иных платежей, связанных с выдачей и обслуживанием займа за"; </w:t>
      </w:r>
    </w:p>
    <w:bookmarkEnd w:id="612"/>
    <w:bookmarkStart w:name="z617" w:id="613"/>
    <w:p>
      <w:pPr>
        <w:spacing w:after="0"/>
        <w:ind w:left="0"/>
        <w:jc w:val="both"/>
      </w:pPr>
      <w:r>
        <w:rPr>
          <w:rFonts w:ascii="Times New Roman"/>
          <w:b w:val="false"/>
          <w:i w:val="false"/>
          <w:color w:val="000000"/>
          <w:sz w:val="28"/>
        </w:rPr>
        <w:t>
      13) в статье 36-1:</w:t>
      </w:r>
    </w:p>
    <w:bookmarkEnd w:id="613"/>
    <w:bookmarkStart w:name="z618" w:id="614"/>
    <w:p>
      <w:pPr>
        <w:spacing w:after="0"/>
        <w:ind w:left="0"/>
        <w:jc w:val="both"/>
      </w:pPr>
      <w:r>
        <w:rPr>
          <w:rFonts w:ascii="Times New Roman"/>
          <w:b w:val="false"/>
          <w:i w:val="false"/>
          <w:color w:val="000000"/>
          <w:sz w:val="28"/>
        </w:rPr>
        <w:t>
      в пункте 4:</w:t>
      </w:r>
    </w:p>
    <w:bookmarkEnd w:id="614"/>
    <w:bookmarkStart w:name="z619" w:id="615"/>
    <w:p>
      <w:pPr>
        <w:spacing w:after="0"/>
        <w:ind w:left="0"/>
        <w:jc w:val="both"/>
      </w:pPr>
      <w:r>
        <w:rPr>
          <w:rFonts w:ascii="Times New Roman"/>
          <w:b w:val="false"/>
          <w:i w:val="false"/>
          <w:color w:val="000000"/>
          <w:sz w:val="28"/>
        </w:rPr>
        <w:t>
      часть первую дополнить абзацем восьмым следующего содержания:</w:t>
      </w:r>
    </w:p>
    <w:bookmarkEnd w:id="615"/>
    <w:bookmarkStart w:name="z620" w:id="616"/>
    <w:p>
      <w:pPr>
        <w:spacing w:after="0"/>
        <w:ind w:left="0"/>
        <w:jc w:val="both"/>
      </w:pPr>
      <w:r>
        <w:rPr>
          <w:rFonts w:ascii="Times New Roman"/>
          <w:b w:val="false"/>
          <w:i w:val="false"/>
          <w:color w:val="000000"/>
          <w:sz w:val="28"/>
        </w:rPr>
        <w:t>
      "лицу, осуществляющему выкуп ипотечных займов физических лиц, не связанных с предпринимательской деятельностью, сто процентов акций которого принадлежит Национальному Банку Республики Казахстан.";</w:t>
      </w:r>
    </w:p>
    <w:bookmarkEnd w:id="616"/>
    <w:bookmarkStart w:name="z621" w:id="617"/>
    <w:p>
      <w:pPr>
        <w:spacing w:after="0"/>
        <w:ind w:left="0"/>
        <w:jc w:val="both"/>
      </w:pPr>
      <w:r>
        <w:rPr>
          <w:rFonts w:ascii="Times New Roman"/>
          <w:b w:val="false"/>
          <w:i w:val="false"/>
          <w:color w:val="000000"/>
          <w:sz w:val="28"/>
        </w:rPr>
        <w:t>
      в части второй слова "уполномоченному органу" заменить словами "Национальному Банку Республики Казахстан";</w:t>
      </w:r>
    </w:p>
    <w:bookmarkEnd w:id="617"/>
    <w:bookmarkStart w:name="z622" w:id="618"/>
    <w:p>
      <w:pPr>
        <w:spacing w:after="0"/>
        <w:ind w:left="0"/>
        <w:jc w:val="both"/>
      </w:pPr>
      <w:r>
        <w:rPr>
          <w:rFonts w:ascii="Times New Roman"/>
          <w:b w:val="false"/>
          <w:i w:val="false"/>
          <w:color w:val="000000"/>
          <w:sz w:val="28"/>
        </w:rPr>
        <w:t>
      часть вторую пункта 5 исключить;</w:t>
      </w:r>
    </w:p>
    <w:bookmarkEnd w:id="618"/>
    <w:bookmarkStart w:name="z623" w:id="619"/>
    <w:p>
      <w:pPr>
        <w:spacing w:after="0"/>
        <w:ind w:left="0"/>
        <w:jc w:val="both"/>
      </w:pPr>
      <w:r>
        <w:rPr>
          <w:rFonts w:ascii="Times New Roman"/>
          <w:b w:val="false"/>
          <w:i w:val="false"/>
          <w:color w:val="000000"/>
          <w:sz w:val="28"/>
        </w:rPr>
        <w:t>
      14) в статье 39:</w:t>
      </w:r>
    </w:p>
    <w:bookmarkEnd w:id="619"/>
    <w:bookmarkStart w:name="z624" w:id="620"/>
    <w:p>
      <w:pPr>
        <w:spacing w:after="0"/>
        <w:ind w:left="0"/>
        <w:jc w:val="both"/>
      </w:pPr>
      <w:r>
        <w:rPr>
          <w:rFonts w:ascii="Times New Roman"/>
          <w:b w:val="false"/>
          <w:i w:val="false"/>
          <w:color w:val="000000"/>
          <w:sz w:val="28"/>
        </w:rPr>
        <w:t>
      в пункте 3:</w:t>
      </w:r>
    </w:p>
    <w:bookmarkEnd w:id="620"/>
    <w:bookmarkStart w:name="z625" w:id="621"/>
    <w:p>
      <w:pPr>
        <w:spacing w:after="0"/>
        <w:ind w:left="0"/>
        <w:jc w:val="both"/>
      </w:pPr>
      <w:r>
        <w:rPr>
          <w:rFonts w:ascii="Times New Roman"/>
          <w:b w:val="false"/>
          <w:i w:val="false"/>
          <w:color w:val="000000"/>
          <w:sz w:val="28"/>
        </w:rPr>
        <w:t>
      в части первой слова "учитываемых при расчете годовой эффективной ставки вознаграждения по займу в соответствии с порядком, установленным нормативным правовым актом уполномоченного органа" заменить словами "связанных с выдачей и обслуживанием банковского займа, учитываемых при расчете годовой эффективной ставки вознаграждения";</w:t>
      </w:r>
    </w:p>
    <w:bookmarkEnd w:id="621"/>
    <w:bookmarkStart w:name="z626" w:id="622"/>
    <w:p>
      <w:pPr>
        <w:spacing w:after="0"/>
        <w:ind w:left="0"/>
        <w:jc w:val="both"/>
      </w:pPr>
      <w:r>
        <w:rPr>
          <w:rFonts w:ascii="Times New Roman"/>
          <w:b w:val="false"/>
          <w:i w:val="false"/>
          <w:color w:val="000000"/>
          <w:sz w:val="28"/>
        </w:rPr>
        <w:t>
      в части второй слова "полный перечень комиссий и иных платежей" заменить словами "все комиссии и иные платежи";</w:t>
      </w:r>
    </w:p>
    <w:bookmarkEnd w:id="622"/>
    <w:bookmarkStart w:name="z627" w:id="623"/>
    <w:p>
      <w:pPr>
        <w:spacing w:after="0"/>
        <w:ind w:left="0"/>
        <w:jc w:val="both"/>
      </w:pPr>
      <w:r>
        <w:rPr>
          <w:rFonts w:ascii="Times New Roman"/>
          <w:b w:val="false"/>
          <w:i w:val="false"/>
          <w:color w:val="000000"/>
          <w:sz w:val="28"/>
        </w:rPr>
        <w:t>
      дополнить частью третьей следующего содержания:</w:t>
      </w:r>
    </w:p>
    <w:bookmarkEnd w:id="623"/>
    <w:bookmarkStart w:name="z628" w:id="624"/>
    <w:p>
      <w:pPr>
        <w:spacing w:after="0"/>
        <w:ind w:left="0"/>
        <w:jc w:val="both"/>
      </w:pPr>
      <w:r>
        <w:rPr>
          <w:rFonts w:ascii="Times New Roman"/>
          <w:b w:val="false"/>
          <w:i w:val="false"/>
          <w:color w:val="000000"/>
          <w:sz w:val="28"/>
        </w:rPr>
        <w:t>
      "Перечень комиссий и иных платежей, связанных с выдачей и обслуживанием банковского займа, выданного физическому лицу, утверждается нормативным правовым актом уполномоченного органа.";</w:t>
      </w:r>
    </w:p>
    <w:bookmarkEnd w:id="624"/>
    <w:bookmarkStart w:name="z629" w:id="625"/>
    <w:p>
      <w:pPr>
        <w:spacing w:after="0"/>
        <w:ind w:left="0"/>
        <w:jc w:val="both"/>
      </w:pPr>
      <w:r>
        <w:rPr>
          <w:rFonts w:ascii="Times New Roman"/>
          <w:b w:val="false"/>
          <w:i w:val="false"/>
          <w:color w:val="000000"/>
          <w:sz w:val="28"/>
        </w:rPr>
        <w:t>
      в пункте 7:</w:t>
      </w:r>
    </w:p>
    <w:bookmarkEnd w:id="625"/>
    <w:bookmarkStart w:name="z630" w:id="626"/>
    <w:p>
      <w:pPr>
        <w:spacing w:after="0"/>
        <w:ind w:left="0"/>
        <w:jc w:val="both"/>
      </w:pPr>
      <w:r>
        <w:rPr>
          <w:rFonts w:ascii="Times New Roman"/>
          <w:b w:val="false"/>
          <w:i w:val="false"/>
          <w:color w:val="000000"/>
          <w:sz w:val="28"/>
        </w:rPr>
        <w:t>
      в части первой слова ", порядок которого устанавливается уполномоченным органом," исключить;</w:t>
      </w:r>
    </w:p>
    <w:bookmarkEnd w:id="626"/>
    <w:bookmarkStart w:name="z631" w:id="627"/>
    <w:p>
      <w:pPr>
        <w:spacing w:after="0"/>
        <w:ind w:left="0"/>
        <w:jc w:val="both"/>
      </w:pPr>
      <w:r>
        <w:rPr>
          <w:rFonts w:ascii="Times New Roman"/>
          <w:b w:val="false"/>
          <w:i w:val="false"/>
          <w:color w:val="000000"/>
          <w:sz w:val="28"/>
        </w:rPr>
        <w:t>
      часть вторую изложить в следующей редакции:</w:t>
      </w:r>
    </w:p>
    <w:bookmarkEnd w:id="627"/>
    <w:bookmarkStart w:name="z632" w:id="628"/>
    <w:p>
      <w:pPr>
        <w:spacing w:after="0"/>
        <w:ind w:left="0"/>
        <w:jc w:val="both"/>
      </w:pPr>
      <w:r>
        <w:rPr>
          <w:rFonts w:ascii="Times New Roman"/>
          <w:b w:val="false"/>
          <w:i w:val="false"/>
          <w:color w:val="000000"/>
          <w:sz w:val="28"/>
        </w:rPr>
        <w:t>
      "Порядок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bookmarkEnd w:id="628"/>
    <w:bookmarkStart w:name="z633" w:id="629"/>
    <w:p>
      <w:pPr>
        <w:spacing w:after="0"/>
        <w:ind w:left="0"/>
        <w:jc w:val="both"/>
      </w:pPr>
      <w:r>
        <w:rPr>
          <w:rFonts w:ascii="Times New Roman"/>
          <w:b w:val="false"/>
          <w:i w:val="false"/>
          <w:color w:val="000000"/>
          <w:sz w:val="28"/>
        </w:rPr>
        <w:t>
      15) в статье 40:</w:t>
      </w:r>
    </w:p>
    <w:bookmarkEnd w:id="629"/>
    <w:bookmarkStart w:name="z634" w:id="630"/>
    <w:p>
      <w:pPr>
        <w:spacing w:after="0"/>
        <w:ind w:left="0"/>
        <w:jc w:val="both"/>
      </w:pPr>
      <w:r>
        <w:rPr>
          <w:rFonts w:ascii="Times New Roman"/>
          <w:b w:val="false"/>
          <w:i w:val="false"/>
          <w:color w:val="000000"/>
          <w:sz w:val="28"/>
        </w:rPr>
        <w:t>
      в части третьей пункта 3 слова "уполномоченный орган" заменить словами "Национальный Банк Республики Казахстан";</w:t>
      </w:r>
    </w:p>
    <w:bookmarkEnd w:id="630"/>
    <w:bookmarkStart w:name="z635" w:id="631"/>
    <w:p>
      <w:pPr>
        <w:spacing w:after="0"/>
        <w:ind w:left="0"/>
        <w:jc w:val="both"/>
      </w:pPr>
      <w:r>
        <w:rPr>
          <w:rFonts w:ascii="Times New Roman"/>
          <w:b w:val="false"/>
          <w:i w:val="false"/>
          <w:color w:val="000000"/>
          <w:sz w:val="28"/>
        </w:rPr>
        <w:t>
      в пункте 6:</w:t>
      </w:r>
    </w:p>
    <w:bookmarkEnd w:id="631"/>
    <w:bookmarkStart w:name="z636" w:id="632"/>
    <w:p>
      <w:pPr>
        <w:spacing w:after="0"/>
        <w:ind w:left="0"/>
        <w:jc w:val="both"/>
      </w:pPr>
      <w:r>
        <w:rPr>
          <w:rFonts w:ascii="Times New Roman"/>
          <w:b w:val="false"/>
          <w:i w:val="false"/>
          <w:color w:val="000000"/>
          <w:sz w:val="28"/>
        </w:rPr>
        <w:t>
      слова "уполномоченному органу" заменить словами "Национальному Банку Республики Казахстан";</w:t>
      </w:r>
    </w:p>
    <w:bookmarkEnd w:id="632"/>
    <w:bookmarkStart w:name="z637" w:id="633"/>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Республики Казахстан по согласованию с уполномоченным органом";</w:t>
      </w:r>
    </w:p>
    <w:bookmarkEnd w:id="633"/>
    <w:bookmarkStart w:name="z638" w:id="634"/>
    <w:p>
      <w:pPr>
        <w:spacing w:after="0"/>
        <w:ind w:left="0"/>
        <w:jc w:val="both"/>
      </w:pPr>
      <w:r>
        <w:rPr>
          <w:rFonts w:ascii="Times New Roman"/>
          <w:b w:val="false"/>
          <w:i w:val="false"/>
          <w:color w:val="000000"/>
          <w:sz w:val="28"/>
        </w:rPr>
        <w:t>
      17) в пункте 2 статьи 40-2 слова "микрофинансовых организациях" заменить словами "организациях, осуществляющих микрофинансовую деятельность";</w:t>
      </w:r>
    </w:p>
    <w:bookmarkEnd w:id="634"/>
    <w:bookmarkStart w:name="z639" w:id="635"/>
    <w:p>
      <w:pPr>
        <w:spacing w:after="0"/>
        <w:ind w:left="0"/>
        <w:jc w:val="both"/>
      </w:pPr>
      <w:r>
        <w:rPr>
          <w:rFonts w:ascii="Times New Roman"/>
          <w:b w:val="false"/>
          <w:i w:val="false"/>
          <w:color w:val="000000"/>
          <w:sz w:val="28"/>
        </w:rPr>
        <w:t>
      18) в статье 42:</w:t>
      </w:r>
    </w:p>
    <w:bookmarkEnd w:id="635"/>
    <w:bookmarkStart w:name="z640" w:id="636"/>
    <w:p>
      <w:pPr>
        <w:spacing w:after="0"/>
        <w:ind w:left="0"/>
        <w:jc w:val="both"/>
      </w:pPr>
      <w:r>
        <w:rPr>
          <w:rFonts w:ascii="Times New Roman"/>
          <w:b w:val="false"/>
          <w:i w:val="false"/>
          <w:color w:val="000000"/>
          <w:sz w:val="28"/>
        </w:rPr>
        <w:t>
      в пункте 1-1:</w:t>
      </w:r>
    </w:p>
    <w:bookmarkEnd w:id="636"/>
    <w:bookmarkStart w:name="z641" w:id="637"/>
    <w:p>
      <w:pPr>
        <w:spacing w:after="0"/>
        <w:ind w:left="0"/>
        <w:jc w:val="both"/>
      </w:pPr>
      <w:r>
        <w:rPr>
          <w:rFonts w:ascii="Times New Roman"/>
          <w:b w:val="false"/>
          <w:i w:val="false"/>
          <w:color w:val="000000"/>
          <w:sz w:val="28"/>
        </w:rPr>
        <w:t>
      слова ", формы соответствующей отчетности и сроки ее представления устанавливаются уполномоченным органом" заменить словами "устанавливаются нормативным правовым актом уполномоченного органа";</w:t>
      </w:r>
    </w:p>
    <w:bookmarkEnd w:id="637"/>
    <w:bookmarkStart w:name="z642" w:id="638"/>
    <w:p>
      <w:pPr>
        <w:spacing w:after="0"/>
        <w:ind w:left="0"/>
        <w:jc w:val="both"/>
      </w:pPr>
      <w:r>
        <w:rPr>
          <w:rFonts w:ascii="Times New Roman"/>
          <w:b w:val="false"/>
          <w:i w:val="false"/>
          <w:color w:val="000000"/>
          <w:sz w:val="28"/>
        </w:rPr>
        <w:t>
      дополнить частью второй следующего содержания:</w:t>
      </w:r>
    </w:p>
    <w:bookmarkEnd w:id="638"/>
    <w:bookmarkStart w:name="z643" w:id="639"/>
    <w:p>
      <w:pPr>
        <w:spacing w:after="0"/>
        <w:ind w:left="0"/>
        <w:jc w:val="both"/>
      </w:pPr>
      <w:r>
        <w:rPr>
          <w:rFonts w:ascii="Times New Roman"/>
          <w:b w:val="false"/>
          <w:i w:val="false"/>
          <w:color w:val="000000"/>
          <w:sz w:val="28"/>
        </w:rPr>
        <w:t>
      "Перечень, формы отчетности о выполнении пруденциальных нормативов исламскими банками, сроки и порядок представления в Национальный Банк Республики Казахстан устанавливаются нормативным правовым актом Национального Банка Республики Казахстан по согласованию с уполномоченным органом.";</w:t>
      </w:r>
    </w:p>
    <w:bookmarkEnd w:id="639"/>
    <w:bookmarkStart w:name="z644" w:id="640"/>
    <w:p>
      <w:pPr>
        <w:spacing w:after="0"/>
        <w:ind w:left="0"/>
        <w:jc w:val="both"/>
      </w:pPr>
      <w:r>
        <w:rPr>
          <w:rFonts w:ascii="Times New Roman"/>
          <w:b w:val="false"/>
          <w:i w:val="false"/>
          <w:color w:val="000000"/>
          <w:sz w:val="28"/>
        </w:rPr>
        <w:t>
      в пункте 3:</w:t>
      </w:r>
    </w:p>
    <w:bookmarkEnd w:id="640"/>
    <w:bookmarkStart w:name="z645" w:id="641"/>
    <w:p>
      <w:pPr>
        <w:spacing w:after="0"/>
        <w:ind w:left="0"/>
        <w:jc w:val="both"/>
      </w:pPr>
      <w:r>
        <w:rPr>
          <w:rFonts w:ascii="Times New Roman"/>
          <w:b w:val="false"/>
          <w:i w:val="false"/>
          <w:color w:val="000000"/>
          <w:sz w:val="28"/>
        </w:rPr>
        <w:t>
      слова ", формы соответствующей отчетности и сроки ее представления устанавливаются уполномоченным органом" заменить словами "устанавливаются нормативными правовыми актами уполномоченного органа";</w:t>
      </w:r>
    </w:p>
    <w:bookmarkEnd w:id="641"/>
    <w:bookmarkStart w:name="z646" w:id="642"/>
    <w:p>
      <w:pPr>
        <w:spacing w:after="0"/>
        <w:ind w:left="0"/>
        <w:jc w:val="both"/>
      </w:pPr>
      <w:r>
        <w:rPr>
          <w:rFonts w:ascii="Times New Roman"/>
          <w:b w:val="false"/>
          <w:i w:val="false"/>
          <w:color w:val="000000"/>
          <w:sz w:val="28"/>
        </w:rPr>
        <w:t>
      дополнить частью второй следующего содержания:</w:t>
      </w:r>
    </w:p>
    <w:bookmarkEnd w:id="642"/>
    <w:bookmarkStart w:name="z647" w:id="643"/>
    <w:p>
      <w:pPr>
        <w:spacing w:after="0"/>
        <w:ind w:left="0"/>
        <w:jc w:val="both"/>
      </w:pPr>
      <w:r>
        <w:rPr>
          <w:rFonts w:ascii="Times New Roman"/>
          <w:b w:val="false"/>
          <w:i w:val="false"/>
          <w:color w:val="000000"/>
          <w:sz w:val="28"/>
        </w:rPr>
        <w:t xml:space="preserve">
      "Перечень, формы отчетности о выполнении пруденциальных нормативов банками и банковскими конгломератами, сроки и порядок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 </w:t>
      </w:r>
    </w:p>
    <w:bookmarkEnd w:id="643"/>
    <w:bookmarkStart w:name="z648" w:id="644"/>
    <w:p>
      <w:pPr>
        <w:spacing w:after="0"/>
        <w:ind w:left="0"/>
        <w:jc w:val="both"/>
      </w:pPr>
      <w:r>
        <w:rPr>
          <w:rFonts w:ascii="Times New Roman"/>
          <w:b w:val="false"/>
          <w:i w:val="false"/>
          <w:color w:val="000000"/>
          <w:sz w:val="28"/>
        </w:rPr>
        <w:t>
      19) в пункте 5 статьи 45 слова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заменить словами "неисполнения или несвоевременного исполнения мероприятий этого плана";</w:t>
      </w:r>
    </w:p>
    <w:bookmarkEnd w:id="644"/>
    <w:bookmarkStart w:name="z649" w:id="645"/>
    <w:p>
      <w:pPr>
        <w:spacing w:after="0"/>
        <w:ind w:left="0"/>
        <w:jc w:val="both"/>
      </w:pPr>
      <w:r>
        <w:rPr>
          <w:rFonts w:ascii="Times New Roman"/>
          <w:b w:val="false"/>
          <w:i w:val="false"/>
          <w:color w:val="000000"/>
          <w:sz w:val="28"/>
        </w:rPr>
        <w:t>
      20) в статье 45-1:</w:t>
      </w:r>
    </w:p>
    <w:bookmarkEnd w:id="645"/>
    <w:bookmarkStart w:name="z650" w:id="646"/>
    <w:p>
      <w:pPr>
        <w:spacing w:after="0"/>
        <w:ind w:left="0"/>
        <w:jc w:val="both"/>
      </w:pPr>
      <w:r>
        <w:rPr>
          <w:rFonts w:ascii="Times New Roman"/>
          <w:b w:val="false"/>
          <w:i w:val="false"/>
          <w:color w:val="000000"/>
          <w:sz w:val="28"/>
        </w:rPr>
        <w:t>
      в подпункте 8) пункта 2:</w:t>
      </w:r>
    </w:p>
    <w:bookmarkEnd w:id="646"/>
    <w:bookmarkStart w:name="z651" w:id="647"/>
    <w:p>
      <w:pPr>
        <w:spacing w:after="0"/>
        <w:ind w:left="0"/>
        <w:jc w:val="both"/>
      </w:pPr>
      <w:r>
        <w:rPr>
          <w:rFonts w:ascii="Times New Roman"/>
          <w:b w:val="false"/>
          <w:i w:val="false"/>
          <w:color w:val="000000"/>
          <w:sz w:val="28"/>
        </w:rPr>
        <w:t>
      после слова "органу" дополнить словами ", Национальному Банку Республики Казахстан";</w:t>
      </w:r>
    </w:p>
    <w:bookmarkEnd w:id="647"/>
    <w:bookmarkStart w:name="z652" w:id="648"/>
    <w:p>
      <w:pPr>
        <w:spacing w:after="0"/>
        <w:ind w:left="0"/>
        <w:jc w:val="both"/>
      </w:pPr>
      <w:r>
        <w:rPr>
          <w:rFonts w:ascii="Times New Roman"/>
          <w:b w:val="false"/>
          <w:i w:val="false"/>
          <w:color w:val="000000"/>
          <w:sz w:val="28"/>
        </w:rPr>
        <w:t>
      после слова "органом" дополнить словами ", Национальным Банком Республики Казахстан";</w:t>
      </w:r>
    </w:p>
    <w:bookmarkEnd w:id="648"/>
    <w:bookmarkStart w:name="z653" w:id="649"/>
    <w:p>
      <w:pPr>
        <w:spacing w:after="0"/>
        <w:ind w:left="0"/>
        <w:jc w:val="both"/>
      </w:pPr>
      <w:r>
        <w:rPr>
          <w:rFonts w:ascii="Times New Roman"/>
          <w:b w:val="false"/>
          <w:i w:val="false"/>
          <w:color w:val="000000"/>
          <w:sz w:val="28"/>
        </w:rPr>
        <w:t xml:space="preserve">
      дополнить пунктом 4-1 следующего содержания: </w:t>
      </w:r>
    </w:p>
    <w:bookmarkEnd w:id="649"/>
    <w:bookmarkStart w:name="z654" w:id="650"/>
    <w:p>
      <w:pPr>
        <w:spacing w:after="0"/>
        <w:ind w:left="0"/>
        <w:jc w:val="both"/>
      </w:pPr>
      <w:r>
        <w:rPr>
          <w:rFonts w:ascii="Times New Roman"/>
          <w:b w:val="false"/>
          <w:i w:val="false"/>
          <w:color w:val="000000"/>
          <w:sz w:val="28"/>
        </w:rPr>
        <w:t>
      "4-1.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определенные подпунктами 1) и 2) пункта 4 настоящей статьи.";</w:t>
      </w:r>
    </w:p>
    <w:bookmarkEnd w:id="650"/>
    <w:bookmarkStart w:name="z655" w:id="651"/>
    <w:p>
      <w:pPr>
        <w:spacing w:after="0"/>
        <w:ind w:left="0"/>
        <w:jc w:val="both"/>
      </w:pPr>
      <w:r>
        <w:rPr>
          <w:rFonts w:ascii="Times New Roman"/>
          <w:b w:val="false"/>
          <w:i w:val="false"/>
          <w:color w:val="000000"/>
          <w:sz w:val="28"/>
        </w:rPr>
        <w:t>
      21) в статье 47-2:</w:t>
      </w:r>
    </w:p>
    <w:bookmarkEnd w:id="651"/>
    <w:bookmarkStart w:name="z656" w:id="652"/>
    <w:p>
      <w:pPr>
        <w:spacing w:after="0"/>
        <w:ind w:left="0"/>
        <w:jc w:val="both"/>
      </w:pPr>
      <w:r>
        <w:rPr>
          <w:rFonts w:ascii="Times New Roman"/>
          <w:b w:val="false"/>
          <w:i w:val="false"/>
          <w:color w:val="000000"/>
          <w:sz w:val="28"/>
        </w:rPr>
        <w:t>
      абзац первый пункта 1 после слова "орган" дополнить словами ", Национальный Банк Республики Казахстан в пределах компетенции";</w:t>
      </w:r>
    </w:p>
    <w:bookmarkEnd w:id="652"/>
    <w:bookmarkStart w:name="z657" w:id="653"/>
    <w:p>
      <w:pPr>
        <w:spacing w:after="0"/>
        <w:ind w:left="0"/>
        <w:jc w:val="both"/>
      </w:pPr>
      <w:r>
        <w:rPr>
          <w:rFonts w:ascii="Times New Roman"/>
          <w:b w:val="false"/>
          <w:i w:val="false"/>
          <w:color w:val="000000"/>
          <w:sz w:val="28"/>
        </w:rPr>
        <w:t xml:space="preserve">
      пункт 3 после слова "органа" дополнить словами ", Национального Банка Республики Казахстан"; </w:t>
      </w:r>
    </w:p>
    <w:bookmarkEnd w:id="653"/>
    <w:bookmarkStart w:name="z658" w:id="654"/>
    <w:p>
      <w:pPr>
        <w:spacing w:after="0"/>
        <w:ind w:left="0"/>
        <w:jc w:val="both"/>
      </w:pPr>
      <w:r>
        <w:rPr>
          <w:rFonts w:ascii="Times New Roman"/>
          <w:b w:val="false"/>
          <w:i w:val="false"/>
          <w:color w:val="000000"/>
          <w:sz w:val="28"/>
        </w:rPr>
        <w:t>
      22) в статье 48:</w:t>
      </w:r>
    </w:p>
    <w:bookmarkEnd w:id="654"/>
    <w:bookmarkStart w:name="z659" w:id="655"/>
    <w:p>
      <w:pPr>
        <w:spacing w:after="0"/>
        <w:ind w:left="0"/>
        <w:jc w:val="both"/>
      </w:pPr>
      <w:r>
        <w:rPr>
          <w:rFonts w:ascii="Times New Roman"/>
          <w:b w:val="false"/>
          <w:i w:val="false"/>
          <w:color w:val="000000"/>
          <w:sz w:val="28"/>
        </w:rPr>
        <w:t>
      в пункте 1:</w:t>
      </w:r>
    </w:p>
    <w:bookmarkEnd w:id="655"/>
    <w:bookmarkStart w:name="z660" w:id="656"/>
    <w:p>
      <w:pPr>
        <w:spacing w:after="0"/>
        <w:ind w:left="0"/>
        <w:jc w:val="both"/>
      </w:pPr>
      <w:r>
        <w:rPr>
          <w:rFonts w:ascii="Times New Roman"/>
          <w:b w:val="false"/>
          <w:i w:val="false"/>
          <w:color w:val="000000"/>
          <w:sz w:val="28"/>
        </w:rPr>
        <w:t>
      в подпункте з):</w:t>
      </w:r>
    </w:p>
    <w:bookmarkEnd w:id="656"/>
    <w:bookmarkStart w:name="z661" w:id="657"/>
    <w:p>
      <w:pPr>
        <w:spacing w:after="0"/>
        <w:ind w:left="0"/>
        <w:jc w:val="both"/>
      </w:pPr>
      <w:r>
        <w:rPr>
          <w:rFonts w:ascii="Times New Roman"/>
          <w:b w:val="false"/>
          <w:i w:val="false"/>
          <w:color w:val="000000"/>
          <w:sz w:val="28"/>
        </w:rPr>
        <w:t>
      после слова "органа" дополнить словами "или Национального Банка Республики Казахстан";</w:t>
      </w:r>
    </w:p>
    <w:bookmarkEnd w:id="657"/>
    <w:bookmarkStart w:name="z662" w:id="658"/>
    <w:p>
      <w:pPr>
        <w:spacing w:after="0"/>
        <w:ind w:left="0"/>
        <w:jc w:val="both"/>
      </w:pPr>
      <w:r>
        <w:rPr>
          <w:rFonts w:ascii="Times New Roman"/>
          <w:b w:val="false"/>
          <w:i w:val="false"/>
          <w:color w:val="000000"/>
          <w:sz w:val="28"/>
        </w:rPr>
        <w:t>
      дополнить словами ", Национальным Банком Республики Казахстан";</w:t>
      </w:r>
    </w:p>
    <w:bookmarkEnd w:id="658"/>
    <w:bookmarkStart w:name="z663" w:id="659"/>
    <w:p>
      <w:pPr>
        <w:spacing w:after="0"/>
        <w:ind w:left="0"/>
        <w:jc w:val="both"/>
      </w:pPr>
      <w:r>
        <w:rPr>
          <w:rFonts w:ascii="Times New Roman"/>
          <w:b w:val="false"/>
          <w:i w:val="false"/>
          <w:color w:val="000000"/>
          <w:sz w:val="28"/>
        </w:rPr>
        <w:t>
      в подпункте к-2) слова "имеющим лицензию на организацию обменных операций" заменить словами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w:t>
      </w:r>
    </w:p>
    <w:bookmarkEnd w:id="659"/>
    <w:bookmarkStart w:name="z664" w:id="660"/>
    <w:p>
      <w:pPr>
        <w:spacing w:after="0"/>
        <w:ind w:left="0"/>
        <w:jc w:val="both"/>
      </w:pPr>
      <w:r>
        <w:rPr>
          <w:rFonts w:ascii="Times New Roman"/>
          <w:b w:val="false"/>
          <w:i w:val="false"/>
          <w:color w:val="000000"/>
          <w:sz w:val="28"/>
        </w:rPr>
        <w:t>
      подпункт к-3) изложить в следующей редакции:</w:t>
      </w:r>
    </w:p>
    <w:bookmarkEnd w:id="660"/>
    <w:bookmarkStart w:name="z665" w:id="661"/>
    <w:p>
      <w:pPr>
        <w:spacing w:after="0"/>
        <w:ind w:left="0"/>
        <w:jc w:val="both"/>
      </w:pPr>
      <w:r>
        <w:rPr>
          <w:rFonts w:ascii="Times New Roman"/>
          <w:b w:val="false"/>
          <w:i w:val="false"/>
          <w:color w:val="000000"/>
          <w:sz w:val="28"/>
        </w:rPr>
        <w:t xml:space="preserve">
      "к-3) несоответствие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 </w:t>
      </w:r>
    </w:p>
    <w:bookmarkEnd w:id="661"/>
    <w:bookmarkStart w:name="z666" w:id="662"/>
    <w:p>
      <w:pPr>
        <w:spacing w:after="0"/>
        <w:ind w:left="0"/>
        <w:jc w:val="both"/>
      </w:pPr>
      <w:r>
        <w:rPr>
          <w:rFonts w:ascii="Times New Roman"/>
          <w:b w:val="false"/>
          <w:i w:val="false"/>
          <w:color w:val="000000"/>
          <w:sz w:val="28"/>
        </w:rPr>
        <w:t>
      23) абзац четвертый подпункта 1) части второй пункта 1 статьи 48-1 изложить в следующей редакции:</w:t>
      </w:r>
    </w:p>
    <w:bookmarkEnd w:id="662"/>
    <w:bookmarkStart w:name="z667" w:id="663"/>
    <w:p>
      <w:pPr>
        <w:spacing w:after="0"/>
        <w:ind w:left="0"/>
        <w:jc w:val="both"/>
      </w:pPr>
      <w:r>
        <w:rPr>
          <w:rFonts w:ascii="Times New Roman"/>
          <w:b w:val="false"/>
          <w:i w:val="false"/>
          <w:color w:val="000000"/>
          <w:sz w:val="28"/>
        </w:rPr>
        <w:t xml:space="preserve">
      "возвратом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 </w:t>
      </w:r>
    </w:p>
    <w:bookmarkEnd w:id="663"/>
    <w:bookmarkStart w:name="z668" w:id="664"/>
    <w:p>
      <w:pPr>
        <w:spacing w:after="0"/>
        <w:ind w:left="0"/>
        <w:jc w:val="both"/>
      </w:pPr>
      <w:r>
        <w:rPr>
          <w:rFonts w:ascii="Times New Roman"/>
          <w:b w:val="false"/>
          <w:i w:val="false"/>
          <w:color w:val="000000"/>
          <w:sz w:val="28"/>
        </w:rPr>
        <w:t>
      24) в статье 50:</w:t>
      </w:r>
    </w:p>
    <w:bookmarkEnd w:id="664"/>
    <w:bookmarkStart w:name="z669" w:id="665"/>
    <w:p>
      <w:pPr>
        <w:spacing w:after="0"/>
        <w:ind w:left="0"/>
        <w:jc w:val="both"/>
      </w:pPr>
      <w:r>
        <w:rPr>
          <w:rFonts w:ascii="Times New Roman"/>
          <w:b w:val="false"/>
          <w:i w:val="false"/>
          <w:color w:val="000000"/>
          <w:sz w:val="28"/>
        </w:rPr>
        <w:t>
      в части второй пункта 4:</w:t>
      </w:r>
    </w:p>
    <w:bookmarkEnd w:id="665"/>
    <w:bookmarkStart w:name="z670" w:id="666"/>
    <w:p>
      <w:pPr>
        <w:spacing w:after="0"/>
        <w:ind w:left="0"/>
        <w:jc w:val="both"/>
      </w:pPr>
      <w:r>
        <w:rPr>
          <w:rFonts w:ascii="Times New Roman"/>
          <w:b w:val="false"/>
          <w:i w:val="false"/>
          <w:color w:val="000000"/>
          <w:sz w:val="28"/>
        </w:rPr>
        <w:t>
      дополнить подпунктом 1-7) следующего содержания:</w:t>
      </w:r>
    </w:p>
    <w:bookmarkEnd w:id="666"/>
    <w:bookmarkStart w:name="z671" w:id="667"/>
    <w:p>
      <w:pPr>
        <w:spacing w:after="0"/>
        <w:ind w:left="0"/>
        <w:jc w:val="both"/>
      </w:pPr>
      <w:r>
        <w:rPr>
          <w:rFonts w:ascii="Times New Roman"/>
          <w:b w:val="false"/>
          <w:i w:val="false"/>
          <w:color w:val="000000"/>
          <w:sz w:val="28"/>
        </w:rPr>
        <w:t>
      "1-7) обмен информацией, в том числе сведениями, составляющими банковскую тайну, между уполномоченным органом и Национальным Банком Республики Казахстан;";</w:t>
      </w:r>
    </w:p>
    <w:bookmarkEnd w:id="667"/>
    <w:bookmarkStart w:name="z672" w:id="668"/>
    <w:p>
      <w:pPr>
        <w:spacing w:after="0"/>
        <w:ind w:left="0"/>
        <w:jc w:val="both"/>
      </w:pPr>
      <w:r>
        <w:rPr>
          <w:rFonts w:ascii="Times New Roman"/>
          <w:b w:val="false"/>
          <w:i w:val="false"/>
          <w:color w:val="000000"/>
          <w:sz w:val="28"/>
        </w:rPr>
        <w:t>
      в подпункте 3) слова "организации, осуществляющей обязательное гарантирование депозитов, и" исключить;</w:t>
      </w:r>
    </w:p>
    <w:bookmarkEnd w:id="668"/>
    <w:bookmarkStart w:name="z673" w:id="669"/>
    <w:p>
      <w:pPr>
        <w:spacing w:after="0"/>
        <w:ind w:left="0"/>
        <w:jc w:val="both"/>
      </w:pPr>
      <w:r>
        <w:rPr>
          <w:rFonts w:ascii="Times New Roman"/>
          <w:b w:val="false"/>
          <w:i w:val="false"/>
          <w:color w:val="000000"/>
          <w:sz w:val="28"/>
        </w:rPr>
        <w:t>
      дополнить подпунктом 3-2) следующего содержания:</w:t>
      </w:r>
    </w:p>
    <w:bookmarkEnd w:id="669"/>
    <w:bookmarkStart w:name="z674" w:id="670"/>
    <w:p>
      <w:pPr>
        <w:spacing w:after="0"/>
        <w:ind w:left="0"/>
        <w:jc w:val="both"/>
      </w:pPr>
      <w:r>
        <w:rPr>
          <w:rFonts w:ascii="Times New Roman"/>
          <w:b w:val="false"/>
          <w:i w:val="false"/>
          <w:color w:val="000000"/>
          <w:sz w:val="28"/>
        </w:rPr>
        <w:t>
      "3-2) представление банком, временной администрацией, введенной в связи с лишением лицензии на проведение всех банковских операций, ликвидационной комиссией банка организации, осуществляющей обязательное гарантирование депозитов, сведений об остатках денег на банковских счетах физических лиц и начисленному по ним вознаграждению, а также в случае совпадения вкладчика и должника в одном лице сведений по их обязательствам;";</w:t>
      </w:r>
    </w:p>
    <w:bookmarkEnd w:id="670"/>
    <w:bookmarkStart w:name="z675" w:id="671"/>
    <w:p>
      <w:pPr>
        <w:spacing w:after="0"/>
        <w:ind w:left="0"/>
        <w:jc w:val="both"/>
      </w:pPr>
      <w:r>
        <w:rPr>
          <w:rFonts w:ascii="Times New Roman"/>
          <w:b w:val="false"/>
          <w:i w:val="false"/>
          <w:color w:val="000000"/>
          <w:sz w:val="28"/>
        </w:rPr>
        <w:t>
      в подпункте 5-2) слова "уполномоченным органом" заменить словами "Национальным Банком Республики Казахстан";</w:t>
      </w:r>
    </w:p>
    <w:bookmarkEnd w:id="671"/>
    <w:bookmarkStart w:name="z676" w:id="672"/>
    <w:p>
      <w:pPr>
        <w:spacing w:after="0"/>
        <w:ind w:left="0"/>
        <w:jc w:val="both"/>
      </w:pPr>
      <w:r>
        <w:rPr>
          <w:rFonts w:ascii="Times New Roman"/>
          <w:b w:val="false"/>
          <w:i w:val="false"/>
          <w:color w:val="000000"/>
          <w:sz w:val="28"/>
        </w:rPr>
        <w:t>
      абзац второй подпункта 12) изложить в следующей редакции:</w:t>
      </w:r>
    </w:p>
    <w:bookmarkEnd w:id="672"/>
    <w:bookmarkStart w:name="z677" w:id="673"/>
    <w:p>
      <w:pPr>
        <w:spacing w:after="0"/>
        <w:ind w:left="0"/>
        <w:jc w:val="both"/>
      </w:pPr>
      <w:r>
        <w:rPr>
          <w:rFonts w:ascii="Times New Roman"/>
          <w:b w:val="false"/>
          <w:i w:val="false"/>
          <w:color w:val="000000"/>
          <w:sz w:val="28"/>
        </w:rPr>
        <w:t>
      "уполномоченному органу и Национальному Банку Республики Казахстан;";</w:t>
      </w:r>
    </w:p>
    <w:bookmarkEnd w:id="673"/>
    <w:bookmarkStart w:name="z678" w:id="674"/>
    <w:p>
      <w:pPr>
        <w:spacing w:after="0"/>
        <w:ind w:left="0"/>
        <w:jc w:val="both"/>
      </w:pPr>
      <w:r>
        <w:rPr>
          <w:rFonts w:ascii="Times New Roman"/>
          <w:b w:val="false"/>
          <w:i w:val="false"/>
          <w:color w:val="000000"/>
          <w:sz w:val="28"/>
        </w:rPr>
        <w:t>
      дополнить пунктом 4-1 следующего содержания:</w:t>
      </w:r>
    </w:p>
    <w:bookmarkEnd w:id="674"/>
    <w:bookmarkStart w:name="z679" w:id="675"/>
    <w:p>
      <w:pPr>
        <w:spacing w:after="0"/>
        <w:ind w:left="0"/>
        <w:jc w:val="both"/>
      </w:pPr>
      <w:r>
        <w:rPr>
          <w:rFonts w:ascii="Times New Roman"/>
          <w:b w:val="false"/>
          <w:i w:val="false"/>
          <w:color w:val="000000"/>
          <w:sz w:val="28"/>
        </w:rPr>
        <w:t>
      "4-1. Не является разглашением банковской тайны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банковскую тайну,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675"/>
    <w:bookmarkStart w:name="z680" w:id="676"/>
    <w:p>
      <w:pPr>
        <w:spacing w:after="0"/>
        <w:ind w:left="0"/>
        <w:jc w:val="both"/>
      </w:pPr>
      <w:r>
        <w:rPr>
          <w:rFonts w:ascii="Times New Roman"/>
          <w:b w:val="false"/>
          <w:i w:val="false"/>
          <w:color w:val="000000"/>
          <w:sz w:val="28"/>
        </w:rPr>
        <w:t>
      в части первой пункта 5 слова "уполномоченного органа" заменить словами "Национального Банка Республики Казахстан";</w:t>
      </w:r>
    </w:p>
    <w:bookmarkEnd w:id="676"/>
    <w:bookmarkStart w:name="z681" w:id="677"/>
    <w:p>
      <w:pPr>
        <w:spacing w:after="0"/>
        <w:ind w:left="0"/>
        <w:jc w:val="both"/>
      </w:pPr>
      <w:r>
        <w:rPr>
          <w:rFonts w:ascii="Times New Roman"/>
          <w:b w:val="false"/>
          <w:i w:val="false"/>
          <w:color w:val="000000"/>
          <w:sz w:val="28"/>
        </w:rPr>
        <w:t>
      в части второй пункта 6-1 слова "уполномоченным органом" заменить словами "Национальным Банком Республики Казахстан";</w:t>
      </w:r>
    </w:p>
    <w:bookmarkEnd w:id="677"/>
    <w:bookmarkStart w:name="z682" w:id="678"/>
    <w:p>
      <w:pPr>
        <w:spacing w:after="0"/>
        <w:ind w:left="0"/>
        <w:jc w:val="both"/>
      </w:pPr>
      <w:r>
        <w:rPr>
          <w:rFonts w:ascii="Times New Roman"/>
          <w:b w:val="false"/>
          <w:i w:val="false"/>
          <w:color w:val="000000"/>
          <w:sz w:val="28"/>
        </w:rPr>
        <w:t>
      часть вторую пункта 6-5 дополнить словами "и Национальным Банком Республики Казахстан";</w:t>
      </w:r>
    </w:p>
    <w:bookmarkEnd w:id="678"/>
    <w:bookmarkStart w:name="z683" w:id="679"/>
    <w:p>
      <w:pPr>
        <w:spacing w:after="0"/>
        <w:ind w:left="0"/>
        <w:jc w:val="both"/>
      </w:pPr>
      <w:r>
        <w:rPr>
          <w:rFonts w:ascii="Times New Roman"/>
          <w:b w:val="false"/>
          <w:i w:val="false"/>
          <w:color w:val="000000"/>
          <w:sz w:val="28"/>
        </w:rPr>
        <w:t>
      в пункте 7-1:</w:t>
      </w:r>
    </w:p>
    <w:bookmarkEnd w:id="679"/>
    <w:bookmarkStart w:name="z684" w:id="680"/>
    <w:p>
      <w:pPr>
        <w:spacing w:after="0"/>
        <w:ind w:left="0"/>
        <w:jc w:val="both"/>
      </w:pPr>
      <w:r>
        <w:rPr>
          <w:rFonts w:ascii="Times New Roman"/>
          <w:b w:val="false"/>
          <w:i w:val="false"/>
          <w:color w:val="000000"/>
          <w:sz w:val="28"/>
        </w:rPr>
        <w:t>
      часть первую дополнить словами ", Национального Банка Республики Казахстан";</w:t>
      </w:r>
    </w:p>
    <w:bookmarkEnd w:id="680"/>
    <w:bookmarkStart w:name="z685" w:id="681"/>
    <w:p>
      <w:pPr>
        <w:spacing w:after="0"/>
        <w:ind w:left="0"/>
        <w:jc w:val="both"/>
      </w:pPr>
      <w:r>
        <w:rPr>
          <w:rFonts w:ascii="Times New Roman"/>
          <w:b w:val="false"/>
          <w:i w:val="false"/>
          <w:color w:val="000000"/>
          <w:sz w:val="28"/>
        </w:rPr>
        <w:t>
      в части третьей слова "уполномоченного органа" заменить словами "Национального Банка Республики Казахстан";</w:t>
      </w:r>
    </w:p>
    <w:bookmarkEnd w:id="681"/>
    <w:bookmarkStart w:name="z686" w:id="682"/>
    <w:p>
      <w:pPr>
        <w:spacing w:after="0"/>
        <w:ind w:left="0"/>
        <w:jc w:val="both"/>
      </w:pPr>
      <w:r>
        <w:rPr>
          <w:rFonts w:ascii="Times New Roman"/>
          <w:b w:val="false"/>
          <w:i w:val="false"/>
          <w:color w:val="000000"/>
          <w:sz w:val="28"/>
        </w:rPr>
        <w:t>
      пункт 8 дополнить подпунктом г) следующего содержания:</w:t>
      </w:r>
    </w:p>
    <w:bookmarkEnd w:id="682"/>
    <w:bookmarkStart w:name="z687" w:id="683"/>
    <w:p>
      <w:pPr>
        <w:spacing w:after="0"/>
        <w:ind w:left="0"/>
        <w:jc w:val="both"/>
      </w:pPr>
      <w:r>
        <w:rPr>
          <w:rFonts w:ascii="Times New Roman"/>
          <w:b w:val="false"/>
          <w:i w:val="false"/>
          <w:color w:val="000000"/>
          <w:sz w:val="28"/>
        </w:rPr>
        <w:t>
      "г) наследникам.";</w:t>
      </w:r>
    </w:p>
    <w:bookmarkEnd w:id="683"/>
    <w:bookmarkStart w:name="z688" w:id="684"/>
    <w:p>
      <w:pPr>
        <w:spacing w:after="0"/>
        <w:ind w:left="0"/>
        <w:jc w:val="both"/>
      </w:pPr>
      <w:r>
        <w:rPr>
          <w:rFonts w:ascii="Times New Roman"/>
          <w:b w:val="false"/>
          <w:i w:val="false"/>
          <w:color w:val="000000"/>
          <w:sz w:val="28"/>
        </w:rPr>
        <w:t>
      в пункте 10:</w:t>
      </w:r>
    </w:p>
    <w:bookmarkEnd w:id="684"/>
    <w:bookmarkStart w:name="z689" w:id="685"/>
    <w:p>
      <w:pPr>
        <w:spacing w:after="0"/>
        <w:ind w:left="0"/>
        <w:jc w:val="both"/>
      </w:pPr>
      <w:r>
        <w:rPr>
          <w:rFonts w:ascii="Times New Roman"/>
          <w:b w:val="false"/>
          <w:i w:val="false"/>
          <w:color w:val="000000"/>
          <w:sz w:val="28"/>
        </w:rPr>
        <w:t>
      в части первой:</w:t>
      </w:r>
    </w:p>
    <w:bookmarkEnd w:id="685"/>
    <w:bookmarkStart w:name="z690" w:id="686"/>
    <w:p>
      <w:pPr>
        <w:spacing w:after="0"/>
        <w:ind w:left="0"/>
        <w:jc w:val="both"/>
      </w:pPr>
      <w:r>
        <w:rPr>
          <w:rFonts w:ascii="Times New Roman"/>
          <w:b w:val="false"/>
          <w:i w:val="false"/>
          <w:color w:val="000000"/>
          <w:sz w:val="28"/>
        </w:rPr>
        <w:t>
      слово "предоставляет" заменить словом "представляет";</w:t>
      </w:r>
    </w:p>
    <w:bookmarkEnd w:id="686"/>
    <w:bookmarkStart w:name="z691" w:id="687"/>
    <w:p>
      <w:pPr>
        <w:spacing w:after="0"/>
        <w:ind w:left="0"/>
        <w:jc w:val="both"/>
      </w:pPr>
      <w:r>
        <w:rPr>
          <w:rFonts w:ascii="Times New Roman"/>
          <w:b w:val="false"/>
          <w:i w:val="false"/>
          <w:color w:val="000000"/>
          <w:sz w:val="28"/>
        </w:rPr>
        <w:t>
      слова "61 Закона Республики Казахстан "О Национальном Банке Республики Казахстан" заменить словами "15 Закона Республики Казахстан "О государственном регулировании, контроле и надзоре финансового рынка и финансовых организаций";</w:t>
      </w:r>
    </w:p>
    <w:bookmarkEnd w:id="687"/>
    <w:bookmarkStart w:name="z692" w:id="688"/>
    <w:p>
      <w:pPr>
        <w:spacing w:after="0"/>
        <w:ind w:left="0"/>
        <w:jc w:val="both"/>
      </w:pPr>
      <w:r>
        <w:rPr>
          <w:rFonts w:ascii="Times New Roman"/>
          <w:b w:val="false"/>
          <w:i w:val="false"/>
          <w:color w:val="000000"/>
          <w:sz w:val="28"/>
        </w:rPr>
        <w:t>
      дополнить частью второй следующего содержания:</w:t>
      </w:r>
    </w:p>
    <w:bookmarkEnd w:id="688"/>
    <w:bookmarkStart w:name="z693" w:id="689"/>
    <w:p>
      <w:pPr>
        <w:spacing w:after="0"/>
        <w:ind w:left="0"/>
        <w:jc w:val="both"/>
      </w:pPr>
      <w:r>
        <w:rPr>
          <w:rFonts w:ascii="Times New Roman"/>
          <w:b w:val="false"/>
          <w:i w:val="false"/>
          <w:color w:val="000000"/>
          <w:sz w:val="28"/>
        </w:rPr>
        <w:t>
      "Национальный Банк Республики Казахстан представляет информацию, содержащую банковскую тайну, организациям, указанным в подпункте 38-2) статьи 8 Закона Республики Казахстан "О Национальном Банке Республики Казахстан", на условиях, предусмотренных указанной статьей.";</w:t>
      </w:r>
    </w:p>
    <w:bookmarkEnd w:id="689"/>
    <w:bookmarkStart w:name="z694" w:id="690"/>
    <w:p>
      <w:pPr>
        <w:spacing w:after="0"/>
        <w:ind w:left="0"/>
        <w:jc w:val="both"/>
      </w:pPr>
      <w:r>
        <w:rPr>
          <w:rFonts w:ascii="Times New Roman"/>
          <w:b w:val="false"/>
          <w:i w:val="false"/>
          <w:color w:val="000000"/>
          <w:sz w:val="28"/>
        </w:rPr>
        <w:t xml:space="preserve">
      в части второй слово "предоставляет" заменить словами ", Национальный Банк Республики Казахстан представляют"; </w:t>
      </w:r>
    </w:p>
    <w:bookmarkEnd w:id="690"/>
    <w:bookmarkStart w:name="z695" w:id="691"/>
    <w:p>
      <w:pPr>
        <w:spacing w:after="0"/>
        <w:ind w:left="0"/>
        <w:jc w:val="both"/>
      </w:pPr>
      <w:r>
        <w:rPr>
          <w:rFonts w:ascii="Times New Roman"/>
          <w:b w:val="false"/>
          <w:i w:val="false"/>
          <w:color w:val="000000"/>
          <w:sz w:val="28"/>
        </w:rPr>
        <w:t xml:space="preserve">
      25) в части одиннадцатой пункта 1 статьи 51 слова "уполномоченным органом" заменить словами "Национальным Банком Республики Казахстан"; </w:t>
      </w:r>
    </w:p>
    <w:bookmarkEnd w:id="691"/>
    <w:bookmarkStart w:name="z696" w:id="692"/>
    <w:p>
      <w:pPr>
        <w:spacing w:after="0"/>
        <w:ind w:left="0"/>
        <w:jc w:val="both"/>
      </w:pPr>
      <w:r>
        <w:rPr>
          <w:rFonts w:ascii="Times New Roman"/>
          <w:b w:val="false"/>
          <w:i w:val="false"/>
          <w:color w:val="000000"/>
          <w:sz w:val="28"/>
        </w:rPr>
        <w:t>
      26) в статье 54:</w:t>
      </w:r>
    </w:p>
    <w:bookmarkEnd w:id="692"/>
    <w:bookmarkStart w:name="z697" w:id="693"/>
    <w:p>
      <w:pPr>
        <w:spacing w:after="0"/>
        <w:ind w:left="0"/>
        <w:jc w:val="both"/>
      </w:pPr>
      <w:r>
        <w:rPr>
          <w:rFonts w:ascii="Times New Roman"/>
          <w:b w:val="false"/>
          <w:i w:val="false"/>
          <w:color w:val="000000"/>
          <w:sz w:val="28"/>
        </w:rPr>
        <w:t>
      в части первой пункта 1;</w:t>
      </w:r>
    </w:p>
    <w:bookmarkEnd w:id="693"/>
    <w:bookmarkStart w:name="z698" w:id="694"/>
    <w:p>
      <w:pPr>
        <w:spacing w:after="0"/>
        <w:ind w:left="0"/>
        <w:jc w:val="both"/>
      </w:pPr>
      <w:r>
        <w:rPr>
          <w:rFonts w:ascii="Times New Roman"/>
          <w:b w:val="false"/>
          <w:i w:val="false"/>
          <w:color w:val="000000"/>
          <w:sz w:val="28"/>
        </w:rPr>
        <w:t>
      после слова "представления" дополнить словами "в Национальный Банк Республики Казахстан";</w:t>
      </w:r>
    </w:p>
    <w:bookmarkEnd w:id="694"/>
    <w:bookmarkStart w:name="z699" w:id="695"/>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Республики Казахстан по согласованию с уполномоченным органом";</w:t>
      </w:r>
    </w:p>
    <w:bookmarkEnd w:id="695"/>
    <w:bookmarkStart w:name="z700" w:id="696"/>
    <w:p>
      <w:pPr>
        <w:spacing w:after="0"/>
        <w:ind w:left="0"/>
        <w:jc w:val="both"/>
      </w:pPr>
      <w:r>
        <w:rPr>
          <w:rFonts w:ascii="Times New Roman"/>
          <w:b w:val="false"/>
          <w:i w:val="false"/>
          <w:color w:val="000000"/>
          <w:sz w:val="28"/>
        </w:rPr>
        <w:t>
      в пункте 2 слова "предоставлять по запросам уполномоченного органа" заменить словами "представлять по запросам уполномоченного органа и Национального Банка Республики Казахстан";</w:t>
      </w:r>
    </w:p>
    <w:bookmarkEnd w:id="696"/>
    <w:bookmarkStart w:name="z701" w:id="697"/>
    <w:p>
      <w:pPr>
        <w:spacing w:after="0"/>
        <w:ind w:left="0"/>
        <w:jc w:val="both"/>
      </w:pPr>
      <w:r>
        <w:rPr>
          <w:rFonts w:ascii="Times New Roman"/>
          <w:b w:val="false"/>
          <w:i w:val="false"/>
          <w:color w:val="000000"/>
          <w:sz w:val="28"/>
        </w:rPr>
        <w:t>
      в пункте 3:</w:t>
      </w:r>
    </w:p>
    <w:bookmarkEnd w:id="697"/>
    <w:bookmarkStart w:name="z702" w:id="698"/>
    <w:p>
      <w:pPr>
        <w:spacing w:after="0"/>
        <w:ind w:left="0"/>
        <w:jc w:val="both"/>
      </w:pPr>
      <w:r>
        <w:rPr>
          <w:rFonts w:ascii="Times New Roman"/>
          <w:b w:val="false"/>
          <w:i w:val="false"/>
          <w:color w:val="000000"/>
          <w:sz w:val="28"/>
        </w:rPr>
        <w:t>
      слова "предоставлять любую запрашиваемую уполномоченным органом" заменить словами "представлять любую запрашиваемую уполномоченным органом и Национальным Банком Республики Казахстан";</w:t>
      </w:r>
    </w:p>
    <w:bookmarkEnd w:id="698"/>
    <w:bookmarkStart w:name="z703" w:id="699"/>
    <w:p>
      <w:pPr>
        <w:spacing w:after="0"/>
        <w:ind w:left="0"/>
        <w:jc w:val="both"/>
      </w:pPr>
      <w:r>
        <w:rPr>
          <w:rFonts w:ascii="Times New Roman"/>
          <w:b w:val="false"/>
          <w:i w:val="false"/>
          <w:color w:val="000000"/>
          <w:sz w:val="28"/>
        </w:rPr>
        <w:t>
      после слова "установленном" дополнить словами "нормативным правовым актом Национального Банка Республики Казахстан по согласованию с";</w:t>
      </w:r>
    </w:p>
    <w:bookmarkEnd w:id="699"/>
    <w:bookmarkStart w:name="z704" w:id="700"/>
    <w:p>
      <w:pPr>
        <w:spacing w:after="0"/>
        <w:ind w:left="0"/>
        <w:jc w:val="both"/>
      </w:pPr>
      <w:r>
        <w:rPr>
          <w:rFonts w:ascii="Times New Roman"/>
          <w:b w:val="false"/>
          <w:i w:val="false"/>
          <w:color w:val="000000"/>
          <w:sz w:val="28"/>
        </w:rPr>
        <w:t>
      пункт 4 исключить;</w:t>
      </w:r>
    </w:p>
    <w:bookmarkEnd w:id="700"/>
    <w:bookmarkStart w:name="z705" w:id="701"/>
    <w:p>
      <w:pPr>
        <w:spacing w:after="0"/>
        <w:ind w:left="0"/>
        <w:jc w:val="both"/>
      </w:pPr>
      <w:r>
        <w:rPr>
          <w:rFonts w:ascii="Times New Roman"/>
          <w:b w:val="false"/>
          <w:i w:val="false"/>
          <w:color w:val="000000"/>
          <w:sz w:val="28"/>
        </w:rPr>
        <w:t>
      27) в статье 54-1:</w:t>
      </w:r>
    </w:p>
    <w:bookmarkEnd w:id="701"/>
    <w:bookmarkStart w:name="z706" w:id="702"/>
    <w:p>
      <w:pPr>
        <w:spacing w:after="0"/>
        <w:ind w:left="0"/>
        <w:jc w:val="both"/>
      </w:pPr>
      <w:r>
        <w:rPr>
          <w:rFonts w:ascii="Times New Roman"/>
          <w:b w:val="false"/>
          <w:i w:val="false"/>
          <w:color w:val="000000"/>
          <w:sz w:val="28"/>
        </w:rPr>
        <w:t>
      в пункте 1 слова "уполномоченный орган устанавливаются нормативным правовым актом уполномоченного органа" заменить словами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702"/>
    <w:bookmarkStart w:name="z707" w:id="703"/>
    <w:p>
      <w:pPr>
        <w:spacing w:after="0"/>
        <w:ind w:left="0"/>
        <w:jc w:val="both"/>
      </w:pPr>
      <w:r>
        <w:rPr>
          <w:rFonts w:ascii="Times New Roman"/>
          <w:b w:val="false"/>
          <w:i w:val="false"/>
          <w:color w:val="000000"/>
          <w:sz w:val="28"/>
        </w:rPr>
        <w:t>
      в пункте 2 слова "с уведомлением налогового органа, подтверждающим принятие налоговой декларации" заменить словами "и имуществу (при ее наличии) с подтверждением о представлении налоговой декларации в налоговый орган";</w:t>
      </w:r>
    </w:p>
    <w:bookmarkEnd w:id="703"/>
    <w:bookmarkStart w:name="z708" w:id="704"/>
    <w:p>
      <w:pPr>
        <w:spacing w:after="0"/>
        <w:ind w:left="0"/>
        <w:jc w:val="both"/>
      </w:pPr>
      <w:r>
        <w:rPr>
          <w:rFonts w:ascii="Times New Roman"/>
          <w:b w:val="false"/>
          <w:i w:val="false"/>
          <w:color w:val="000000"/>
          <w:sz w:val="28"/>
        </w:rPr>
        <w:t>
      28) в пункте 2 статьи 61-6 слова "в течение пяти рабочих дней с даты его принятия и не подлежит распространению" заменить словами ", Национального Банка Республики Казахстан и организации, осуществляющей обязательное гарантирование депозитов, в течение пяти рабочих дней с даты его принятия и не подлежит распространению указанными лицами";</w:t>
      </w:r>
    </w:p>
    <w:bookmarkEnd w:id="704"/>
    <w:bookmarkStart w:name="z709" w:id="705"/>
    <w:p>
      <w:pPr>
        <w:spacing w:after="0"/>
        <w:ind w:left="0"/>
        <w:jc w:val="both"/>
      </w:pPr>
      <w:r>
        <w:rPr>
          <w:rFonts w:ascii="Times New Roman"/>
          <w:b w:val="false"/>
          <w:i w:val="false"/>
          <w:color w:val="000000"/>
          <w:sz w:val="28"/>
        </w:rPr>
        <w:t>
      29) статью 61-8 дополнить пунктом 6-1 следующего содержания:</w:t>
      </w:r>
    </w:p>
    <w:bookmarkEnd w:id="705"/>
    <w:bookmarkStart w:name="z710" w:id="706"/>
    <w:p>
      <w:pPr>
        <w:spacing w:after="0"/>
        <w:ind w:left="0"/>
        <w:jc w:val="both"/>
      </w:pPr>
      <w:r>
        <w:rPr>
          <w:rFonts w:ascii="Times New Roman"/>
          <w:b w:val="false"/>
          <w:i w:val="false"/>
          <w:color w:val="000000"/>
          <w:sz w:val="28"/>
        </w:rPr>
        <w:t>
      "6-1. Вопрос о принятии мер по урегулированию неплатежеспособного банка, принудительная ликвидация которого несет системные риски финансовой системы, в том числе по государственному участию при урегулировании неплатежеспособного банка, предварительно выносится уполномоченным органом на рассмотрение Совета по финансовой стабильности Республики Казахстан, создаваемого Президентом Республики Казахстан.";</w:t>
      </w:r>
    </w:p>
    <w:bookmarkEnd w:id="706"/>
    <w:bookmarkStart w:name="z711" w:id="707"/>
    <w:p>
      <w:pPr>
        <w:spacing w:after="0"/>
        <w:ind w:left="0"/>
        <w:jc w:val="both"/>
      </w:pPr>
      <w:r>
        <w:rPr>
          <w:rFonts w:ascii="Times New Roman"/>
          <w:b w:val="false"/>
          <w:i w:val="false"/>
          <w:color w:val="000000"/>
          <w:sz w:val="28"/>
        </w:rPr>
        <w:t>
      30) в пункте 4 статьи 61-12 слова "уполномоченным органом" заменить словами "Национальным Банком Республики Казахстан";</w:t>
      </w:r>
    </w:p>
    <w:bookmarkEnd w:id="707"/>
    <w:bookmarkStart w:name="z712" w:id="708"/>
    <w:p>
      <w:pPr>
        <w:spacing w:after="0"/>
        <w:ind w:left="0"/>
        <w:jc w:val="both"/>
      </w:pPr>
      <w:r>
        <w:rPr>
          <w:rFonts w:ascii="Times New Roman"/>
          <w:b w:val="false"/>
          <w:i w:val="false"/>
          <w:color w:val="000000"/>
          <w:sz w:val="28"/>
        </w:rPr>
        <w:t>
      31) в пункте 3 статьи 74-2:</w:t>
      </w:r>
    </w:p>
    <w:bookmarkEnd w:id="708"/>
    <w:bookmarkStart w:name="z713" w:id="709"/>
    <w:p>
      <w:pPr>
        <w:spacing w:after="0"/>
        <w:ind w:left="0"/>
        <w:jc w:val="both"/>
      </w:pPr>
      <w:r>
        <w:rPr>
          <w:rFonts w:ascii="Times New Roman"/>
          <w:b w:val="false"/>
          <w:i w:val="false"/>
          <w:color w:val="000000"/>
          <w:sz w:val="28"/>
        </w:rPr>
        <w:t>
      в абзаце третьем подпункта 1) слова "обязательных профессиональных пенсионных взносов" заменить словами "обязательных пенсионных взносов работодателя, обязательных профессиональных пенсионных взносов";</w:t>
      </w:r>
    </w:p>
    <w:bookmarkEnd w:id="709"/>
    <w:bookmarkStart w:name="z714" w:id="710"/>
    <w:p>
      <w:pPr>
        <w:spacing w:after="0"/>
        <w:ind w:left="0"/>
        <w:jc w:val="both"/>
      </w:pPr>
      <w:r>
        <w:rPr>
          <w:rFonts w:ascii="Times New Roman"/>
          <w:b w:val="false"/>
          <w:i w:val="false"/>
          <w:color w:val="000000"/>
          <w:sz w:val="28"/>
        </w:rPr>
        <w:t>
      в подпункте 2) слова "согласно расчету, представленному принудительно ликвидируемым банком," заменить словом "и";</w:t>
      </w:r>
    </w:p>
    <w:bookmarkEnd w:id="710"/>
    <w:bookmarkStart w:name="z715" w:id="711"/>
    <w:p>
      <w:pPr>
        <w:spacing w:after="0"/>
        <w:ind w:left="0"/>
        <w:jc w:val="both"/>
      </w:pPr>
      <w:r>
        <w:rPr>
          <w:rFonts w:ascii="Times New Roman"/>
          <w:b w:val="false"/>
          <w:i w:val="false"/>
          <w:color w:val="000000"/>
          <w:sz w:val="28"/>
        </w:rPr>
        <w:t>
      в подпункте 6) слова "депозиторов-юридических" заменить словами "по депозитам юридических";</w:t>
      </w:r>
    </w:p>
    <w:bookmarkEnd w:id="711"/>
    <w:bookmarkStart w:name="z716" w:id="712"/>
    <w:p>
      <w:pPr>
        <w:spacing w:after="0"/>
        <w:ind w:left="0"/>
        <w:jc w:val="both"/>
      </w:pPr>
      <w:r>
        <w:rPr>
          <w:rFonts w:ascii="Times New Roman"/>
          <w:b w:val="false"/>
          <w:i w:val="false"/>
          <w:color w:val="000000"/>
          <w:sz w:val="28"/>
        </w:rPr>
        <w:t>
      32) в статье 75:</w:t>
      </w:r>
    </w:p>
    <w:bookmarkEnd w:id="712"/>
    <w:bookmarkStart w:name="z717" w:id="713"/>
    <w:p>
      <w:pPr>
        <w:spacing w:after="0"/>
        <w:ind w:left="0"/>
        <w:jc w:val="both"/>
      </w:pPr>
      <w:r>
        <w:rPr>
          <w:rFonts w:ascii="Times New Roman"/>
          <w:b w:val="false"/>
          <w:i w:val="false"/>
          <w:color w:val="000000"/>
          <w:sz w:val="28"/>
        </w:rPr>
        <w:t>
      часть первую пункта 2 дополнить словами "и (или) Национального Банка Республики Казахстан";</w:t>
      </w:r>
    </w:p>
    <w:bookmarkEnd w:id="713"/>
    <w:bookmarkStart w:name="z718" w:id="714"/>
    <w:p>
      <w:pPr>
        <w:spacing w:after="0"/>
        <w:ind w:left="0"/>
        <w:jc w:val="both"/>
      </w:pPr>
      <w:r>
        <w:rPr>
          <w:rFonts w:ascii="Times New Roman"/>
          <w:b w:val="false"/>
          <w:i w:val="false"/>
          <w:color w:val="000000"/>
          <w:sz w:val="28"/>
        </w:rPr>
        <w:t>
      в пункте 2-1:</w:t>
      </w:r>
    </w:p>
    <w:bookmarkEnd w:id="714"/>
    <w:bookmarkStart w:name="z719" w:id="715"/>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715"/>
    <w:bookmarkStart w:name="z720" w:id="716"/>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716"/>
    <w:bookmarkStart w:name="z721" w:id="717"/>
    <w:p>
      <w:pPr>
        <w:spacing w:after="0"/>
        <w:ind w:left="0"/>
        <w:jc w:val="both"/>
      </w:pPr>
      <w:r>
        <w:rPr>
          <w:rFonts w:ascii="Times New Roman"/>
          <w:b w:val="false"/>
          <w:i w:val="false"/>
          <w:color w:val="000000"/>
          <w:sz w:val="28"/>
        </w:rPr>
        <w:t>
      33) в статье 77:</w:t>
      </w:r>
    </w:p>
    <w:bookmarkEnd w:id="717"/>
    <w:bookmarkStart w:name="z722" w:id="718"/>
    <w:p>
      <w:pPr>
        <w:spacing w:after="0"/>
        <w:ind w:left="0"/>
        <w:jc w:val="both"/>
      </w:pPr>
      <w:r>
        <w:rPr>
          <w:rFonts w:ascii="Times New Roman"/>
          <w:b w:val="false"/>
          <w:i w:val="false"/>
          <w:color w:val="000000"/>
          <w:sz w:val="28"/>
        </w:rPr>
        <w:t>
      заголовок и часть первую после слов "уполномоченного органа" дополнить словами "и Национального Банка Республики Казахстан";</w:t>
      </w:r>
    </w:p>
    <w:bookmarkEnd w:id="718"/>
    <w:bookmarkStart w:name="z723" w:id="719"/>
    <w:p>
      <w:pPr>
        <w:spacing w:after="0"/>
        <w:ind w:left="0"/>
        <w:jc w:val="both"/>
      </w:pPr>
      <w:r>
        <w:rPr>
          <w:rFonts w:ascii="Times New Roman"/>
          <w:b w:val="false"/>
          <w:i w:val="false"/>
          <w:color w:val="000000"/>
          <w:sz w:val="28"/>
        </w:rPr>
        <w:t xml:space="preserve">
      в части второй слова "решения уполномоченного органа" заменить словами "решений уполномоченного органа, Национального Банка Республики Казахстан"; </w:t>
      </w:r>
    </w:p>
    <w:bookmarkEnd w:id="719"/>
    <w:bookmarkStart w:name="z724" w:id="720"/>
    <w:p>
      <w:pPr>
        <w:spacing w:after="0"/>
        <w:ind w:left="0"/>
        <w:jc w:val="both"/>
      </w:pPr>
      <w:r>
        <w:rPr>
          <w:rFonts w:ascii="Times New Roman"/>
          <w:b w:val="false"/>
          <w:i w:val="false"/>
          <w:color w:val="000000"/>
          <w:sz w:val="28"/>
        </w:rPr>
        <w:t>
      дополнить частью третьей следующего содержания:</w:t>
      </w:r>
    </w:p>
    <w:bookmarkEnd w:id="720"/>
    <w:bookmarkStart w:name="z725" w:id="721"/>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банком (временный управляющий банком) на стадии консервации, временная администрация (временный администратор) банка до вступления в законную силу решения суда о принудительной ликвидации банка, возврат сторонами всего полученного по этой сделке не допускается.".</w:t>
      </w:r>
    </w:p>
    <w:bookmarkEnd w:id="721"/>
    <w:bookmarkStart w:name="z726" w:id="72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21-III, ст. 135; № 22-V, ст. 154, 156; 2016 г., № 23, ст. 118; № 24, ст. 126, 131; 2017 г., № 1-2, ст. 3; № 8, ст. 16; № 11, ст. 29; № 13, ст. 45; № 16, ст. 56; № 24, ст. 115; 2018 г., № 24, ст. 93):</w:t>
      </w:r>
    </w:p>
    <w:bookmarkEnd w:id="722"/>
    <w:bookmarkStart w:name="z727" w:id="723"/>
    <w:p>
      <w:pPr>
        <w:spacing w:after="0"/>
        <w:ind w:left="0"/>
        <w:jc w:val="both"/>
      </w:pPr>
      <w:r>
        <w:rPr>
          <w:rFonts w:ascii="Times New Roman"/>
          <w:b w:val="false"/>
          <w:i w:val="false"/>
          <w:color w:val="000000"/>
          <w:sz w:val="28"/>
        </w:rPr>
        <w:t>
      подпункт 20) статьи 12 после слова "ведомств," дополнить словами "уполномоченного органа по регулированию, контролю и надзору финансового рынка и финансовых организаций,".</w:t>
      </w:r>
    </w:p>
    <w:bookmarkEnd w:id="723"/>
    <w:bookmarkStart w:name="z728" w:id="72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 165; Ведомости Парламента Республики Казахстан, 1997 г., № 13-14, ст. 205; 2000 г., № 18, ст. 336; 2003 г., № 11, ст. 67; 2005 г., № 23, ст. 104; 2007 г., № 2, ст. 18; № 4, ст. 28; № 18, ст. 143; 2011 г., № 3, ст. 32; № 6, ст. 50; № 11, ст. 102; 2012 г., № 13, ст. 91; № 20, ст. 121; 2013 г., № 14, ст. 72; 2014 г., № 11, ст. 61; 2015 г., № 8, ст. 45; № 13, ст. 68; № 22-VI, ст. 159; 2016 г., № 24, ст. 124; 2017 г., № 4, ст. 7; 2018 г., № 1, ст. 4; № 10, ст. 32; № 14, ст. 44; 2019 г., № 2, ст. 6):</w:t>
      </w:r>
    </w:p>
    <w:bookmarkEnd w:id="724"/>
    <w:bookmarkStart w:name="z729" w:id="725"/>
    <w:p>
      <w:pPr>
        <w:spacing w:after="0"/>
        <w:ind w:left="0"/>
        <w:jc w:val="both"/>
      </w:pPr>
      <w:r>
        <w:rPr>
          <w:rFonts w:ascii="Times New Roman"/>
          <w:b w:val="false"/>
          <w:i w:val="false"/>
          <w:color w:val="000000"/>
          <w:sz w:val="28"/>
        </w:rPr>
        <w:t>
      1) подпункт 9) статьи 1 изложить в следующей редакции:</w:t>
      </w:r>
    </w:p>
    <w:bookmarkEnd w:id="725"/>
    <w:bookmarkStart w:name="z730" w:id="726"/>
    <w:p>
      <w:pPr>
        <w:spacing w:after="0"/>
        <w:ind w:left="0"/>
        <w:jc w:val="both"/>
      </w:pPr>
      <w:r>
        <w:rPr>
          <w:rFonts w:ascii="Times New Roman"/>
          <w:b w:val="false"/>
          <w:i w:val="false"/>
          <w:color w:val="000000"/>
          <w:sz w:val="28"/>
        </w:rPr>
        <w:t>
      "9) уполномоченный орган - государственный орган по регулированию, контролю и надзору финансового рынка и финансовых организаций.";</w:t>
      </w:r>
    </w:p>
    <w:bookmarkEnd w:id="726"/>
    <w:bookmarkStart w:name="z731" w:id="727"/>
    <w:p>
      <w:pPr>
        <w:spacing w:after="0"/>
        <w:ind w:left="0"/>
        <w:jc w:val="both"/>
      </w:pPr>
      <w:r>
        <w:rPr>
          <w:rFonts w:ascii="Times New Roman"/>
          <w:b w:val="false"/>
          <w:i w:val="false"/>
          <w:color w:val="000000"/>
          <w:sz w:val="28"/>
        </w:rPr>
        <w:t>
      2) в пункте 5 статьи 2:</w:t>
      </w:r>
    </w:p>
    <w:bookmarkEnd w:id="727"/>
    <w:bookmarkStart w:name="z732" w:id="728"/>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728"/>
    <w:bookmarkStart w:name="z733" w:id="729"/>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729"/>
    <w:bookmarkStart w:name="z734" w:id="730"/>
    <w:p>
      <w:pPr>
        <w:spacing w:after="0"/>
        <w:ind w:left="0"/>
        <w:jc w:val="both"/>
      </w:pPr>
      <w:r>
        <w:rPr>
          <w:rFonts w:ascii="Times New Roman"/>
          <w:b w:val="false"/>
          <w:i w:val="false"/>
          <w:color w:val="000000"/>
          <w:sz w:val="28"/>
        </w:rPr>
        <w:t>
      3) в статье 5-3:</w:t>
      </w:r>
    </w:p>
    <w:bookmarkEnd w:id="730"/>
    <w:bookmarkStart w:name="z735" w:id="731"/>
    <w:p>
      <w:pPr>
        <w:spacing w:after="0"/>
        <w:ind w:left="0"/>
        <w:jc w:val="both"/>
      </w:pPr>
      <w:r>
        <w:rPr>
          <w:rFonts w:ascii="Times New Roman"/>
          <w:b w:val="false"/>
          <w:i w:val="false"/>
          <w:color w:val="000000"/>
          <w:sz w:val="28"/>
        </w:rPr>
        <w:t>
      подпункт 5) пункта 1 исключить;</w:t>
      </w:r>
    </w:p>
    <w:bookmarkEnd w:id="731"/>
    <w:bookmarkStart w:name="z736" w:id="732"/>
    <w:p>
      <w:pPr>
        <w:spacing w:after="0"/>
        <w:ind w:left="0"/>
        <w:jc w:val="both"/>
      </w:pPr>
      <w:r>
        <w:rPr>
          <w:rFonts w:ascii="Times New Roman"/>
          <w:b w:val="false"/>
          <w:i w:val="false"/>
          <w:color w:val="000000"/>
          <w:sz w:val="28"/>
        </w:rPr>
        <w:t>
      дополнить пунктом 1-1 следующего содержания:</w:t>
      </w:r>
    </w:p>
    <w:bookmarkEnd w:id="732"/>
    <w:bookmarkStart w:name="z737" w:id="733"/>
    <w:p>
      <w:pPr>
        <w:spacing w:after="0"/>
        <w:ind w:left="0"/>
        <w:jc w:val="both"/>
      </w:pPr>
      <w:r>
        <w:rPr>
          <w:rFonts w:ascii="Times New Roman"/>
          <w:b w:val="false"/>
          <w:i w:val="false"/>
          <w:color w:val="000000"/>
          <w:sz w:val="28"/>
        </w:rPr>
        <w:t>
      "1-1. Национальный Банк Республики Казахстан по согласованию с уполномоченным органом устанавливает перечень, формы, сроки и порядок представления отчетности ипотечными организациями.".</w:t>
      </w:r>
    </w:p>
    <w:bookmarkEnd w:id="733"/>
    <w:bookmarkStart w:name="z738" w:id="73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 (Ведомости Парламента Республики Казахстан, 1998 г., № 22, ст. 309; 2000 г., № 22, ст. 408; 2001 г., № 1, ст. 5; № 8, ст. 52; 2002 г., № 23-24, ст. 193; 2003 г., № 11, ст. 56; № 12, ст. 86; № 15, ст. 139; 2004 г., № 23, ст. 138; 2005 г., № 14, ст. 58; 2006 г., № 8, ст. 45; 2007 г., № 2, ст. 18; № 4, ст. 28; 2009 г., № 2-3, ст. 21; № 17, ст. 79; № 18, ст. 84; № 19, ст. 88; 2010 г., № 5, ст. 23; № 17-18, ст. 112; 2011 г., № 1, ст. 2; № 5, ст. 43; № 11, ст. 102; № 12, ст. 111; № 24, ст. 196; 2012 г., № 2, ст. 15; № 8, ст. 64; № 10, ст. 77; № 13, ст. 91; № 15, ст. 97; 2013 г., № 10-11, ст. 56; № 15, ст. 79; 2014 г., № 1, ст. 4; № 10, ст. 52; № 11, ст. 61; № 19-І, 19-II, ст. 94, 96; № 23, ст. 143; 2015 г., № 9, ст. 46; № 15, ст. 78; № 20-IV, ст. 113; № 21-II, ст. 130; № 22-І, ст. 143; 2016 г., № 7-II, ст. 53; 2017 г., № 4, ст. 7; № 23-III, ст. 111; № 23-V, ст. 113; 2018 г., № 10, ст. 32):</w:t>
      </w:r>
    </w:p>
    <w:bookmarkEnd w:id="734"/>
    <w:bookmarkStart w:name="z739" w:id="735"/>
    <w:p>
      <w:pPr>
        <w:spacing w:after="0"/>
        <w:ind w:left="0"/>
        <w:jc w:val="both"/>
      </w:pPr>
      <w:r>
        <w:rPr>
          <w:rFonts w:ascii="Times New Roman"/>
          <w:b w:val="false"/>
          <w:i w:val="false"/>
          <w:color w:val="000000"/>
          <w:sz w:val="28"/>
        </w:rPr>
        <w:t>
      1) в статье 4:</w:t>
      </w:r>
    </w:p>
    <w:bookmarkEnd w:id="735"/>
    <w:bookmarkStart w:name="z740" w:id="736"/>
    <w:p>
      <w:pPr>
        <w:spacing w:after="0"/>
        <w:ind w:left="0"/>
        <w:jc w:val="both"/>
      </w:pPr>
      <w:r>
        <w:rPr>
          <w:rFonts w:ascii="Times New Roman"/>
          <w:b w:val="false"/>
          <w:i w:val="false"/>
          <w:color w:val="000000"/>
          <w:sz w:val="28"/>
        </w:rPr>
        <w:t>
      в части второй пункта 2 слова "(далее - Национальный Банк)" заменить словами ", уполномоченного органа по регулированию, контролю и надзору финансового рынка и финансовых организаций";</w:t>
      </w:r>
    </w:p>
    <w:bookmarkEnd w:id="736"/>
    <w:bookmarkStart w:name="z741" w:id="737"/>
    <w:p>
      <w:pPr>
        <w:spacing w:after="0"/>
        <w:ind w:left="0"/>
        <w:jc w:val="both"/>
      </w:pPr>
      <w:r>
        <w:rPr>
          <w:rFonts w:ascii="Times New Roman"/>
          <w:b w:val="false"/>
          <w:i w:val="false"/>
          <w:color w:val="000000"/>
          <w:sz w:val="28"/>
        </w:rPr>
        <w:t>
      в пункте 5 слова "Национального Банка" заменить словами "уполномоченного органа по регулированию, контролю и надзору финансового рынка и финансовых организаций";</w:t>
      </w:r>
    </w:p>
    <w:bookmarkEnd w:id="737"/>
    <w:bookmarkStart w:name="z742" w:id="738"/>
    <w:p>
      <w:pPr>
        <w:spacing w:after="0"/>
        <w:ind w:left="0"/>
        <w:jc w:val="both"/>
      </w:pPr>
      <w:r>
        <w:rPr>
          <w:rFonts w:ascii="Times New Roman"/>
          <w:b w:val="false"/>
          <w:i w:val="false"/>
          <w:color w:val="000000"/>
          <w:sz w:val="28"/>
        </w:rPr>
        <w:t>
      2) в части четвертой пункта 2 статьи 5 слова "Национальным Банком" заменить словами "уполномоченным органом по регулированию, контролю и надзору финансового рынка и финансовых организаций";</w:t>
      </w:r>
    </w:p>
    <w:bookmarkEnd w:id="738"/>
    <w:bookmarkStart w:name="z743" w:id="739"/>
    <w:p>
      <w:pPr>
        <w:spacing w:after="0"/>
        <w:ind w:left="0"/>
        <w:jc w:val="both"/>
      </w:pPr>
      <w:r>
        <w:rPr>
          <w:rFonts w:ascii="Times New Roman"/>
          <w:b w:val="false"/>
          <w:i w:val="false"/>
          <w:color w:val="000000"/>
          <w:sz w:val="28"/>
        </w:rPr>
        <w:t>
      3) в статье 7:</w:t>
      </w:r>
    </w:p>
    <w:bookmarkEnd w:id="739"/>
    <w:bookmarkStart w:name="z744" w:id="740"/>
    <w:p>
      <w:pPr>
        <w:spacing w:after="0"/>
        <w:ind w:left="0"/>
        <w:jc w:val="both"/>
      </w:pPr>
      <w:r>
        <w:rPr>
          <w:rFonts w:ascii="Times New Roman"/>
          <w:b w:val="false"/>
          <w:i w:val="false"/>
          <w:color w:val="000000"/>
          <w:sz w:val="28"/>
        </w:rPr>
        <w:t>
      в подпункте 1-2) слова "Национальным Банком" заменить словами "уполномоченным органом по регулированию, контролю и надзору финансового рынка и финансовых организаций";</w:t>
      </w:r>
    </w:p>
    <w:bookmarkEnd w:id="740"/>
    <w:bookmarkStart w:name="z745" w:id="741"/>
    <w:p>
      <w:pPr>
        <w:spacing w:after="0"/>
        <w:ind w:left="0"/>
        <w:jc w:val="both"/>
      </w:pPr>
      <w:r>
        <w:rPr>
          <w:rFonts w:ascii="Times New Roman"/>
          <w:b w:val="false"/>
          <w:i w:val="false"/>
          <w:color w:val="000000"/>
          <w:sz w:val="28"/>
        </w:rPr>
        <w:t>
      в подпункте 1-3) слова "Национального Банка" заменить словами "уполномоченного органа по регулированию, контролю и надзору финансового рынка и финансовых организаций";</w:t>
      </w:r>
    </w:p>
    <w:bookmarkEnd w:id="741"/>
    <w:bookmarkStart w:name="z746" w:id="742"/>
    <w:p>
      <w:pPr>
        <w:spacing w:after="0"/>
        <w:ind w:left="0"/>
        <w:jc w:val="both"/>
      </w:pPr>
      <w:r>
        <w:rPr>
          <w:rFonts w:ascii="Times New Roman"/>
          <w:b w:val="false"/>
          <w:i w:val="false"/>
          <w:color w:val="000000"/>
          <w:sz w:val="28"/>
        </w:rPr>
        <w:t>
      4) в части второй пункта 4 статьи 17 слова "Национальному Банку" заменить словами "уполномоченному органу по регулированию, контролю и надзору финансового рынка и финансовых организаций";</w:t>
      </w:r>
    </w:p>
    <w:bookmarkEnd w:id="742"/>
    <w:bookmarkStart w:name="z747" w:id="743"/>
    <w:p>
      <w:pPr>
        <w:spacing w:after="0"/>
        <w:ind w:left="0"/>
        <w:jc w:val="both"/>
      </w:pPr>
      <w:r>
        <w:rPr>
          <w:rFonts w:ascii="Times New Roman"/>
          <w:b w:val="false"/>
          <w:i w:val="false"/>
          <w:color w:val="000000"/>
          <w:sz w:val="28"/>
        </w:rPr>
        <w:t>
      5) в пункте 2 статьи 21:</w:t>
      </w:r>
    </w:p>
    <w:bookmarkEnd w:id="743"/>
    <w:bookmarkStart w:name="z748" w:id="744"/>
    <w:p>
      <w:pPr>
        <w:spacing w:after="0"/>
        <w:ind w:left="0"/>
        <w:jc w:val="both"/>
      </w:pPr>
      <w:r>
        <w:rPr>
          <w:rFonts w:ascii="Times New Roman"/>
          <w:b w:val="false"/>
          <w:i w:val="false"/>
          <w:color w:val="000000"/>
          <w:sz w:val="28"/>
        </w:rPr>
        <w:t>
      в подпункте 7) слова "Национальному Банку" заменить словами "уполномоченному органу по регулированию, контролю и надзору финансового рынка и финансовых организаций";</w:t>
      </w:r>
    </w:p>
    <w:bookmarkEnd w:id="744"/>
    <w:bookmarkStart w:name="z749" w:id="745"/>
    <w:p>
      <w:pPr>
        <w:spacing w:after="0"/>
        <w:ind w:left="0"/>
        <w:jc w:val="both"/>
      </w:pPr>
      <w:r>
        <w:rPr>
          <w:rFonts w:ascii="Times New Roman"/>
          <w:b w:val="false"/>
          <w:i w:val="false"/>
          <w:color w:val="000000"/>
          <w:sz w:val="28"/>
        </w:rPr>
        <w:t>
      в подпункте 9) слова "Национальный Банк" заменить словами "уполномоченный орган по регулированию, контролю и надзору финансового рынка и финансовых организаций".</w:t>
      </w:r>
    </w:p>
    <w:bookmarkEnd w:id="745"/>
    <w:bookmarkStart w:name="z750" w:id="74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финансовом лизинге" (Ведомости Парламента Республики Казахстан, 2000 г., № 10, ст. 247; 2003 г., № 15, ст. 139; 2004 г., № 5, ст. 25; 2005 г., № 23, ст. 104; 2010 г., № 15, ст. 71; 2012 г., № 13, ст. 91; 2014 г., № 4-5, ст. 24; 2015 г., № 8, ст. 45; № 16, ст. 79; № 20-IV, ст. 113; 2017 г., № 4, ст. 7; № 23-III, ст. 111; 2018 г., № 10, ст. 32; 2018 г., № 19, ст. 62):</w:t>
      </w:r>
    </w:p>
    <w:bookmarkEnd w:id="746"/>
    <w:bookmarkStart w:name="z751" w:id="747"/>
    <w:p>
      <w:pPr>
        <w:spacing w:after="0"/>
        <w:ind w:left="0"/>
        <w:jc w:val="both"/>
      </w:pPr>
      <w:r>
        <w:rPr>
          <w:rFonts w:ascii="Times New Roman"/>
          <w:b w:val="false"/>
          <w:i w:val="false"/>
          <w:color w:val="000000"/>
          <w:sz w:val="28"/>
        </w:rPr>
        <w:t>
      1) в подпункте 5) пункта 2 статьи 3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47"/>
    <w:bookmarkStart w:name="z752" w:id="748"/>
    <w:p>
      <w:pPr>
        <w:spacing w:after="0"/>
        <w:ind w:left="0"/>
        <w:jc w:val="both"/>
      </w:pPr>
      <w:r>
        <w:rPr>
          <w:rFonts w:ascii="Times New Roman"/>
          <w:b w:val="false"/>
          <w:i w:val="false"/>
          <w:color w:val="000000"/>
          <w:sz w:val="28"/>
        </w:rPr>
        <w:t>
      2) в части первой статьи 10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748"/>
    <w:bookmarkStart w:name="z753" w:id="749"/>
    <w:p>
      <w:pPr>
        <w:spacing w:after="0"/>
        <w:ind w:left="0"/>
        <w:jc w:val="both"/>
      </w:pPr>
      <w:r>
        <w:rPr>
          <w:rFonts w:ascii="Times New Roman"/>
          <w:b w:val="false"/>
          <w:i w:val="false"/>
          <w:color w:val="000000"/>
          <w:sz w:val="28"/>
        </w:rPr>
        <w:t>
      3) в пункте 1 статьи 24-2:</w:t>
      </w:r>
    </w:p>
    <w:bookmarkEnd w:id="749"/>
    <w:bookmarkStart w:name="z754" w:id="750"/>
    <w:p>
      <w:pPr>
        <w:spacing w:after="0"/>
        <w:ind w:left="0"/>
        <w:jc w:val="both"/>
      </w:pPr>
      <w:r>
        <w:rPr>
          <w:rFonts w:ascii="Times New Roman"/>
          <w:b w:val="false"/>
          <w:i w:val="false"/>
          <w:color w:val="000000"/>
          <w:sz w:val="28"/>
        </w:rPr>
        <w:t>
      в части первой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50"/>
    <w:bookmarkStart w:name="z755" w:id="751"/>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51"/>
    <w:bookmarkStart w:name="z756" w:id="752"/>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 382; 2003 г., № 15, ст. 139; 2005 г., № 7-8, ст. 22; 2007 г., № 14, ст. 102; 2011 г., № 4, ст. 37; № 16, ст. 128; 2012 г., № 12, ст. 87; № 13, ст. 91; 2013 г., № 14, ст. 75; 2017 г., № 21, ст. 98; 2018 г., № 14, ст. 44):</w:t>
      </w:r>
    </w:p>
    <w:bookmarkEnd w:id="752"/>
    <w:bookmarkStart w:name="z757" w:id="753"/>
    <w:p>
      <w:pPr>
        <w:spacing w:after="0"/>
        <w:ind w:left="0"/>
        <w:jc w:val="both"/>
      </w:pPr>
      <w:r>
        <w:rPr>
          <w:rFonts w:ascii="Times New Roman"/>
          <w:b w:val="false"/>
          <w:i w:val="false"/>
          <w:color w:val="000000"/>
          <w:sz w:val="28"/>
        </w:rPr>
        <w:t xml:space="preserve">
      1) в части первой пункта 1 статьи 4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753"/>
    <w:bookmarkStart w:name="z758" w:id="754"/>
    <w:p>
      <w:pPr>
        <w:spacing w:after="0"/>
        <w:ind w:left="0"/>
        <w:jc w:val="both"/>
      </w:pPr>
      <w:r>
        <w:rPr>
          <w:rFonts w:ascii="Times New Roman"/>
          <w:b w:val="false"/>
          <w:i w:val="false"/>
          <w:color w:val="000000"/>
          <w:sz w:val="28"/>
        </w:rPr>
        <w:t>
      2) в статье 5:</w:t>
      </w:r>
    </w:p>
    <w:bookmarkEnd w:id="754"/>
    <w:bookmarkStart w:name="z759" w:id="755"/>
    <w:p>
      <w:pPr>
        <w:spacing w:after="0"/>
        <w:ind w:left="0"/>
        <w:jc w:val="both"/>
      </w:pPr>
      <w:r>
        <w:rPr>
          <w:rFonts w:ascii="Times New Roman"/>
          <w:b w:val="false"/>
          <w:i w:val="false"/>
          <w:color w:val="000000"/>
          <w:sz w:val="28"/>
        </w:rPr>
        <w:t>
      в абзаце первом пункта 1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55"/>
    <w:bookmarkStart w:name="z760" w:id="756"/>
    <w:p>
      <w:pPr>
        <w:spacing w:after="0"/>
        <w:ind w:left="0"/>
        <w:jc w:val="both"/>
      </w:pPr>
      <w:r>
        <w:rPr>
          <w:rFonts w:ascii="Times New Roman"/>
          <w:b w:val="false"/>
          <w:i w:val="false"/>
          <w:color w:val="000000"/>
          <w:sz w:val="28"/>
        </w:rPr>
        <w:t>
      в части первой пункта 2:</w:t>
      </w:r>
    </w:p>
    <w:bookmarkEnd w:id="756"/>
    <w:bookmarkStart w:name="z761" w:id="757"/>
    <w:p>
      <w:pPr>
        <w:spacing w:after="0"/>
        <w:ind w:left="0"/>
        <w:jc w:val="both"/>
      </w:pPr>
      <w:r>
        <w:rPr>
          <w:rFonts w:ascii="Times New Roman"/>
          <w:b w:val="false"/>
          <w:i w:val="false"/>
          <w:color w:val="000000"/>
          <w:sz w:val="28"/>
        </w:rPr>
        <w:t>
      в абзаце первом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757"/>
    <w:bookmarkStart w:name="z762" w:id="758"/>
    <w:p>
      <w:pPr>
        <w:spacing w:after="0"/>
        <w:ind w:left="0"/>
        <w:jc w:val="both"/>
      </w:pPr>
      <w:r>
        <w:rPr>
          <w:rFonts w:ascii="Times New Roman"/>
          <w:b w:val="false"/>
          <w:i w:val="false"/>
          <w:color w:val="000000"/>
          <w:sz w:val="28"/>
        </w:rPr>
        <w:t>
      в подпункте 6) слова "организация обменных операций" заменить словами "обменные операции";</w:t>
      </w:r>
    </w:p>
    <w:bookmarkEnd w:id="758"/>
    <w:bookmarkStart w:name="z763" w:id="759"/>
    <w:p>
      <w:pPr>
        <w:spacing w:after="0"/>
        <w:ind w:left="0"/>
        <w:jc w:val="both"/>
      </w:pPr>
      <w:r>
        <w:rPr>
          <w:rFonts w:ascii="Times New Roman"/>
          <w:b w:val="false"/>
          <w:i w:val="false"/>
          <w:color w:val="000000"/>
          <w:sz w:val="28"/>
        </w:rPr>
        <w:t>
      3) в пункте 3 статьи 8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759"/>
    <w:bookmarkStart w:name="z764" w:id="76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2008 г., № 17-18, ст. 72; № 20, ст. 88; 2009 г., № 2-3, ст. 18; № 17, ст. 81; № 19, ст. 88; № 24, ст. 134; 2010 г., № 5, ст. 23; № 17-18, ст. 112; 2011 г., № 11, ст. 102; № 12, ст. 111; № 24, ст. 196; 2012 г., № 2, ст. 15; № 8, ст. 64; № 13, ст. 91; № 21-22, ст. 124; № 23-24, ст. 125; 2013 г., № 10-11, ст. 56; 2014 г., № 4-5, ст. 24; № 10, ст. 52; № 11, ст. 61; № 19-І, 19-II, ст. 94; № 21, ст. 122; № 22, ст. 131; 2015 г., № 8, ст. 45; № 15, ст. 78; № 20-IV, ст. 113; № 22-І, ст. 143; № 22-III, ст. 149; № 22-V, ст. 156; № 22-VI, ст. 159; 2016 г., № 6, ст. 45; 2017 г., № 4, ст. 7; № 22-III, ст. 109; 2018 г., № 1, ст. 4; № 13, ст. 41; № 14, ст. 44):</w:t>
      </w:r>
    </w:p>
    <w:bookmarkEnd w:id="760"/>
    <w:bookmarkStart w:name="z765" w:id="761"/>
    <w:p>
      <w:pPr>
        <w:spacing w:after="0"/>
        <w:ind w:left="0"/>
        <w:jc w:val="both"/>
      </w:pPr>
      <w:r>
        <w:rPr>
          <w:rFonts w:ascii="Times New Roman"/>
          <w:b w:val="false"/>
          <w:i w:val="false"/>
          <w:color w:val="000000"/>
          <w:sz w:val="28"/>
        </w:rPr>
        <w:t>
      1) в статье 2:</w:t>
      </w:r>
    </w:p>
    <w:bookmarkEnd w:id="761"/>
    <w:bookmarkStart w:name="z766" w:id="762"/>
    <w:p>
      <w:pPr>
        <w:spacing w:after="0"/>
        <w:ind w:left="0"/>
        <w:jc w:val="both"/>
      </w:pPr>
      <w:r>
        <w:rPr>
          <w:rFonts w:ascii="Times New Roman"/>
          <w:b w:val="false"/>
          <w:i w:val="false"/>
          <w:color w:val="000000"/>
          <w:sz w:val="28"/>
        </w:rPr>
        <w:t>
      в пункте 2:</w:t>
      </w:r>
    </w:p>
    <w:bookmarkEnd w:id="762"/>
    <w:bookmarkStart w:name="z767" w:id="763"/>
    <w:p>
      <w:pPr>
        <w:spacing w:after="0"/>
        <w:ind w:left="0"/>
        <w:jc w:val="both"/>
      </w:pPr>
      <w:r>
        <w:rPr>
          <w:rFonts w:ascii="Times New Roman"/>
          <w:b w:val="false"/>
          <w:i w:val="false"/>
          <w:color w:val="000000"/>
          <w:sz w:val="28"/>
        </w:rPr>
        <w:t>
      слова "Национального Банка Республики Казахстан (далее - уполномоченный орган)" заменить словами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 (далее - Национальный Банк)";</w:t>
      </w:r>
    </w:p>
    <w:bookmarkEnd w:id="763"/>
    <w:bookmarkStart w:name="z768" w:id="764"/>
    <w:p>
      <w:pPr>
        <w:spacing w:after="0"/>
        <w:ind w:left="0"/>
        <w:jc w:val="both"/>
      </w:pPr>
      <w:r>
        <w:rPr>
          <w:rFonts w:ascii="Times New Roman"/>
          <w:b w:val="false"/>
          <w:i w:val="false"/>
          <w:color w:val="000000"/>
          <w:sz w:val="28"/>
        </w:rPr>
        <w:t>
      в пункте 3:</w:t>
      </w:r>
    </w:p>
    <w:bookmarkEnd w:id="764"/>
    <w:bookmarkStart w:name="z769" w:id="765"/>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765"/>
    <w:bookmarkStart w:name="z770" w:id="766"/>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w:t>
      </w:r>
    </w:p>
    <w:bookmarkEnd w:id="766"/>
    <w:bookmarkStart w:name="z771" w:id="767"/>
    <w:p>
      <w:pPr>
        <w:spacing w:after="0"/>
        <w:ind w:left="0"/>
        <w:jc w:val="both"/>
      </w:pPr>
      <w:r>
        <w:rPr>
          <w:rFonts w:ascii="Times New Roman"/>
          <w:b w:val="false"/>
          <w:i w:val="false"/>
          <w:color w:val="000000"/>
          <w:sz w:val="28"/>
        </w:rPr>
        <w:t>
      2) в пунктах 9, 10 и 11 статьи 9:</w:t>
      </w:r>
    </w:p>
    <w:bookmarkEnd w:id="767"/>
    <w:bookmarkStart w:name="z772" w:id="768"/>
    <w:p>
      <w:pPr>
        <w:spacing w:after="0"/>
        <w:ind w:left="0"/>
        <w:jc w:val="both"/>
      </w:pPr>
      <w:r>
        <w:rPr>
          <w:rFonts w:ascii="Times New Roman"/>
          <w:b w:val="false"/>
          <w:i w:val="false"/>
          <w:color w:val="000000"/>
          <w:sz w:val="28"/>
        </w:rPr>
        <w:t>
      слова "уполномоченный орган" заменить словами "Национальный Банк";</w:t>
      </w:r>
    </w:p>
    <w:bookmarkEnd w:id="768"/>
    <w:bookmarkStart w:name="z773" w:id="769"/>
    <w:p>
      <w:pPr>
        <w:spacing w:after="0"/>
        <w:ind w:left="0"/>
        <w:jc w:val="both"/>
      </w:pPr>
      <w:r>
        <w:rPr>
          <w:rFonts w:ascii="Times New Roman"/>
          <w:b w:val="false"/>
          <w:i w:val="false"/>
          <w:color w:val="000000"/>
          <w:sz w:val="28"/>
        </w:rPr>
        <w:t>
      слова "актом уполномоченного органа" заменить словами "актом Национального Банка по согласованию с уполномоченным органом";</w:t>
      </w:r>
    </w:p>
    <w:bookmarkEnd w:id="769"/>
    <w:bookmarkStart w:name="z774" w:id="770"/>
    <w:p>
      <w:pPr>
        <w:spacing w:after="0"/>
        <w:ind w:left="0"/>
        <w:jc w:val="both"/>
      </w:pPr>
      <w:r>
        <w:rPr>
          <w:rFonts w:ascii="Times New Roman"/>
          <w:b w:val="false"/>
          <w:i w:val="false"/>
          <w:color w:val="000000"/>
          <w:sz w:val="28"/>
        </w:rPr>
        <w:t>
      3) в части четвертой пункта 5 статьи 12 слова "уполномоченный орган" заменить словами "Национальный Банк";</w:t>
      </w:r>
    </w:p>
    <w:bookmarkEnd w:id="770"/>
    <w:bookmarkStart w:name="z775" w:id="771"/>
    <w:p>
      <w:pPr>
        <w:spacing w:after="0"/>
        <w:ind w:left="0"/>
        <w:jc w:val="both"/>
      </w:pPr>
      <w:r>
        <w:rPr>
          <w:rFonts w:ascii="Times New Roman"/>
          <w:b w:val="false"/>
          <w:i w:val="false"/>
          <w:color w:val="000000"/>
          <w:sz w:val="28"/>
        </w:rPr>
        <w:t>
      4) в пункте 5 статьи 15-1:</w:t>
      </w:r>
    </w:p>
    <w:bookmarkEnd w:id="771"/>
    <w:bookmarkStart w:name="z776" w:id="772"/>
    <w:p>
      <w:pPr>
        <w:spacing w:after="0"/>
        <w:ind w:left="0"/>
        <w:jc w:val="both"/>
      </w:pPr>
      <w:r>
        <w:rPr>
          <w:rFonts w:ascii="Times New Roman"/>
          <w:b w:val="false"/>
          <w:i w:val="false"/>
          <w:color w:val="000000"/>
          <w:sz w:val="28"/>
        </w:rPr>
        <w:t>
      слова "предоставлять уполномоченному органу" заменить словами "представлять в Национальный Банк";</w:t>
      </w:r>
    </w:p>
    <w:bookmarkEnd w:id="772"/>
    <w:bookmarkStart w:name="z777" w:id="773"/>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по согласованию с уполномоченным органом";</w:t>
      </w:r>
    </w:p>
    <w:bookmarkEnd w:id="773"/>
    <w:bookmarkStart w:name="z778" w:id="774"/>
    <w:p>
      <w:pPr>
        <w:spacing w:after="0"/>
        <w:ind w:left="0"/>
        <w:jc w:val="both"/>
      </w:pPr>
      <w:r>
        <w:rPr>
          <w:rFonts w:ascii="Times New Roman"/>
          <w:b w:val="false"/>
          <w:i w:val="false"/>
          <w:color w:val="000000"/>
          <w:sz w:val="28"/>
        </w:rPr>
        <w:t>
      5) в части первой пункта 2 статьи 34:</w:t>
      </w:r>
    </w:p>
    <w:bookmarkEnd w:id="774"/>
    <w:bookmarkStart w:name="z779" w:id="775"/>
    <w:p>
      <w:pPr>
        <w:spacing w:after="0"/>
        <w:ind w:left="0"/>
        <w:jc w:val="both"/>
      </w:pPr>
      <w:r>
        <w:rPr>
          <w:rFonts w:ascii="Times New Roman"/>
          <w:b w:val="false"/>
          <w:i w:val="false"/>
          <w:color w:val="000000"/>
          <w:sz w:val="28"/>
        </w:rPr>
        <w:t>
      слова "уполномоченный орган" заменить словами "Национальный Банк";</w:t>
      </w:r>
    </w:p>
    <w:bookmarkEnd w:id="775"/>
    <w:bookmarkStart w:name="z780" w:id="776"/>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по согласованию с уполномоченным органом";</w:t>
      </w:r>
    </w:p>
    <w:bookmarkEnd w:id="776"/>
    <w:bookmarkStart w:name="z781" w:id="777"/>
    <w:p>
      <w:pPr>
        <w:spacing w:after="0"/>
        <w:ind w:left="0"/>
        <w:jc w:val="both"/>
      </w:pPr>
      <w:r>
        <w:rPr>
          <w:rFonts w:ascii="Times New Roman"/>
          <w:b w:val="false"/>
          <w:i w:val="false"/>
          <w:color w:val="000000"/>
          <w:sz w:val="28"/>
        </w:rPr>
        <w:t>
      6) в подпункте 1-1) пункта 1 статьи 37 слова "уполномоченного органа" заменить словами "уполномоченного органа и (или) Национального Банка";</w:t>
      </w:r>
    </w:p>
    <w:bookmarkEnd w:id="777"/>
    <w:bookmarkStart w:name="z782" w:id="778"/>
    <w:p>
      <w:pPr>
        <w:spacing w:after="0"/>
        <w:ind w:left="0"/>
        <w:jc w:val="both"/>
      </w:pPr>
      <w:r>
        <w:rPr>
          <w:rFonts w:ascii="Times New Roman"/>
          <w:b w:val="false"/>
          <w:i w:val="false"/>
          <w:color w:val="000000"/>
          <w:sz w:val="28"/>
        </w:rPr>
        <w:t>
      7) подпункт 22) статьи 43 исключить;</w:t>
      </w:r>
    </w:p>
    <w:bookmarkEnd w:id="778"/>
    <w:bookmarkStart w:name="z783" w:id="779"/>
    <w:p>
      <w:pPr>
        <w:spacing w:after="0"/>
        <w:ind w:left="0"/>
        <w:jc w:val="both"/>
      </w:pPr>
      <w:r>
        <w:rPr>
          <w:rFonts w:ascii="Times New Roman"/>
          <w:b w:val="false"/>
          <w:i w:val="false"/>
          <w:color w:val="000000"/>
          <w:sz w:val="28"/>
        </w:rPr>
        <w:t>
      8) в статье 44-1 слова "статьи 61 Закона Республики Казахстан "О Национальном Банке Республики Казахстан"" заменить словами "статьи 15 Закона Республики Казахстан "О государственном регулировании, контроле и надзоре финансового рынка и финансовых организаций"";</w:t>
      </w:r>
    </w:p>
    <w:bookmarkEnd w:id="779"/>
    <w:bookmarkStart w:name="z784" w:id="780"/>
    <w:p>
      <w:pPr>
        <w:spacing w:after="0"/>
        <w:ind w:left="0"/>
        <w:jc w:val="both"/>
      </w:pPr>
      <w:r>
        <w:rPr>
          <w:rFonts w:ascii="Times New Roman"/>
          <w:b w:val="false"/>
          <w:i w:val="false"/>
          <w:color w:val="000000"/>
          <w:sz w:val="28"/>
        </w:rPr>
        <w:t>
      9) в статье 46:</w:t>
      </w:r>
    </w:p>
    <w:bookmarkEnd w:id="780"/>
    <w:bookmarkStart w:name="z785" w:id="781"/>
    <w:p>
      <w:pPr>
        <w:spacing w:after="0"/>
        <w:ind w:left="0"/>
        <w:jc w:val="both"/>
      </w:pPr>
      <w:r>
        <w:rPr>
          <w:rFonts w:ascii="Times New Roman"/>
          <w:b w:val="false"/>
          <w:i w:val="false"/>
          <w:color w:val="000000"/>
          <w:sz w:val="28"/>
        </w:rPr>
        <w:t>
      пункт 10 дополнить частью второй следующего содержания:</w:t>
      </w:r>
    </w:p>
    <w:bookmarkEnd w:id="781"/>
    <w:bookmarkStart w:name="z786" w:id="782"/>
    <w:p>
      <w:pPr>
        <w:spacing w:after="0"/>
        <w:ind w:left="0"/>
        <w:jc w:val="both"/>
      </w:pPr>
      <w:r>
        <w:rPr>
          <w:rFonts w:ascii="Times New Roman"/>
          <w:b w:val="false"/>
          <w:i w:val="false"/>
          <w:color w:val="000000"/>
          <w:sz w:val="28"/>
        </w:rPr>
        <w:t>
      "Перечень, формы, порядок и сроки представления отчетности о выполнении пруденциальных нормативов страховыми (перестраховочными) организациями и страховыми группами устанавливаются нормативными правовыми актами Национального Банка по согласованию с уполномоченным органом.";</w:t>
      </w:r>
    </w:p>
    <w:bookmarkEnd w:id="782"/>
    <w:bookmarkStart w:name="z787" w:id="783"/>
    <w:p>
      <w:pPr>
        <w:spacing w:after="0"/>
        <w:ind w:left="0"/>
        <w:jc w:val="both"/>
      </w:pPr>
      <w:r>
        <w:rPr>
          <w:rFonts w:ascii="Times New Roman"/>
          <w:b w:val="false"/>
          <w:i w:val="false"/>
          <w:color w:val="000000"/>
          <w:sz w:val="28"/>
        </w:rPr>
        <w:t>
      пункт 10-1 дополнить частью второй следующего содержания:</w:t>
      </w:r>
    </w:p>
    <w:bookmarkEnd w:id="783"/>
    <w:bookmarkStart w:name="z788" w:id="784"/>
    <w:p>
      <w:pPr>
        <w:spacing w:after="0"/>
        <w:ind w:left="0"/>
        <w:jc w:val="both"/>
      </w:pPr>
      <w:r>
        <w:rPr>
          <w:rFonts w:ascii="Times New Roman"/>
          <w:b w:val="false"/>
          <w:i w:val="false"/>
          <w:color w:val="000000"/>
          <w:sz w:val="28"/>
        </w:rPr>
        <w:t>
      "Перечень, формы, порядок и сроки представления отчетности о выполнении пруденциальных нормативов исламскими страховыми (перестраховочными) организациями устанавливаются нормативными правовыми актами Национального Банка по согласованию с уполномоченным органом.";</w:t>
      </w:r>
    </w:p>
    <w:bookmarkEnd w:id="784"/>
    <w:bookmarkStart w:name="z789" w:id="785"/>
    <w:p>
      <w:pPr>
        <w:spacing w:after="0"/>
        <w:ind w:left="0"/>
        <w:jc w:val="both"/>
      </w:pPr>
      <w:r>
        <w:rPr>
          <w:rFonts w:ascii="Times New Roman"/>
          <w:b w:val="false"/>
          <w:i w:val="false"/>
          <w:color w:val="000000"/>
          <w:sz w:val="28"/>
        </w:rPr>
        <w:t>
      10) дополнить статьей 52-3 следующего содержания:</w:t>
      </w:r>
    </w:p>
    <w:bookmarkEnd w:id="785"/>
    <w:bookmarkStart w:name="z790" w:id="786"/>
    <w:p>
      <w:pPr>
        <w:spacing w:after="0"/>
        <w:ind w:left="0"/>
        <w:jc w:val="both"/>
      </w:pPr>
      <w:r>
        <w:rPr>
          <w:rFonts w:ascii="Times New Roman"/>
          <w:b w:val="false"/>
          <w:i w:val="false"/>
          <w:color w:val="000000"/>
          <w:sz w:val="28"/>
        </w:rPr>
        <w:t>
      "Статья 52-3. Ведение бухгалтерского учета и составление финансовой отчетности</w:t>
      </w:r>
    </w:p>
    <w:bookmarkEnd w:id="786"/>
    <w:bookmarkStart w:name="z791" w:id="787"/>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автоматизация ведения бухгалтерского учета страховой (перестраховочной) организацией, исламской страховой (перестраховочной) организацией и страховым брокером осуществляются в соответствии с нормативными правовыми актами Национального Банка.</w:t>
      </w:r>
    </w:p>
    <w:bookmarkEnd w:id="787"/>
    <w:bookmarkStart w:name="z792" w:id="788"/>
    <w:p>
      <w:pPr>
        <w:spacing w:after="0"/>
        <w:ind w:left="0"/>
        <w:jc w:val="both"/>
      </w:pPr>
      <w:r>
        <w:rPr>
          <w:rFonts w:ascii="Times New Roman"/>
          <w:b w:val="false"/>
          <w:i w:val="false"/>
          <w:color w:val="000000"/>
          <w:sz w:val="28"/>
        </w:rPr>
        <w:t>
      Филиалы страховых (перестраховочных) организаций-нерезидентов Республики Казахстан, филиалы страховых брокеров-нерезидентов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 Республики Казахстан.";</w:t>
      </w:r>
    </w:p>
    <w:bookmarkEnd w:id="788"/>
    <w:bookmarkStart w:name="z793" w:id="789"/>
    <w:p>
      <w:pPr>
        <w:spacing w:after="0"/>
        <w:ind w:left="0"/>
        <w:jc w:val="both"/>
      </w:pPr>
      <w:r>
        <w:rPr>
          <w:rFonts w:ascii="Times New Roman"/>
          <w:b w:val="false"/>
          <w:i w:val="false"/>
          <w:color w:val="000000"/>
          <w:sz w:val="28"/>
        </w:rPr>
        <w:t>
      11) в статье 53-1:</w:t>
      </w:r>
    </w:p>
    <w:bookmarkEnd w:id="789"/>
    <w:bookmarkStart w:name="z794" w:id="790"/>
    <w:p>
      <w:pPr>
        <w:spacing w:after="0"/>
        <w:ind w:left="0"/>
        <w:jc w:val="both"/>
      </w:pPr>
      <w:r>
        <w:rPr>
          <w:rFonts w:ascii="Times New Roman"/>
          <w:b w:val="false"/>
          <w:i w:val="false"/>
          <w:color w:val="000000"/>
          <w:sz w:val="28"/>
        </w:rPr>
        <w:t>
      в пункте 2:</w:t>
      </w:r>
    </w:p>
    <w:bookmarkEnd w:id="790"/>
    <w:bookmarkStart w:name="z795" w:id="791"/>
    <w:p>
      <w:pPr>
        <w:spacing w:after="0"/>
        <w:ind w:left="0"/>
        <w:jc w:val="both"/>
      </w:pPr>
      <w:r>
        <w:rPr>
          <w:rFonts w:ascii="Times New Roman"/>
          <w:b w:val="false"/>
          <w:i w:val="false"/>
          <w:color w:val="000000"/>
          <w:sz w:val="28"/>
        </w:rPr>
        <w:t>
      в подпункте 8):</w:t>
      </w:r>
    </w:p>
    <w:bookmarkEnd w:id="791"/>
    <w:bookmarkStart w:name="z796" w:id="792"/>
    <w:p>
      <w:pPr>
        <w:spacing w:after="0"/>
        <w:ind w:left="0"/>
        <w:jc w:val="both"/>
      </w:pPr>
      <w:r>
        <w:rPr>
          <w:rFonts w:ascii="Times New Roman"/>
          <w:b w:val="false"/>
          <w:i w:val="false"/>
          <w:color w:val="000000"/>
          <w:sz w:val="28"/>
        </w:rPr>
        <w:t>
      после слов "уполномоченному органу" дополнить словами "и (или) Национальному Банку";</w:t>
      </w:r>
    </w:p>
    <w:bookmarkEnd w:id="792"/>
    <w:bookmarkStart w:name="z797" w:id="793"/>
    <w:p>
      <w:pPr>
        <w:spacing w:after="0"/>
        <w:ind w:left="0"/>
        <w:jc w:val="both"/>
      </w:pPr>
      <w:r>
        <w:rPr>
          <w:rFonts w:ascii="Times New Roman"/>
          <w:b w:val="false"/>
          <w:i w:val="false"/>
          <w:color w:val="000000"/>
          <w:sz w:val="28"/>
        </w:rPr>
        <w:t>
      после слов "уполномоченным органом" дополнить словами "и (или) Национальным Банком";</w:t>
      </w:r>
    </w:p>
    <w:bookmarkEnd w:id="793"/>
    <w:bookmarkStart w:name="z798" w:id="794"/>
    <w:p>
      <w:pPr>
        <w:spacing w:after="0"/>
        <w:ind w:left="0"/>
        <w:jc w:val="both"/>
      </w:pPr>
      <w:r>
        <w:rPr>
          <w:rFonts w:ascii="Times New Roman"/>
          <w:b w:val="false"/>
          <w:i w:val="false"/>
          <w:color w:val="000000"/>
          <w:sz w:val="28"/>
        </w:rPr>
        <w:t>
      в пункте 5 слова "их руководящим работникам, лицам, обладающим признаками крупного участника страховой (перестраховочной) организации или страхового холдинга," исключить;</w:t>
      </w:r>
    </w:p>
    <w:bookmarkEnd w:id="794"/>
    <w:bookmarkStart w:name="z799" w:id="795"/>
    <w:p>
      <w:pPr>
        <w:spacing w:after="0"/>
        <w:ind w:left="0"/>
        <w:jc w:val="both"/>
      </w:pPr>
      <w:r>
        <w:rPr>
          <w:rFonts w:ascii="Times New Roman"/>
          <w:b w:val="false"/>
          <w:i w:val="false"/>
          <w:color w:val="000000"/>
          <w:sz w:val="28"/>
        </w:rPr>
        <w:t>
      12) в абзаце первом пункта 1 статьи 53-5 слова "организации, гарантирующей осуществление страховых выплат," исключить;</w:t>
      </w:r>
    </w:p>
    <w:bookmarkEnd w:id="795"/>
    <w:bookmarkStart w:name="z800" w:id="796"/>
    <w:p>
      <w:pPr>
        <w:spacing w:after="0"/>
        <w:ind w:left="0"/>
        <w:jc w:val="both"/>
      </w:pPr>
      <w:r>
        <w:rPr>
          <w:rFonts w:ascii="Times New Roman"/>
          <w:b w:val="false"/>
          <w:i w:val="false"/>
          <w:color w:val="000000"/>
          <w:sz w:val="28"/>
        </w:rPr>
        <w:t>
      13) в статье 74:</w:t>
      </w:r>
    </w:p>
    <w:bookmarkEnd w:id="796"/>
    <w:bookmarkStart w:name="z801" w:id="797"/>
    <w:p>
      <w:pPr>
        <w:spacing w:after="0"/>
        <w:ind w:left="0"/>
        <w:jc w:val="both"/>
      </w:pPr>
      <w:r>
        <w:rPr>
          <w:rFonts w:ascii="Times New Roman"/>
          <w:b w:val="false"/>
          <w:i w:val="false"/>
          <w:color w:val="000000"/>
          <w:sz w:val="28"/>
        </w:rPr>
        <w:t>
      в пункте 1-1 слова "уполномоченный орган" заменить словами "Национальный Банк";</w:t>
      </w:r>
    </w:p>
    <w:bookmarkEnd w:id="797"/>
    <w:bookmarkStart w:name="z802" w:id="798"/>
    <w:p>
      <w:pPr>
        <w:spacing w:after="0"/>
        <w:ind w:left="0"/>
        <w:jc w:val="both"/>
      </w:pPr>
      <w:r>
        <w:rPr>
          <w:rFonts w:ascii="Times New Roman"/>
          <w:b w:val="false"/>
          <w:i w:val="false"/>
          <w:color w:val="000000"/>
          <w:sz w:val="28"/>
        </w:rPr>
        <w:t>
      в пункте 2:</w:t>
      </w:r>
    </w:p>
    <w:bookmarkEnd w:id="798"/>
    <w:bookmarkStart w:name="z803" w:id="799"/>
    <w:p>
      <w:pPr>
        <w:spacing w:after="0"/>
        <w:ind w:left="0"/>
        <w:jc w:val="both"/>
      </w:pPr>
      <w:r>
        <w:rPr>
          <w:rFonts w:ascii="Times New Roman"/>
          <w:b w:val="false"/>
          <w:i w:val="false"/>
          <w:color w:val="000000"/>
          <w:sz w:val="28"/>
        </w:rPr>
        <w:t>
      слово "предоставления" заменить словом "представления";</w:t>
      </w:r>
    </w:p>
    <w:bookmarkEnd w:id="799"/>
    <w:bookmarkStart w:name="z804" w:id="800"/>
    <w:p>
      <w:pPr>
        <w:spacing w:after="0"/>
        <w:ind w:left="0"/>
        <w:jc w:val="both"/>
      </w:pPr>
      <w:r>
        <w:rPr>
          <w:rFonts w:ascii="Times New Roman"/>
          <w:b w:val="false"/>
          <w:i w:val="false"/>
          <w:color w:val="000000"/>
          <w:sz w:val="28"/>
        </w:rPr>
        <w:t>
      слова "уполномоченным органом" заменить словами "Национальным Банком по согласованию с уполномоченным органом";</w:t>
      </w:r>
    </w:p>
    <w:bookmarkEnd w:id="800"/>
    <w:bookmarkStart w:name="z805" w:id="801"/>
    <w:p>
      <w:pPr>
        <w:spacing w:after="0"/>
        <w:ind w:left="0"/>
        <w:jc w:val="both"/>
      </w:pPr>
      <w:r>
        <w:rPr>
          <w:rFonts w:ascii="Times New Roman"/>
          <w:b w:val="false"/>
          <w:i w:val="false"/>
          <w:color w:val="000000"/>
          <w:sz w:val="28"/>
        </w:rPr>
        <w:t>
      14) в статье 74-1:</w:t>
      </w:r>
    </w:p>
    <w:bookmarkEnd w:id="801"/>
    <w:bookmarkStart w:name="z806" w:id="802"/>
    <w:p>
      <w:pPr>
        <w:spacing w:after="0"/>
        <w:ind w:left="0"/>
        <w:jc w:val="both"/>
      </w:pPr>
      <w:r>
        <w:rPr>
          <w:rFonts w:ascii="Times New Roman"/>
          <w:b w:val="false"/>
          <w:i w:val="false"/>
          <w:color w:val="000000"/>
          <w:sz w:val="28"/>
        </w:rPr>
        <w:t>
      в пункте 1:</w:t>
      </w:r>
    </w:p>
    <w:bookmarkEnd w:id="802"/>
    <w:bookmarkStart w:name="z807" w:id="803"/>
    <w:p>
      <w:pPr>
        <w:spacing w:after="0"/>
        <w:ind w:left="0"/>
        <w:jc w:val="both"/>
      </w:pPr>
      <w:r>
        <w:rPr>
          <w:rFonts w:ascii="Times New Roman"/>
          <w:b w:val="false"/>
          <w:i w:val="false"/>
          <w:color w:val="000000"/>
          <w:sz w:val="28"/>
        </w:rPr>
        <w:t>
      слова "уполномоченный орган" заменить словами "Национальный Банк";</w:t>
      </w:r>
    </w:p>
    <w:bookmarkEnd w:id="803"/>
    <w:bookmarkStart w:name="z808" w:id="804"/>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по согласованию с уполномоченным органом";</w:t>
      </w:r>
    </w:p>
    <w:bookmarkEnd w:id="804"/>
    <w:bookmarkStart w:name="z809" w:id="805"/>
    <w:p>
      <w:pPr>
        <w:spacing w:after="0"/>
        <w:ind w:left="0"/>
        <w:jc w:val="both"/>
      </w:pPr>
      <w:r>
        <w:rPr>
          <w:rFonts w:ascii="Times New Roman"/>
          <w:b w:val="false"/>
          <w:i w:val="false"/>
          <w:color w:val="000000"/>
          <w:sz w:val="28"/>
        </w:rPr>
        <w:t>
      в пункте 2 слова "с уведомлением налогового органа, подтверждающим принятие налоговой декларации" заменить словами ""и имуществу (при ее наличии) с подтверждением о представлении налоговой декларации в налоговый орган";</w:t>
      </w:r>
    </w:p>
    <w:bookmarkEnd w:id="805"/>
    <w:bookmarkStart w:name="z810" w:id="806"/>
    <w:p>
      <w:pPr>
        <w:spacing w:after="0"/>
        <w:ind w:left="0"/>
        <w:jc w:val="both"/>
      </w:pPr>
      <w:r>
        <w:rPr>
          <w:rFonts w:ascii="Times New Roman"/>
          <w:b w:val="false"/>
          <w:i w:val="false"/>
          <w:color w:val="000000"/>
          <w:sz w:val="28"/>
        </w:rPr>
        <w:t>
      15) пункт 2 статьи 78 дополнить частью второй следующего содержания:</w:t>
      </w:r>
    </w:p>
    <w:bookmarkEnd w:id="806"/>
    <w:bookmarkStart w:name="z811" w:id="807"/>
    <w:p>
      <w:pPr>
        <w:spacing w:after="0"/>
        <w:ind w:left="0"/>
        <w:jc w:val="both"/>
      </w:pPr>
      <w:r>
        <w:rPr>
          <w:rFonts w:ascii="Times New Roman"/>
          <w:b w:val="false"/>
          <w:i w:val="false"/>
          <w:color w:val="000000"/>
          <w:sz w:val="28"/>
        </w:rPr>
        <w:t>
      "В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страховой (перестраховочной) организации (временный управляющий) на стадии консервации, временная администрация (временный администратор) страховой (перестраховочной) организации до вступления в законную силу решения суда о принудительной ликвидации страховой (перестраховочной) организации, возврат сторонами всего полученного по этой сделке не допускается.";</w:t>
      </w:r>
    </w:p>
    <w:bookmarkEnd w:id="807"/>
    <w:bookmarkStart w:name="z812" w:id="808"/>
    <w:p>
      <w:pPr>
        <w:spacing w:after="0"/>
        <w:ind w:left="0"/>
        <w:jc w:val="both"/>
      </w:pPr>
      <w:r>
        <w:rPr>
          <w:rFonts w:ascii="Times New Roman"/>
          <w:b w:val="false"/>
          <w:i w:val="false"/>
          <w:color w:val="000000"/>
          <w:sz w:val="28"/>
        </w:rPr>
        <w:t>
      16) в подпункте 9) пункта 4 статьи 80 слова "микрофинансовые организации" заменить словами "организации, осуществляющие микрофинансовую деятельность".</w:t>
      </w:r>
    </w:p>
    <w:bookmarkEnd w:id="808"/>
    <w:bookmarkStart w:name="z813" w:id="80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 2011 г., № 20, ст. 151; № 24, ст. 196; 2012 г., № 13, ст. 91; 2013 г., № 9, ст. 51; № 10-11, ст. 56; 2014 г., № 6, ст. 27; 2015 г., № 20-IV, ст. 113; 2018 г., № 14, ст. 44; 2019 г., № 24, ст. 93):</w:t>
      </w:r>
    </w:p>
    <w:bookmarkEnd w:id="809"/>
    <w:bookmarkStart w:name="z814" w:id="810"/>
    <w:p>
      <w:pPr>
        <w:spacing w:after="0"/>
        <w:ind w:left="0"/>
        <w:jc w:val="both"/>
      </w:pPr>
      <w:r>
        <w:rPr>
          <w:rFonts w:ascii="Times New Roman"/>
          <w:b w:val="false"/>
          <w:i w:val="false"/>
          <w:color w:val="000000"/>
          <w:sz w:val="28"/>
        </w:rPr>
        <w:t>
      1) в пункте 1 статьи 6:</w:t>
      </w:r>
    </w:p>
    <w:bookmarkEnd w:id="810"/>
    <w:bookmarkStart w:name="z815" w:id="811"/>
    <w:p>
      <w:pPr>
        <w:spacing w:after="0"/>
        <w:ind w:left="0"/>
        <w:jc w:val="both"/>
      </w:pPr>
      <w:r>
        <w:rPr>
          <w:rFonts w:ascii="Times New Roman"/>
          <w:b w:val="false"/>
          <w:i w:val="false"/>
          <w:color w:val="000000"/>
          <w:sz w:val="28"/>
        </w:rPr>
        <w:t>
      слово "Национальный" заменить словами "Уполномоченный орган по регулированию, контролю и надзору финансового рынка и финансовых организаций и Национальный";</w:t>
      </w:r>
    </w:p>
    <w:bookmarkEnd w:id="811"/>
    <w:bookmarkStart w:name="z816" w:id="812"/>
    <w:p>
      <w:pPr>
        <w:spacing w:after="0"/>
        <w:ind w:left="0"/>
        <w:jc w:val="both"/>
      </w:pPr>
      <w:r>
        <w:rPr>
          <w:rFonts w:ascii="Times New Roman"/>
          <w:b w:val="false"/>
          <w:i w:val="false"/>
          <w:color w:val="000000"/>
          <w:sz w:val="28"/>
        </w:rPr>
        <w:t>
      слово "осуществляет" заменить словом "осуществляют";</w:t>
      </w:r>
    </w:p>
    <w:bookmarkEnd w:id="812"/>
    <w:bookmarkStart w:name="z817" w:id="813"/>
    <w:p>
      <w:pPr>
        <w:spacing w:after="0"/>
        <w:ind w:left="0"/>
        <w:jc w:val="both"/>
      </w:pPr>
      <w:r>
        <w:rPr>
          <w:rFonts w:ascii="Times New Roman"/>
          <w:b w:val="false"/>
          <w:i w:val="false"/>
          <w:color w:val="000000"/>
          <w:sz w:val="28"/>
        </w:rPr>
        <w:t>
      2) в пункте 1 статьи 24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813"/>
    <w:bookmarkStart w:name="z818" w:id="814"/>
    <w:p>
      <w:pPr>
        <w:spacing w:after="0"/>
        <w:ind w:left="0"/>
        <w:jc w:val="both"/>
      </w:pPr>
      <w:r>
        <w:rPr>
          <w:rFonts w:ascii="Times New Roman"/>
          <w:b w:val="false"/>
          <w:i w:val="false"/>
          <w:color w:val="000000"/>
          <w:sz w:val="28"/>
        </w:rPr>
        <w:t>
      3) в части второй пункта 1 статьи 25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814"/>
    <w:bookmarkStart w:name="z819" w:id="815"/>
    <w:p>
      <w:pPr>
        <w:spacing w:after="0"/>
        <w:ind w:left="0"/>
        <w:jc w:val="both"/>
      </w:pPr>
      <w:r>
        <w:rPr>
          <w:rFonts w:ascii="Times New Roman"/>
          <w:b w:val="false"/>
          <w:i w:val="false"/>
          <w:color w:val="000000"/>
          <w:sz w:val="28"/>
        </w:rPr>
        <w:t>
      4) статью 28 изложить в следующей редакции:</w:t>
      </w:r>
    </w:p>
    <w:bookmarkEnd w:id="815"/>
    <w:bookmarkStart w:name="z820" w:id="816"/>
    <w:p>
      <w:pPr>
        <w:spacing w:after="0"/>
        <w:ind w:left="0"/>
        <w:jc w:val="both"/>
      </w:pPr>
      <w:r>
        <w:rPr>
          <w:rFonts w:ascii="Times New Roman"/>
          <w:b w:val="false"/>
          <w:i w:val="false"/>
          <w:color w:val="000000"/>
          <w:sz w:val="28"/>
        </w:rPr>
        <w:t>
      "Статья 28. Меры надзорного реагирования</w:t>
      </w:r>
    </w:p>
    <w:bookmarkEnd w:id="816"/>
    <w:bookmarkStart w:name="z821" w:id="817"/>
    <w:p>
      <w:pPr>
        <w:spacing w:after="0"/>
        <w:ind w:left="0"/>
        <w:jc w:val="both"/>
      </w:pPr>
      <w:r>
        <w:rPr>
          <w:rFonts w:ascii="Times New Roman"/>
          <w:b w:val="false"/>
          <w:i w:val="false"/>
          <w:color w:val="000000"/>
          <w:sz w:val="28"/>
        </w:rPr>
        <w:t>
      В случаях обнаружения уполномоченным органом по регулированию, контролю и надзору финансового рынка и финансовых организаций нарушений требований законодательства Республики Казахстан по вопросам, регулирование которых входит в его компетенцию, уполномоченный орган по регулированию, контролю и надзору финансового рынка и финансовых организаций применяет к Банку Развития меры надзорного реагирования, предусмотренные Законом Республики Казахстан "О банках и банковской деятельности в Республике Казахстан".</w:t>
      </w:r>
    </w:p>
    <w:bookmarkEnd w:id="817"/>
    <w:bookmarkStart w:name="z822" w:id="818"/>
    <w:p>
      <w:pPr>
        <w:spacing w:after="0"/>
        <w:ind w:left="0"/>
        <w:jc w:val="both"/>
      </w:pPr>
      <w:r>
        <w:rPr>
          <w:rFonts w:ascii="Times New Roman"/>
          <w:b w:val="false"/>
          <w:i w:val="false"/>
          <w:color w:val="000000"/>
          <w:sz w:val="28"/>
        </w:rPr>
        <w:t>
      Банк Развития обязан уведомить уполномоченный орган по регулированию, контролю и надзору финансового рынка и финансовых организаций об исполнении мер надзорного реагирования в установленные в них сроки.".</w:t>
      </w:r>
    </w:p>
    <w:bookmarkEnd w:id="818"/>
    <w:bookmarkStart w:name="z823" w:id="819"/>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 2012 г., № 13, ст. 91; 2014 г., № 19-І, 19-II, ст. 96; 2016 г., № 12, ст. 87; № 24, ст. 126):</w:t>
      </w:r>
    </w:p>
    <w:bookmarkEnd w:id="819"/>
    <w:bookmarkStart w:name="z824" w:id="820"/>
    <w:p>
      <w:pPr>
        <w:spacing w:after="0"/>
        <w:ind w:left="0"/>
        <w:jc w:val="both"/>
      </w:pPr>
      <w:r>
        <w:rPr>
          <w:rFonts w:ascii="Times New Roman"/>
          <w:b w:val="false"/>
          <w:i w:val="false"/>
          <w:color w:val="000000"/>
          <w:sz w:val="28"/>
        </w:rPr>
        <w:t>
      1) в пункте 4 статьи 3 слова "отдельные виды банковских операций без лицензии Национального Банка Республики Казахстан" заменить словами "микрофинансовую деятельность";</w:t>
      </w:r>
    </w:p>
    <w:bookmarkEnd w:id="820"/>
    <w:bookmarkStart w:name="z825" w:id="821"/>
    <w:p>
      <w:pPr>
        <w:spacing w:after="0"/>
        <w:ind w:left="0"/>
        <w:jc w:val="both"/>
      </w:pPr>
      <w:r>
        <w:rPr>
          <w:rFonts w:ascii="Times New Roman"/>
          <w:b w:val="false"/>
          <w:i w:val="false"/>
          <w:color w:val="000000"/>
          <w:sz w:val="28"/>
        </w:rPr>
        <w:t>
      2) пункт 4 статьи 4 исключить;</w:t>
      </w:r>
    </w:p>
    <w:bookmarkEnd w:id="821"/>
    <w:bookmarkStart w:name="z826" w:id="822"/>
    <w:p>
      <w:pPr>
        <w:spacing w:after="0"/>
        <w:ind w:left="0"/>
        <w:jc w:val="both"/>
      </w:pPr>
      <w:r>
        <w:rPr>
          <w:rFonts w:ascii="Times New Roman"/>
          <w:b w:val="false"/>
          <w:i w:val="false"/>
          <w:color w:val="000000"/>
          <w:sz w:val="28"/>
        </w:rPr>
        <w:t>
      3) в пункте 1 статьи 12 слова "и не может быть менее суммы, установленной уполномоченным органом" исключить;</w:t>
      </w:r>
    </w:p>
    <w:bookmarkEnd w:id="822"/>
    <w:bookmarkStart w:name="z827" w:id="823"/>
    <w:p>
      <w:pPr>
        <w:spacing w:after="0"/>
        <w:ind w:left="0"/>
        <w:jc w:val="both"/>
      </w:pPr>
      <w:r>
        <w:rPr>
          <w:rFonts w:ascii="Times New Roman"/>
          <w:b w:val="false"/>
          <w:i w:val="false"/>
          <w:color w:val="000000"/>
          <w:sz w:val="28"/>
        </w:rPr>
        <w:t>
      4) в пункте 1 статьи 17 слова "оказания услуг, предусмотренных статьей 18 настоящего Закона, своим участникам" заменить словами "осуществления микрофинансовой деятельности, предусмотренной Законом Республики Казахстан "О микрофинансовой деятельности";</w:t>
      </w:r>
    </w:p>
    <w:bookmarkEnd w:id="823"/>
    <w:bookmarkStart w:name="z828" w:id="824"/>
    <w:p>
      <w:pPr>
        <w:spacing w:after="0"/>
        <w:ind w:left="0"/>
        <w:jc w:val="both"/>
      </w:pPr>
      <w:r>
        <w:rPr>
          <w:rFonts w:ascii="Times New Roman"/>
          <w:b w:val="false"/>
          <w:i w:val="false"/>
          <w:color w:val="000000"/>
          <w:sz w:val="28"/>
        </w:rPr>
        <w:t>
      5) статью 18 исключить;</w:t>
      </w:r>
    </w:p>
    <w:bookmarkEnd w:id="824"/>
    <w:bookmarkStart w:name="z829" w:id="825"/>
    <w:p>
      <w:pPr>
        <w:spacing w:after="0"/>
        <w:ind w:left="0"/>
        <w:jc w:val="both"/>
      </w:pPr>
      <w:r>
        <w:rPr>
          <w:rFonts w:ascii="Times New Roman"/>
          <w:b w:val="false"/>
          <w:i w:val="false"/>
          <w:color w:val="000000"/>
          <w:sz w:val="28"/>
        </w:rPr>
        <w:t>
      6) в статье 20:</w:t>
      </w:r>
    </w:p>
    <w:bookmarkEnd w:id="825"/>
    <w:bookmarkStart w:name="z830" w:id="826"/>
    <w:p>
      <w:pPr>
        <w:spacing w:after="0"/>
        <w:ind w:left="0"/>
        <w:jc w:val="both"/>
      </w:pPr>
      <w:r>
        <w:rPr>
          <w:rFonts w:ascii="Times New Roman"/>
          <w:b w:val="false"/>
          <w:i w:val="false"/>
          <w:color w:val="000000"/>
          <w:sz w:val="28"/>
        </w:rPr>
        <w:t xml:space="preserve">
      пункт 1 исключить; </w:t>
      </w:r>
    </w:p>
    <w:bookmarkEnd w:id="826"/>
    <w:bookmarkStart w:name="z831" w:id="827"/>
    <w:p>
      <w:pPr>
        <w:spacing w:after="0"/>
        <w:ind w:left="0"/>
        <w:jc w:val="both"/>
      </w:pPr>
      <w:r>
        <w:rPr>
          <w:rFonts w:ascii="Times New Roman"/>
          <w:b w:val="false"/>
          <w:i w:val="false"/>
          <w:color w:val="000000"/>
          <w:sz w:val="28"/>
        </w:rPr>
        <w:t>
      предложение первое пункта 2 исключить;</w:t>
      </w:r>
    </w:p>
    <w:bookmarkEnd w:id="827"/>
    <w:bookmarkStart w:name="z832" w:id="828"/>
    <w:p>
      <w:pPr>
        <w:spacing w:after="0"/>
        <w:ind w:left="0"/>
        <w:jc w:val="both"/>
      </w:pPr>
      <w:r>
        <w:rPr>
          <w:rFonts w:ascii="Times New Roman"/>
          <w:b w:val="false"/>
          <w:i w:val="false"/>
          <w:color w:val="000000"/>
          <w:sz w:val="28"/>
        </w:rPr>
        <w:t>
      пункты 4 и 4-1 исключить;</w:t>
      </w:r>
    </w:p>
    <w:bookmarkEnd w:id="828"/>
    <w:bookmarkStart w:name="z833" w:id="829"/>
    <w:p>
      <w:pPr>
        <w:spacing w:after="0"/>
        <w:ind w:left="0"/>
        <w:jc w:val="both"/>
      </w:pPr>
      <w:r>
        <w:rPr>
          <w:rFonts w:ascii="Times New Roman"/>
          <w:b w:val="false"/>
          <w:i w:val="false"/>
          <w:color w:val="000000"/>
          <w:sz w:val="28"/>
        </w:rPr>
        <w:t>
      7) статью 20-1 исключить;</w:t>
      </w:r>
    </w:p>
    <w:bookmarkEnd w:id="829"/>
    <w:bookmarkStart w:name="z834" w:id="830"/>
    <w:p>
      <w:pPr>
        <w:spacing w:after="0"/>
        <w:ind w:left="0"/>
        <w:jc w:val="both"/>
      </w:pPr>
      <w:r>
        <w:rPr>
          <w:rFonts w:ascii="Times New Roman"/>
          <w:b w:val="false"/>
          <w:i w:val="false"/>
          <w:color w:val="000000"/>
          <w:sz w:val="28"/>
        </w:rPr>
        <w:t>
      8) статью 21 исключить.</w:t>
      </w:r>
    </w:p>
    <w:bookmarkEnd w:id="830"/>
    <w:bookmarkStart w:name="z835" w:id="83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 № 19-І, ст. 101; № 19-II, ст. 102; № 20-VII, ст. 117; № 22-II, ст. 145; № 22-VI, ст. 159; 2016 г., № 6, ст. 45; 2017 г., № 4, ст. 7; 2018 г., № 1, ст. 4; № 10, ст. 32; № 13, ст. 41; № 14, ст. 44; № 22, ст. 82):</w:t>
      </w:r>
    </w:p>
    <w:bookmarkEnd w:id="831"/>
    <w:bookmarkStart w:name="z836" w:id="832"/>
    <w:p>
      <w:pPr>
        <w:spacing w:after="0"/>
        <w:ind w:left="0"/>
        <w:jc w:val="both"/>
      </w:pPr>
      <w:r>
        <w:rPr>
          <w:rFonts w:ascii="Times New Roman"/>
          <w:b w:val="false"/>
          <w:i w:val="false"/>
          <w:color w:val="000000"/>
          <w:sz w:val="28"/>
        </w:rPr>
        <w:t>
      1) в подпункте 22) статьи 1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832"/>
    <w:bookmarkStart w:name="z837" w:id="833"/>
    <w:p>
      <w:pPr>
        <w:spacing w:after="0"/>
        <w:ind w:left="0"/>
        <w:jc w:val="both"/>
      </w:pPr>
      <w:r>
        <w:rPr>
          <w:rFonts w:ascii="Times New Roman"/>
          <w:b w:val="false"/>
          <w:i w:val="false"/>
          <w:color w:val="000000"/>
          <w:sz w:val="28"/>
        </w:rPr>
        <w:t>
      2) в части первой пункта 2 статьи 5 слова "уполномоченного органа" заменить словами "Национального Банка Республики Казахстан";</w:t>
      </w:r>
    </w:p>
    <w:bookmarkEnd w:id="833"/>
    <w:bookmarkStart w:name="z838" w:id="834"/>
    <w:p>
      <w:pPr>
        <w:spacing w:after="0"/>
        <w:ind w:left="0"/>
        <w:jc w:val="both"/>
      </w:pPr>
      <w:r>
        <w:rPr>
          <w:rFonts w:ascii="Times New Roman"/>
          <w:b w:val="false"/>
          <w:i w:val="false"/>
          <w:color w:val="000000"/>
          <w:sz w:val="28"/>
        </w:rPr>
        <w:t>
      3) в части второй пункта 6 статьи 22 слова "уполномоченного органа" заменить словами "Национального Банка Республики Казахстан".</w:t>
      </w:r>
    </w:p>
    <w:bookmarkEnd w:id="834"/>
    <w:bookmarkStart w:name="z839" w:id="83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 2014 г., № 14, ст. 84; 2015 г., № 8, ст. 45; № 22-VI, ст. 159; 2017 г., № 22-III, ст. 109):</w:t>
      </w:r>
    </w:p>
    <w:bookmarkEnd w:id="835"/>
    <w:bookmarkStart w:name="z840" w:id="836"/>
    <w:p>
      <w:pPr>
        <w:spacing w:after="0"/>
        <w:ind w:left="0"/>
        <w:jc w:val="both"/>
      </w:pPr>
      <w:r>
        <w:rPr>
          <w:rFonts w:ascii="Times New Roman"/>
          <w:b w:val="false"/>
          <w:i w:val="false"/>
          <w:color w:val="000000"/>
          <w:sz w:val="28"/>
        </w:rPr>
        <w:t>
      1) в статье 3:</w:t>
      </w:r>
    </w:p>
    <w:bookmarkEnd w:id="836"/>
    <w:bookmarkStart w:name="z841" w:id="837"/>
    <w:p>
      <w:pPr>
        <w:spacing w:after="0"/>
        <w:ind w:left="0"/>
        <w:jc w:val="both"/>
      </w:pPr>
      <w:r>
        <w:rPr>
          <w:rFonts w:ascii="Times New Roman"/>
          <w:b w:val="false"/>
          <w:i w:val="false"/>
          <w:color w:val="000000"/>
          <w:sz w:val="28"/>
        </w:rPr>
        <w:t>
      в заголовке слова "регулирование и контроль" заменить словами "регулирование, контроль и надзор";</w:t>
      </w:r>
    </w:p>
    <w:bookmarkEnd w:id="837"/>
    <w:bookmarkStart w:name="z842" w:id="838"/>
    <w:p>
      <w:pPr>
        <w:spacing w:after="0"/>
        <w:ind w:left="0"/>
        <w:jc w:val="both"/>
      </w:pPr>
      <w:r>
        <w:rPr>
          <w:rFonts w:ascii="Times New Roman"/>
          <w:b w:val="false"/>
          <w:i w:val="false"/>
          <w:color w:val="000000"/>
          <w:sz w:val="28"/>
        </w:rPr>
        <w:t>
      в пункте 1:</w:t>
      </w:r>
    </w:p>
    <w:bookmarkEnd w:id="838"/>
    <w:bookmarkStart w:name="z843" w:id="839"/>
    <w:p>
      <w:pPr>
        <w:spacing w:after="0"/>
        <w:ind w:left="0"/>
        <w:jc w:val="both"/>
      </w:pPr>
      <w:r>
        <w:rPr>
          <w:rFonts w:ascii="Times New Roman"/>
          <w:b w:val="false"/>
          <w:i w:val="false"/>
          <w:color w:val="000000"/>
          <w:sz w:val="28"/>
        </w:rPr>
        <w:t>
      слова "регулирование и контроль" заменить словами "регулирование, контроль и надзор";</w:t>
      </w:r>
    </w:p>
    <w:bookmarkEnd w:id="839"/>
    <w:bookmarkStart w:name="z844" w:id="840"/>
    <w:p>
      <w:pPr>
        <w:spacing w:after="0"/>
        <w:ind w:left="0"/>
        <w:jc w:val="both"/>
      </w:pPr>
      <w:r>
        <w:rPr>
          <w:rFonts w:ascii="Times New Roman"/>
          <w:b w:val="false"/>
          <w:i w:val="false"/>
          <w:color w:val="000000"/>
          <w:sz w:val="28"/>
        </w:rPr>
        <w:t>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840"/>
    <w:bookmarkStart w:name="z845" w:id="841"/>
    <w:p>
      <w:pPr>
        <w:spacing w:after="0"/>
        <w:ind w:left="0"/>
        <w:jc w:val="both"/>
      </w:pPr>
      <w:r>
        <w:rPr>
          <w:rFonts w:ascii="Times New Roman"/>
          <w:b w:val="false"/>
          <w:i w:val="false"/>
          <w:color w:val="000000"/>
          <w:sz w:val="28"/>
        </w:rPr>
        <w:t>
      2) в статье 4:</w:t>
      </w:r>
    </w:p>
    <w:bookmarkEnd w:id="841"/>
    <w:bookmarkStart w:name="z846" w:id="842"/>
    <w:p>
      <w:pPr>
        <w:spacing w:after="0"/>
        <w:ind w:left="0"/>
        <w:jc w:val="both"/>
      </w:pPr>
      <w:r>
        <w:rPr>
          <w:rFonts w:ascii="Times New Roman"/>
          <w:b w:val="false"/>
          <w:i w:val="false"/>
          <w:color w:val="000000"/>
          <w:sz w:val="28"/>
        </w:rPr>
        <w:t>
      заголовок дополнить словами "и Национального Банка Республики Казахстан";</w:t>
      </w:r>
    </w:p>
    <w:bookmarkEnd w:id="842"/>
    <w:bookmarkStart w:name="z847" w:id="843"/>
    <w:p>
      <w:pPr>
        <w:spacing w:after="0"/>
        <w:ind w:left="0"/>
        <w:jc w:val="both"/>
      </w:pPr>
      <w:r>
        <w:rPr>
          <w:rFonts w:ascii="Times New Roman"/>
          <w:b w:val="false"/>
          <w:i w:val="false"/>
          <w:color w:val="000000"/>
          <w:sz w:val="28"/>
        </w:rPr>
        <w:t>
      подпункт 4) пункта 1 исключить;</w:t>
      </w:r>
    </w:p>
    <w:bookmarkEnd w:id="843"/>
    <w:bookmarkStart w:name="z848" w:id="844"/>
    <w:p>
      <w:pPr>
        <w:spacing w:after="0"/>
        <w:ind w:left="0"/>
        <w:jc w:val="both"/>
      </w:pPr>
      <w:r>
        <w:rPr>
          <w:rFonts w:ascii="Times New Roman"/>
          <w:b w:val="false"/>
          <w:i w:val="false"/>
          <w:color w:val="000000"/>
          <w:sz w:val="28"/>
        </w:rPr>
        <w:t>
      дополнить пунктом 1-2 следующего содержания:</w:t>
      </w:r>
    </w:p>
    <w:bookmarkEnd w:id="844"/>
    <w:bookmarkStart w:name="z849" w:id="845"/>
    <w:p>
      <w:pPr>
        <w:spacing w:after="0"/>
        <w:ind w:left="0"/>
        <w:jc w:val="both"/>
      </w:pPr>
      <w:r>
        <w:rPr>
          <w:rFonts w:ascii="Times New Roman"/>
          <w:b w:val="false"/>
          <w:i w:val="false"/>
          <w:color w:val="000000"/>
          <w:sz w:val="28"/>
        </w:rPr>
        <w:t>
      "1-2. Национальный Банк Республики Казахстан по согласованию с уполномоченным органом определяет перечень, формы, а также сроки и порядок представления в Национальный Банк Республики Казахстан отчетности Фонда (за исключением финансовой отчетности).";</w:t>
      </w:r>
    </w:p>
    <w:bookmarkEnd w:id="845"/>
    <w:bookmarkStart w:name="z850" w:id="846"/>
    <w:p>
      <w:pPr>
        <w:spacing w:after="0"/>
        <w:ind w:left="0"/>
        <w:jc w:val="both"/>
      </w:pPr>
      <w:r>
        <w:rPr>
          <w:rFonts w:ascii="Times New Roman"/>
          <w:b w:val="false"/>
          <w:i w:val="false"/>
          <w:color w:val="000000"/>
          <w:sz w:val="28"/>
        </w:rPr>
        <w:t>
      3) в пункте 4 статьи 5:</w:t>
      </w:r>
    </w:p>
    <w:bookmarkEnd w:id="846"/>
    <w:bookmarkStart w:name="z851" w:id="847"/>
    <w:p>
      <w:pPr>
        <w:spacing w:after="0"/>
        <w:ind w:left="0"/>
        <w:jc w:val="both"/>
      </w:pPr>
      <w:r>
        <w:rPr>
          <w:rFonts w:ascii="Times New Roman"/>
          <w:b w:val="false"/>
          <w:i w:val="false"/>
          <w:color w:val="000000"/>
          <w:sz w:val="28"/>
        </w:rPr>
        <w:t>
      в части первой:</w:t>
      </w:r>
    </w:p>
    <w:bookmarkEnd w:id="847"/>
    <w:bookmarkStart w:name="z852" w:id="848"/>
    <w:p>
      <w:pPr>
        <w:spacing w:after="0"/>
        <w:ind w:left="0"/>
        <w:jc w:val="both"/>
      </w:pPr>
      <w:r>
        <w:rPr>
          <w:rFonts w:ascii="Times New Roman"/>
          <w:b w:val="false"/>
          <w:i w:val="false"/>
          <w:color w:val="000000"/>
          <w:sz w:val="28"/>
        </w:rPr>
        <w:t>
      слова ", независимо от владения Национальным Банком Республики Казахстан акциями Фонда," исключить;</w:t>
      </w:r>
    </w:p>
    <w:bookmarkEnd w:id="848"/>
    <w:bookmarkStart w:name="z853" w:id="849"/>
    <w:p>
      <w:pPr>
        <w:spacing w:after="0"/>
        <w:ind w:left="0"/>
        <w:jc w:val="both"/>
      </w:pPr>
      <w:r>
        <w:rPr>
          <w:rFonts w:ascii="Times New Roman"/>
          <w:b w:val="false"/>
          <w:i w:val="false"/>
          <w:color w:val="000000"/>
          <w:sz w:val="28"/>
        </w:rPr>
        <w:t>
      слова "Национального Банка Республики Казахстан" заменить словами "уполномоченного органа";</w:t>
      </w:r>
    </w:p>
    <w:bookmarkEnd w:id="849"/>
    <w:bookmarkStart w:name="z854" w:id="850"/>
    <w:p>
      <w:pPr>
        <w:spacing w:after="0"/>
        <w:ind w:left="0"/>
        <w:jc w:val="both"/>
      </w:pPr>
      <w:r>
        <w:rPr>
          <w:rFonts w:ascii="Times New Roman"/>
          <w:b w:val="false"/>
          <w:i w:val="false"/>
          <w:color w:val="000000"/>
          <w:sz w:val="28"/>
        </w:rPr>
        <w:t>
      в части второй слова "Национального Банка Республики Казахстан" заменить словами "уполномоченного органа";</w:t>
      </w:r>
    </w:p>
    <w:bookmarkEnd w:id="850"/>
    <w:bookmarkStart w:name="z855" w:id="851"/>
    <w:p>
      <w:pPr>
        <w:spacing w:after="0"/>
        <w:ind w:left="0"/>
        <w:jc w:val="both"/>
      </w:pPr>
      <w:r>
        <w:rPr>
          <w:rFonts w:ascii="Times New Roman"/>
          <w:b w:val="false"/>
          <w:i w:val="false"/>
          <w:color w:val="000000"/>
          <w:sz w:val="28"/>
        </w:rPr>
        <w:t>
      4) в подпункте 3) пункта 2 статьи 18:</w:t>
      </w:r>
    </w:p>
    <w:bookmarkEnd w:id="851"/>
    <w:bookmarkStart w:name="z856" w:id="852"/>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852"/>
    <w:bookmarkStart w:name="z857" w:id="853"/>
    <w:p>
      <w:pPr>
        <w:spacing w:after="0"/>
        <w:ind w:left="0"/>
        <w:jc w:val="both"/>
      </w:pPr>
      <w:r>
        <w:rPr>
          <w:rFonts w:ascii="Times New Roman"/>
          <w:b w:val="false"/>
          <w:i w:val="false"/>
          <w:color w:val="000000"/>
          <w:sz w:val="28"/>
        </w:rPr>
        <w:t>
      слова "уполномоченным органом" заменить словами "Национальным Банком Республики Казахстан по согласованию с уполномоченным органом".</w:t>
      </w:r>
    </w:p>
    <w:bookmarkEnd w:id="853"/>
    <w:bookmarkStart w:name="z858" w:id="85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 2012 г., № 13, ст. 91; 2014 г., № 14, ст. 84; 2015 г., № 8, ст. 45; 2017 г., № 4, ст. 7; 2018 г., № 13, ст. 41):</w:t>
      </w:r>
    </w:p>
    <w:bookmarkEnd w:id="854"/>
    <w:bookmarkStart w:name="z859" w:id="855"/>
    <w:p>
      <w:pPr>
        <w:spacing w:after="0"/>
        <w:ind w:left="0"/>
        <w:jc w:val="both"/>
      </w:pPr>
      <w:r>
        <w:rPr>
          <w:rFonts w:ascii="Times New Roman"/>
          <w:b w:val="false"/>
          <w:i w:val="false"/>
          <w:color w:val="000000"/>
          <w:sz w:val="28"/>
        </w:rPr>
        <w:t>
      в пункте 1 статьи 7:</w:t>
      </w:r>
    </w:p>
    <w:bookmarkEnd w:id="855"/>
    <w:bookmarkStart w:name="z860" w:id="856"/>
    <w:p>
      <w:pPr>
        <w:spacing w:after="0"/>
        <w:ind w:left="0"/>
        <w:jc w:val="both"/>
      </w:pPr>
      <w:r>
        <w:rPr>
          <w:rFonts w:ascii="Times New Roman"/>
          <w:b w:val="false"/>
          <w:i w:val="false"/>
          <w:color w:val="000000"/>
          <w:sz w:val="28"/>
        </w:rPr>
        <w:t>
      после слова "надзор" дополнить словами "и контроль";</w:t>
      </w:r>
    </w:p>
    <w:bookmarkEnd w:id="856"/>
    <w:bookmarkStart w:name="z861" w:id="857"/>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(далее - уполномоченный орган)".</w:t>
      </w:r>
    </w:p>
    <w:bookmarkEnd w:id="857"/>
    <w:bookmarkStart w:name="z862" w:id="858"/>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 2012 г., № 13, ст. 91; 2014 г., № 14, ст. 84; 2015 г., № 8, ст. 45; 2017 г., № 4, ст. 7):</w:t>
      </w:r>
    </w:p>
    <w:bookmarkEnd w:id="858"/>
    <w:bookmarkStart w:name="z863" w:id="859"/>
    <w:p>
      <w:pPr>
        <w:spacing w:after="0"/>
        <w:ind w:left="0"/>
        <w:jc w:val="both"/>
      </w:pPr>
      <w:r>
        <w:rPr>
          <w:rFonts w:ascii="Times New Roman"/>
          <w:b w:val="false"/>
          <w:i w:val="false"/>
          <w:color w:val="000000"/>
          <w:sz w:val="28"/>
        </w:rPr>
        <w:t>
      в пункте 1 статьи 7:</w:t>
      </w:r>
    </w:p>
    <w:bookmarkEnd w:id="859"/>
    <w:bookmarkStart w:name="z864" w:id="860"/>
    <w:p>
      <w:pPr>
        <w:spacing w:after="0"/>
        <w:ind w:left="0"/>
        <w:jc w:val="both"/>
      </w:pPr>
      <w:r>
        <w:rPr>
          <w:rFonts w:ascii="Times New Roman"/>
          <w:b w:val="false"/>
          <w:i w:val="false"/>
          <w:color w:val="000000"/>
          <w:sz w:val="28"/>
        </w:rPr>
        <w:t>
      после слова "надзор" дополнить словами "и контроль";</w:t>
      </w:r>
    </w:p>
    <w:bookmarkEnd w:id="860"/>
    <w:bookmarkStart w:name="z865" w:id="861"/>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 (далее - уполномоченный орган)".</w:t>
      </w:r>
    </w:p>
    <w:bookmarkEnd w:id="861"/>
    <w:bookmarkStart w:name="z866" w:id="86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 № 14, ст. 84; № 21, ст. 122; № 23, ст. 143; 2015 г., № 8, ст. 45; 2017 г., № 23-III, ст. 111;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862"/>
    <w:bookmarkStart w:name="z867" w:id="863"/>
    <w:p>
      <w:pPr>
        <w:spacing w:after="0"/>
        <w:ind w:left="0"/>
        <w:jc w:val="both"/>
      </w:pPr>
      <w:r>
        <w:rPr>
          <w:rFonts w:ascii="Times New Roman"/>
          <w:b w:val="false"/>
          <w:i w:val="false"/>
          <w:color w:val="000000"/>
          <w:sz w:val="28"/>
        </w:rPr>
        <w:t>
      в пункте 1 статьи 6:</w:t>
      </w:r>
    </w:p>
    <w:bookmarkEnd w:id="863"/>
    <w:bookmarkStart w:name="z868" w:id="864"/>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864"/>
    <w:bookmarkStart w:name="z869" w:id="865"/>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865"/>
    <w:bookmarkStart w:name="z870" w:id="86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 10, ст. 52; № 14, ст. 84; № 21, ст. 122; № 23, ст. 143; 2015 г., № 8, ст. 45; № 22-VI, ст. 159; 2016 г., № 8-І, ст. 65; 2017 г., № 23-III, ст. 111; 2018 г., № 1, ст. 4; № 10, ст. 32; № 13, ст. 41; № 24, ст. 93):</w:t>
      </w:r>
    </w:p>
    <w:bookmarkEnd w:id="866"/>
    <w:bookmarkStart w:name="z871" w:id="867"/>
    <w:p>
      <w:pPr>
        <w:spacing w:after="0"/>
        <w:ind w:left="0"/>
        <w:jc w:val="both"/>
      </w:pPr>
      <w:r>
        <w:rPr>
          <w:rFonts w:ascii="Times New Roman"/>
          <w:b w:val="false"/>
          <w:i w:val="false"/>
          <w:color w:val="000000"/>
          <w:sz w:val="28"/>
        </w:rPr>
        <w:t>
      1) в пункте 1 статьи 6:</w:t>
      </w:r>
    </w:p>
    <w:bookmarkEnd w:id="867"/>
    <w:bookmarkStart w:name="z872" w:id="868"/>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868"/>
    <w:bookmarkStart w:name="z873" w:id="869"/>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869"/>
    <w:bookmarkStart w:name="z874" w:id="870"/>
    <w:p>
      <w:pPr>
        <w:spacing w:after="0"/>
        <w:ind w:left="0"/>
        <w:jc w:val="both"/>
      </w:pPr>
      <w:r>
        <w:rPr>
          <w:rFonts w:ascii="Times New Roman"/>
          <w:b w:val="false"/>
          <w:i w:val="false"/>
          <w:color w:val="000000"/>
          <w:sz w:val="28"/>
        </w:rPr>
        <w:t>
      2) в пункте 4 статьи 22 слова "Национального Банка Республики Казахстан" заменить словами "уполномоченного органа".</w:t>
      </w:r>
    </w:p>
    <w:bookmarkEnd w:id="870"/>
    <w:bookmarkStart w:name="z875" w:id="871"/>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19-І, 19-II, ст. 96; № 22, ст. 131; № 23, ст. 143; 2015 г., № 8, ст. 45; № 20-IV, ст. 113; № 20-VII, ст. 117; № 21-І, ст. 128; № 22-III, ст. 149; № 22-VI, ст. 159; № 23-І, ст. 169; 2016 г., № 6, ст. 45; № 12, ст. 87; № 22, ст. 116; № 24, ст. 126; 2017 г., № 4, ст. 7; 2018 г., № 13, ст. 41; № 14, ст. 44; № 15, ст. 50; № 19, ст. 62; 2019 г., № 2, ст. 6):</w:t>
      </w:r>
    </w:p>
    <w:bookmarkEnd w:id="871"/>
    <w:bookmarkStart w:name="z876" w:id="872"/>
    <w:p>
      <w:pPr>
        <w:spacing w:after="0"/>
        <w:ind w:left="0"/>
        <w:jc w:val="both"/>
      </w:pPr>
      <w:r>
        <w:rPr>
          <w:rFonts w:ascii="Times New Roman"/>
          <w:b w:val="false"/>
          <w:i w:val="false"/>
          <w:color w:val="000000"/>
          <w:sz w:val="28"/>
        </w:rPr>
        <w:t>
      1) в статье 1:</w:t>
      </w:r>
    </w:p>
    <w:bookmarkEnd w:id="872"/>
    <w:bookmarkStart w:name="z877" w:id="873"/>
    <w:p>
      <w:pPr>
        <w:spacing w:after="0"/>
        <w:ind w:left="0"/>
        <w:jc w:val="both"/>
      </w:pPr>
      <w:r>
        <w:rPr>
          <w:rFonts w:ascii="Times New Roman"/>
          <w:b w:val="false"/>
          <w:i w:val="false"/>
          <w:color w:val="000000"/>
          <w:sz w:val="28"/>
        </w:rPr>
        <w:t>
      в подпункте 53) слова "уполномоченному органу" заменить словами "Национальному Банку Республики Казахстан";</w:t>
      </w:r>
    </w:p>
    <w:bookmarkEnd w:id="873"/>
    <w:bookmarkStart w:name="z878" w:id="874"/>
    <w:p>
      <w:pPr>
        <w:spacing w:after="0"/>
        <w:ind w:left="0"/>
        <w:jc w:val="both"/>
      </w:pPr>
      <w:r>
        <w:rPr>
          <w:rFonts w:ascii="Times New Roman"/>
          <w:b w:val="false"/>
          <w:i w:val="false"/>
          <w:color w:val="000000"/>
          <w:sz w:val="28"/>
        </w:rPr>
        <w:t>
      в подпункте 71) слова "Национального Банка Республики Казахстан" заменить словами "уполномоченного органа";</w:t>
      </w:r>
    </w:p>
    <w:bookmarkEnd w:id="874"/>
    <w:bookmarkStart w:name="z879" w:id="875"/>
    <w:p>
      <w:pPr>
        <w:spacing w:after="0"/>
        <w:ind w:left="0"/>
        <w:jc w:val="both"/>
      </w:pPr>
      <w:r>
        <w:rPr>
          <w:rFonts w:ascii="Times New Roman"/>
          <w:b w:val="false"/>
          <w:i w:val="false"/>
          <w:color w:val="000000"/>
          <w:sz w:val="28"/>
        </w:rPr>
        <w:t>
      2) в пункте 4 статьи 2:</w:t>
      </w:r>
    </w:p>
    <w:bookmarkEnd w:id="875"/>
    <w:bookmarkStart w:name="z880" w:id="876"/>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876"/>
    <w:bookmarkStart w:name="z881" w:id="877"/>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877"/>
    <w:bookmarkStart w:name="z882" w:id="878"/>
    <w:p>
      <w:pPr>
        <w:spacing w:after="0"/>
        <w:ind w:left="0"/>
        <w:jc w:val="both"/>
      </w:pPr>
      <w:r>
        <w:rPr>
          <w:rFonts w:ascii="Times New Roman"/>
          <w:b w:val="false"/>
          <w:i w:val="false"/>
          <w:color w:val="000000"/>
          <w:sz w:val="28"/>
        </w:rPr>
        <w:t>
      3) в статье 3:</w:t>
      </w:r>
    </w:p>
    <w:bookmarkEnd w:id="878"/>
    <w:bookmarkStart w:name="z883" w:id="879"/>
    <w:p>
      <w:pPr>
        <w:spacing w:after="0"/>
        <w:ind w:left="0"/>
        <w:jc w:val="both"/>
      </w:pPr>
      <w:r>
        <w:rPr>
          <w:rFonts w:ascii="Times New Roman"/>
          <w:b w:val="false"/>
          <w:i w:val="false"/>
          <w:color w:val="000000"/>
          <w:sz w:val="28"/>
        </w:rPr>
        <w:t>
      в пункте 1 слова "Национальным Банком Республики Казахстан (уполномоченный орган)" заменить словами "уполномоченным органом по регулированию, контролю и надзору финансового рынка и финансовых организаций (далее - уполномоченный орган)";</w:t>
      </w:r>
    </w:p>
    <w:bookmarkEnd w:id="879"/>
    <w:bookmarkStart w:name="z884" w:id="880"/>
    <w:p>
      <w:pPr>
        <w:spacing w:after="0"/>
        <w:ind w:left="0"/>
        <w:jc w:val="both"/>
      </w:pPr>
      <w:r>
        <w:rPr>
          <w:rFonts w:ascii="Times New Roman"/>
          <w:b w:val="false"/>
          <w:i w:val="false"/>
          <w:color w:val="000000"/>
          <w:sz w:val="28"/>
        </w:rPr>
        <w:t>
      в пункте 2:</w:t>
      </w:r>
    </w:p>
    <w:bookmarkEnd w:id="880"/>
    <w:bookmarkStart w:name="z885" w:id="881"/>
    <w:p>
      <w:pPr>
        <w:spacing w:after="0"/>
        <w:ind w:left="0"/>
        <w:jc w:val="both"/>
      </w:pPr>
      <w:r>
        <w:rPr>
          <w:rFonts w:ascii="Times New Roman"/>
          <w:b w:val="false"/>
          <w:i w:val="false"/>
          <w:color w:val="000000"/>
          <w:sz w:val="28"/>
        </w:rPr>
        <w:t>
      в подпункте 8) слова "и отчетности по ним" исключить;</w:t>
      </w:r>
    </w:p>
    <w:bookmarkEnd w:id="881"/>
    <w:bookmarkStart w:name="z886" w:id="882"/>
    <w:p>
      <w:pPr>
        <w:spacing w:after="0"/>
        <w:ind w:left="0"/>
        <w:jc w:val="both"/>
      </w:pPr>
      <w:r>
        <w:rPr>
          <w:rFonts w:ascii="Times New Roman"/>
          <w:b w:val="false"/>
          <w:i w:val="false"/>
          <w:color w:val="000000"/>
          <w:sz w:val="28"/>
        </w:rPr>
        <w:t>
      подпункт 15) исключить;</w:t>
      </w:r>
    </w:p>
    <w:bookmarkEnd w:id="882"/>
    <w:bookmarkStart w:name="z887" w:id="883"/>
    <w:p>
      <w:pPr>
        <w:spacing w:after="0"/>
        <w:ind w:left="0"/>
        <w:jc w:val="both"/>
      </w:pPr>
      <w:r>
        <w:rPr>
          <w:rFonts w:ascii="Times New Roman"/>
          <w:b w:val="false"/>
          <w:i w:val="false"/>
          <w:color w:val="000000"/>
          <w:sz w:val="28"/>
        </w:rPr>
        <w:t>
      дополнить пунктом 3 следующего содержания:</w:t>
      </w:r>
    </w:p>
    <w:bookmarkEnd w:id="883"/>
    <w:bookmarkStart w:name="z888" w:id="884"/>
    <w:p>
      <w:pPr>
        <w:spacing w:after="0"/>
        <w:ind w:left="0"/>
        <w:jc w:val="both"/>
      </w:pPr>
      <w:r>
        <w:rPr>
          <w:rFonts w:ascii="Times New Roman"/>
          <w:b w:val="false"/>
          <w:i w:val="false"/>
          <w:color w:val="000000"/>
          <w:sz w:val="28"/>
        </w:rPr>
        <w:t>
      "3. Национальный Банк Республики Казахстан по согласованию с уполномоченным органом устанавливает перечень, формы, сроки и порядок представления отчетов:</w:t>
      </w:r>
    </w:p>
    <w:bookmarkEnd w:id="884"/>
    <w:bookmarkStart w:name="z889" w:id="885"/>
    <w:p>
      <w:pPr>
        <w:spacing w:after="0"/>
        <w:ind w:left="0"/>
        <w:jc w:val="both"/>
      </w:pPr>
      <w:r>
        <w:rPr>
          <w:rFonts w:ascii="Times New Roman"/>
          <w:b w:val="false"/>
          <w:i w:val="false"/>
          <w:color w:val="000000"/>
          <w:sz w:val="28"/>
        </w:rPr>
        <w:t>
      1) центральным депозитарием;</w:t>
      </w:r>
    </w:p>
    <w:bookmarkEnd w:id="885"/>
    <w:bookmarkStart w:name="z890" w:id="886"/>
    <w:p>
      <w:pPr>
        <w:spacing w:after="0"/>
        <w:ind w:left="0"/>
        <w:jc w:val="both"/>
      </w:pPr>
      <w:r>
        <w:rPr>
          <w:rFonts w:ascii="Times New Roman"/>
          <w:b w:val="false"/>
          <w:i w:val="false"/>
          <w:color w:val="000000"/>
          <w:sz w:val="28"/>
        </w:rPr>
        <w:t>
      единым оператором;</w:t>
      </w:r>
    </w:p>
    <w:bookmarkEnd w:id="886"/>
    <w:bookmarkStart w:name="z891" w:id="887"/>
    <w:p>
      <w:pPr>
        <w:spacing w:after="0"/>
        <w:ind w:left="0"/>
        <w:jc w:val="both"/>
      </w:pPr>
      <w:r>
        <w:rPr>
          <w:rFonts w:ascii="Times New Roman"/>
          <w:b w:val="false"/>
          <w:i w:val="false"/>
          <w:color w:val="000000"/>
          <w:sz w:val="28"/>
        </w:rPr>
        <w:t>
      лицензиатами;</w:t>
      </w:r>
    </w:p>
    <w:bookmarkEnd w:id="887"/>
    <w:bookmarkStart w:name="z892" w:id="888"/>
    <w:p>
      <w:pPr>
        <w:spacing w:after="0"/>
        <w:ind w:left="0"/>
        <w:jc w:val="both"/>
      </w:pPr>
      <w:r>
        <w:rPr>
          <w:rFonts w:ascii="Times New Roman"/>
          <w:b w:val="false"/>
          <w:i w:val="false"/>
          <w:color w:val="000000"/>
          <w:sz w:val="28"/>
        </w:rPr>
        <w:t>
      крупными участниками управляющих инвестиционным портфелем;</w:t>
      </w:r>
    </w:p>
    <w:bookmarkEnd w:id="888"/>
    <w:bookmarkStart w:name="z893" w:id="889"/>
    <w:p>
      <w:pPr>
        <w:spacing w:after="0"/>
        <w:ind w:left="0"/>
        <w:jc w:val="both"/>
      </w:pPr>
      <w:r>
        <w:rPr>
          <w:rFonts w:ascii="Times New Roman"/>
          <w:b w:val="false"/>
          <w:i w:val="false"/>
          <w:color w:val="000000"/>
          <w:sz w:val="28"/>
        </w:rPr>
        <w:t>
      2) по совершенным профессиональными участниками рынка ценных бумаг сделкам с ценными бумагами и (или) производными финансовыми инструментами.";</w:t>
      </w:r>
    </w:p>
    <w:bookmarkEnd w:id="889"/>
    <w:bookmarkStart w:name="z894" w:id="890"/>
    <w:p>
      <w:pPr>
        <w:spacing w:after="0"/>
        <w:ind w:left="0"/>
        <w:jc w:val="both"/>
      </w:pPr>
      <w:r>
        <w:rPr>
          <w:rFonts w:ascii="Times New Roman"/>
          <w:b w:val="false"/>
          <w:i w:val="false"/>
          <w:color w:val="000000"/>
          <w:sz w:val="28"/>
        </w:rPr>
        <w:t>
      4) в пункте 3 статьи 3-2 слова "или несвоевременного исполнения мероприятий этого плана, а также неисполнения или несвоевременного исполнения мер раннего реагирования в соответствии с требованием уполномоченного органа" заменить словами "неисполнения или несвоевременного исполнения мероприятий этого плана";</w:t>
      </w:r>
    </w:p>
    <w:bookmarkEnd w:id="890"/>
    <w:bookmarkStart w:name="z895" w:id="891"/>
    <w:p>
      <w:pPr>
        <w:spacing w:after="0"/>
        <w:ind w:left="0"/>
        <w:jc w:val="both"/>
      </w:pPr>
      <w:r>
        <w:rPr>
          <w:rFonts w:ascii="Times New Roman"/>
          <w:b w:val="false"/>
          <w:i w:val="false"/>
          <w:color w:val="000000"/>
          <w:sz w:val="28"/>
        </w:rPr>
        <w:t>
      5) в подпункте 8) пункта 2 статьи 3-3:</w:t>
      </w:r>
    </w:p>
    <w:bookmarkEnd w:id="891"/>
    <w:bookmarkStart w:name="z896" w:id="892"/>
    <w:p>
      <w:pPr>
        <w:spacing w:after="0"/>
        <w:ind w:left="0"/>
        <w:jc w:val="both"/>
      </w:pPr>
      <w:r>
        <w:rPr>
          <w:rFonts w:ascii="Times New Roman"/>
          <w:b w:val="false"/>
          <w:i w:val="false"/>
          <w:color w:val="000000"/>
          <w:sz w:val="28"/>
        </w:rPr>
        <w:t>
      после слов "уполномоченному органу" дополнить словами ", Национальному Банку Республики Казахстан";</w:t>
      </w:r>
    </w:p>
    <w:bookmarkEnd w:id="892"/>
    <w:bookmarkStart w:name="z897" w:id="893"/>
    <w:p>
      <w:pPr>
        <w:spacing w:after="0"/>
        <w:ind w:left="0"/>
        <w:jc w:val="both"/>
      </w:pPr>
      <w:r>
        <w:rPr>
          <w:rFonts w:ascii="Times New Roman"/>
          <w:b w:val="false"/>
          <w:i w:val="false"/>
          <w:color w:val="000000"/>
          <w:sz w:val="28"/>
        </w:rPr>
        <w:t>
      после слов "уполномоченным органом" дополнить словами ", Национальным Банком Республики Казахстан";</w:t>
      </w:r>
    </w:p>
    <w:bookmarkEnd w:id="893"/>
    <w:bookmarkStart w:name="z898" w:id="894"/>
    <w:p>
      <w:pPr>
        <w:spacing w:after="0"/>
        <w:ind w:left="0"/>
        <w:jc w:val="both"/>
      </w:pPr>
      <w:r>
        <w:rPr>
          <w:rFonts w:ascii="Times New Roman"/>
          <w:b w:val="false"/>
          <w:i w:val="false"/>
          <w:color w:val="000000"/>
          <w:sz w:val="28"/>
        </w:rPr>
        <w:t>
      6) в пункте 4 статьи 12:</w:t>
      </w:r>
    </w:p>
    <w:bookmarkEnd w:id="894"/>
    <w:bookmarkStart w:name="z899" w:id="895"/>
    <w:p>
      <w:pPr>
        <w:spacing w:after="0"/>
        <w:ind w:left="0"/>
        <w:jc w:val="both"/>
      </w:pPr>
      <w:r>
        <w:rPr>
          <w:rFonts w:ascii="Times New Roman"/>
          <w:b w:val="false"/>
          <w:i w:val="false"/>
          <w:color w:val="000000"/>
          <w:sz w:val="28"/>
        </w:rPr>
        <w:t>
      слова "Микрофинансовые организации, кредитные товарищества, общества" заменить словом "Общества";</w:t>
      </w:r>
    </w:p>
    <w:bookmarkEnd w:id="895"/>
    <w:bookmarkStart w:name="z900" w:id="896"/>
    <w:p>
      <w:pPr>
        <w:spacing w:after="0"/>
        <w:ind w:left="0"/>
        <w:jc w:val="both"/>
      </w:pPr>
      <w:r>
        <w:rPr>
          <w:rFonts w:ascii="Times New Roman"/>
          <w:b w:val="false"/>
          <w:i w:val="false"/>
          <w:color w:val="000000"/>
          <w:sz w:val="28"/>
        </w:rPr>
        <w:t>
      слова "и ломбарды" исключить;</w:t>
      </w:r>
    </w:p>
    <w:bookmarkEnd w:id="896"/>
    <w:bookmarkStart w:name="z901" w:id="897"/>
    <w:p>
      <w:pPr>
        <w:spacing w:after="0"/>
        <w:ind w:left="0"/>
        <w:jc w:val="both"/>
      </w:pPr>
      <w:r>
        <w:rPr>
          <w:rFonts w:ascii="Times New Roman"/>
          <w:b w:val="false"/>
          <w:i w:val="false"/>
          <w:color w:val="000000"/>
          <w:sz w:val="28"/>
        </w:rPr>
        <w:t>
      7) в статье 31:</w:t>
      </w:r>
    </w:p>
    <w:bookmarkEnd w:id="897"/>
    <w:bookmarkStart w:name="z902" w:id="898"/>
    <w:p>
      <w:pPr>
        <w:spacing w:after="0"/>
        <w:ind w:left="0"/>
        <w:jc w:val="both"/>
      </w:pPr>
      <w:r>
        <w:rPr>
          <w:rFonts w:ascii="Times New Roman"/>
          <w:b w:val="false"/>
          <w:i w:val="false"/>
          <w:color w:val="000000"/>
          <w:sz w:val="28"/>
        </w:rPr>
        <w:t>
      в пункте 4 слова "уполномоченным органом" заменить словами "Национальным Банком Республики Казахстан";</w:t>
      </w:r>
    </w:p>
    <w:bookmarkEnd w:id="898"/>
    <w:bookmarkStart w:name="z903" w:id="899"/>
    <w:p>
      <w:pPr>
        <w:spacing w:after="0"/>
        <w:ind w:left="0"/>
        <w:jc w:val="both"/>
      </w:pPr>
      <w:r>
        <w:rPr>
          <w:rFonts w:ascii="Times New Roman"/>
          <w:b w:val="false"/>
          <w:i w:val="false"/>
          <w:color w:val="000000"/>
          <w:sz w:val="28"/>
        </w:rPr>
        <w:t>
      в пункте 8 слова "уполномоченного органа" заменить словами "Национального Банка Республики Казахстан";</w:t>
      </w:r>
    </w:p>
    <w:bookmarkEnd w:id="899"/>
    <w:bookmarkStart w:name="z904" w:id="900"/>
    <w:p>
      <w:pPr>
        <w:spacing w:after="0"/>
        <w:ind w:left="0"/>
        <w:jc w:val="both"/>
      </w:pPr>
      <w:r>
        <w:rPr>
          <w:rFonts w:ascii="Times New Roman"/>
          <w:b w:val="false"/>
          <w:i w:val="false"/>
          <w:color w:val="000000"/>
          <w:sz w:val="28"/>
        </w:rPr>
        <w:t>
      8) в статье 43:</w:t>
      </w:r>
    </w:p>
    <w:bookmarkEnd w:id="900"/>
    <w:bookmarkStart w:name="z905" w:id="901"/>
    <w:p>
      <w:pPr>
        <w:spacing w:after="0"/>
        <w:ind w:left="0"/>
        <w:jc w:val="both"/>
      </w:pPr>
      <w:r>
        <w:rPr>
          <w:rFonts w:ascii="Times New Roman"/>
          <w:b w:val="false"/>
          <w:i w:val="false"/>
          <w:color w:val="000000"/>
          <w:sz w:val="28"/>
        </w:rPr>
        <w:t>
      пункт 1 дополнить частями второй и третьей следующего содержания:</w:t>
      </w:r>
    </w:p>
    <w:bookmarkEnd w:id="901"/>
    <w:bookmarkStart w:name="z906" w:id="902"/>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осуществление обмена информацией, в том числе сведениями, составляющими коммерческую тайну на рынке ценных бумаг, между Национальным Банком Республики Казахстан и уполномоченным органом.</w:t>
      </w:r>
    </w:p>
    <w:bookmarkEnd w:id="902"/>
    <w:bookmarkStart w:name="z907" w:id="903"/>
    <w:p>
      <w:pPr>
        <w:spacing w:after="0"/>
        <w:ind w:left="0"/>
        <w:jc w:val="both"/>
      </w:pPr>
      <w:r>
        <w:rPr>
          <w:rFonts w:ascii="Times New Roman"/>
          <w:b w:val="false"/>
          <w:i w:val="false"/>
          <w:color w:val="000000"/>
          <w:sz w:val="28"/>
        </w:rPr>
        <w:t>
      Не является разглашением коммерческой тайны на рынке ценных бумаг предоставление должностным лицом государственного органа или лицом, выполняющим управленческие функции в организации, документов и сведений, содержащих коммерческую тайну на рынке ценных бумаг,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903"/>
    <w:bookmarkStart w:name="z908" w:id="904"/>
    <w:p>
      <w:pPr>
        <w:spacing w:after="0"/>
        <w:ind w:left="0"/>
        <w:jc w:val="both"/>
      </w:pPr>
      <w:r>
        <w:rPr>
          <w:rFonts w:ascii="Times New Roman"/>
          <w:b w:val="false"/>
          <w:i w:val="false"/>
          <w:color w:val="000000"/>
          <w:sz w:val="28"/>
        </w:rPr>
        <w:t>
      в подпункте 6) пункта 3 слова ": по его запросу" заменить словами "и (или) Национальному Банку Республики Казахстан по их запросам";</w:t>
      </w:r>
    </w:p>
    <w:bookmarkEnd w:id="904"/>
    <w:bookmarkStart w:name="z909" w:id="905"/>
    <w:p>
      <w:pPr>
        <w:spacing w:after="0"/>
        <w:ind w:left="0"/>
        <w:jc w:val="both"/>
      </w:pPr>
      <w:r>
        <w:rPr>
          <w:rFonts w:ascii="Times New Roman"/>
          <w:b w:val="false"/>
          <w:i w:val="false"/>
          <w:color w:val="000000"/>
          <w:sz w:val="28"/>
        </w:rPr>
        <w:t>
      9) в пункте 2 статьи 45:</w:t>
      </w:r>
    </w:p>
    <w:bookmarkEnd w:id="905"/>
    <w:bookmarkStart w:name="z910" w:id="906"/>
    <w:p>
      <w:pPr>
        <w:spacing w:after="0"/>
        <w:ind w:left="0"/>
        <w:jc w:val="both"/>
      </w:pPr>
      <w:r>
        <w:rPr>
          <w:rFonts w:ascii="Times New Roman"/>
          <w:b w:val="false"/>
          <w:i w:val="false"/>
          <w:color w:val="000000"/>
          <w:sz w:val="28"/>
        </w:rPr>
        <w:t>
      в части первой слова "или в отношении которых государство имеет имущественные права" заменить словами "субъектам квазигосударственного сектора, перечень которых утверждается уполномоченным органом по управлению государственным имуществом (далее - субъекты квазигосударственного сектора), или в отношении которых государство, субъекты квазигосударственного сектора имеют имущественные права";</w:t>
      </w:r>
    </w:p>
    <w:bookmarkEnd w:id="906"/>
    <w:bookmarkStart w:name="z911" w:id="907"/>
    <w:p>
      <w:pPr>
        <w:spacing w:after="0"/>
        <w:ind w:left="0"/>
        <w:jc w:val="both"/>
      </w:pPr>
      <w:r>
        <w:rPr>
          <w:rFonts w:ascii="Times New Roman"/>
          <w:b w:val="false"/>
          <w:i w:val="false"/>
          <w:color w:val="000000"/>
          <w:sz w:val="28"/>
        </w:rPr>
        <w:t>
      в части второй слова "или в отношении которых государство имеет имущественные права" заменить словами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907"/>
    <w:bookmarkStart w:name="z912" w:id="908"/>
    <w:p>
      <w:pPr>
        <w:spacing w:after="0"/>
        <w:ind w:left="0"/>
        <w:jc w:val="both"/>
      </w:pPr>
      <w:r>
        <w:rPr>
          <w:rFonts w:ascii="Times New Roman"/>
          <w:b w:val="false"/>
          <w:i w:val="false"/>
          <w:color w:val="000000"/>
          <w:sz w:val="28"/>
        </w:rPr>
        <w:t>
      10) в пункте 2 статьи 49:</w:t>
      </w:r>
    </w:p>
    <w:bookmarkEnd w:id="908"/>
    <w:bookmarkStart w:name="z913" w:id="909"/>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909"/>
    <w:bookmarkStart w:name="z914" w:id="910"/>
    <w:p>
      <w:pPr>
        <w:spacing w:after="0"/>
        <w:ind w:left="0"/>
        <w:jc w:val="both"/>
      </w:pPr>
      <w:r>
        <w:rPr>
          <w:rFonts w:ascii="Times New Roman"/>
          <w:b w:val="false"/>
          <w:i w:val="false"/>
          <w:color w:val="000000"/>
          <w:sz w:val="28"/>
        </w:rPr>
        <w:t>
      после слова "установлены" дополнить словами ""Национальным Банком Республики Казахстан по согласованию с";</w:t>
      </w:r>
    </w:p>
    <w:bookmarkEnd w:id="910"/>
    <w:bookmarkStart w:name="z915" w:id="911"/>
    <w:p>
      <w:pPr>
        <w:spacing w:after="0"/>
        <w:ind w:left="0"/>
        <w:jc w:val="both"/>
      </w:pPr>
      <w:r>
        <w:rPr>
          <w:rFonts w:ascii="Times New Roman"/>
          <w:b w:val="false"/>
          <w:i w:val="false"/>
          <w:color w:val="000000"/>
          <w:sz w:val="28"/>
        </w:rPr>
        <w:t>
      11) в статье 52:</w:t>
      </w:r>
    </w:p>
    <w:bookmarkEnd w:id="911"/>
    <w:bookmarkStart w:name="z916" w:id="912"/>
    <w:p>
      <w:pPr>
        <w:spacing w:after="0"/>
        <w:ind w:left="0"/>
        <w:jc w:val="both"/>
      </w:pPr>
      <w:r>
        <w:rPr>
          <w:rFonts w:ascii="Times New Roman"/>
          <w:b w:val="false"/>
          <w:i w:val="false"/>
          <w:color w:val="000000"/>
          <w:sz w:val="28"/>
        </w:rPr>
        <w:t>
      в пункте 1 после слов "уполномоченный орган" дополнить словами ", Национальный Банк Республики Казахстан";</w:t>
      </w:r>
    </w:p>
    <w:bookmarkEnd w:id="912"/>
    <w:bookmarkStart w:name="z917" w:id="913"/>
    <w:p>
      <w:pPr>
        <w:spacing w:after="0"/>
        <w:ind w:left="0"/>
        <w:jc w:val="both"/>
      </w:pPr>
      <w:r>
        <w:rPr>
          <w:rFonts w:ascii="Times New Roman"/>
          <w:b w:val="false"/>
          <w:i w:val="false"/>
          <w:color w:val="000000"/>
          <w:sz w:val="28"/>
        </w:rPr>
        <w:t>
      в пункте 2:</w:t>
      </w:r>
    </w:p>
    <w:bookmarkEnd w:id="913"/>
    <w:bookmarkStart w:name="z918" w:id="914"/>
    <w:p>
      <w:pPr>
        <w:spacing w:after="0"/>
        <w:ind w:left="0"/>
        <w:jc w:val="both"/>
      </w:pPr>
      <w:r>
        <w:rPr>
          <w:rFonts w:ascii="Times New Roman"/>
          <w:b w:val="false"/>
          <w:i w:val="false"/>
          <w:color w:val="000000"/>
          <w:sz w:val="28"/>
        </w:rPr>
        <w:t>
      слово "периодичность," исключить;</w:t>
      </w:r>
    </w:p>
    <w:bookmarkEnd w:id="914"/>
    <w:bookmarkStart w:name="z919" w:id="915"/>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Республики Казахстан по согласованию с уполномоченным органом";</w:t>
      </w:r>
    </w:p>
    <w:bookmarkEnd w:id="915"/>
    <w:bookmarkStart w:name="z920" w:id="916"/>
    <w:p>
      <w:pPr>
        <w:spacing w:after="0"/>
        <w:ind w:left="0"/>
        <w:jc w:val="both"/>
      </w:pPr>
      <w:r>
        <w:rPr>
          <w:rFonts w:ascii="Times New Roman"/>
          <w:b w:val="false"/>
          <w:i w:val="false"/>
          <w:color w:val="000000"/>
          <w:sz w:val="28"/>
        </w:rPr>
        <w:t>
      в пункте 3:</w:t>
      </w:r>
    </w:p>
    <w:bookmarkEnd w:id="916"/>
    <w:bookmarkStart w:name="z921" w:id="917"/>
    <w:p>
      <w:pPr>
        <w:spacing w:after="0"/>
        <w:ind w:left="0"/>
        <w:jc w:val="both"/>
      </w:pPr>
      <w:r>
        <w:rPr>
          <w:rFonts w:ascii="Times New Roman"/>
          <w:b w:val="false"/>
          <w:i w:val="false"/>
          <w:color w:val="000000"/>
          <w:sz w:val="28"/>
        </w:rPr>
        <w:t>
      слова "уполномоченному органу" заменить словами "в Национальный Банк Республики Казахстан";</w:t>
      </w:r>
    </w:p>
    <w:bookmarkEnd w:id="917"/>
    <w:bookmarkStart w:name="z922" w:id="918"/>
    <w:p>
      <w:pPr>
        <w:spacing w:after="0"/>
        <w:ind w:left="0"/>
        <w:jc w:val="both"/>
      </w:pPr>
      <w:r>
        <w:rPr>
          <w:rFonts w:ascii="Times New Roman"/>
          <w:b w:val="false"/>
          <w:i w:val="false"/>
          <w:color w:val="000000"/>
          <w:sz w:val="28"/>
        </w:rPr>
        <w:t>
      слова "уполномоченным органом" заменить словами "Национальным Банком Республики Казахстан";</w:t>
      </w:r>
    </w:p>
    <w:bookmarkEnd w:id="918"/>
    <w:bookmarkStart w:name="z923" w:id="919"/>
    <w:p>
      <w:pPr>
        <w:spacing w:after="0"/>
        <w:ind w:left="0"/>
        <w:jc w:val="both"/>
      </w:pPr>
      <w:r>
        <w:rPr>
          <w:rFonts w:ascii="Times New Roman"/>
          <w:b w:val="false"/>
          <w:i w:val="false"/>
          <w:color w:val="000000"/>
          <w:sz w:val="28"/>
        </w:rPr>
        <w:t>
      12) подпункт 6) пункта 3 статьи 56-1 после слова "работники" дополнить словами "уполномоченного органа,";</w:t>
      </w:r>
    </w:p>
    <w:bookmarkEnd w:id="919"/>
    <w:bookmarkStart w:name="z924" w:id="920"/>
    <w:p>
      <w:pPr>
        <w:spacing w:after="0"/>
        <w:ind w:left="0"/>
        <w:jc w:val="both"/>
      </w:pPr>
      <w:r>
        <w:rPr>
          <w:rFonts w:ascii="Times New Roman"/>
          <w:b w:val="false"/>
          <w:i w:val="false"/>
          <w:color w:val="000000"/>
          <w:sz w:val="28"/>
        </w:rPr>
        <w:t>
      13) в пункте 1 статьи 57 слова "или в отношении которых государство имеет имущественные права" заменить словами ",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920"/>
    <w:bookmarkStart w:name="z925" w:id="921"/>
    <w:p>
      <w:pPr>
        <w:spacing w:after="0"/>
        <w:ind w:left="0"/>
        <w:jc w:val="both"/>
      </w:pPr>
      <w:r>
        <w:rPr>
          <w:rFonts w:ascii="Times New Roman"/>
          <w:b w:val="false"/>
          <w:i w:val="false"/>
          <w:color w:val="000000"/>
          <w:sz w:val="28"/>
        </w:rPr>
        <w:t>
      14) в подпункте 5) части четвертой пункта 1 статьи 63:</w:t>
      </w:r>
    </w:p>
    <w:bookmarkEnd w:id="921"/>
    <w:bookmarkStart w:name="z926" w:id="922"/>
    <w:p>
      <w:pPr>
        <w:spacing w:after="0"/>
        <w:ind w:left="0"/>
        <w:jc w:val="both"/>
      </w:pPr>
      <w:r>
        <w:rPr>
          <w:rFonts w:ascii="Times New Roman"/>
          <w:b w:val="false"/>
          <w:i w:val="false"/>
          <w:color w:val="000000"/>
          <w:sz w:val="28"/>
        </w:rPr>
        <w:t>
      слова "организация обменных операций" заменить словами "обменные операции";</w:t>
      </w:r>
    </w:p>
    <w:bookmarkEnd w:id="922"/>
    <w:bookmarkStart w:name="z927" w:id="923"/>
    <w:p>
      <w:pPr>
        <w:spacing w:after="0"/>
        <w:ind w:left="0"/>
        <w:jc w:val="both"/>
      </w:pPr>
      <w:r>
        <w:rPr>
          <w:rFonts w:ascii="Times New Roman"/>
          <w:b w:val="false"/>
          <w:i w:val="false"/>
          <w:color w:val="000000"/>
          <w:sz w:val="28"/>
        </w:rPr>
        <w:t>
      слово "организации" исключить;</w:t>
      </w:r>
    </w:p>
    <w:bookmarkEnd w:id="923"/>
    <w:bookmarkStart w:name="z928" w:id="924"/>
    <w:p>
      <w:pPr>
        <w:spacing w:after="0"/>
        <w:ind w:left="0"/>
        <w:jc w:val="both"/>
      </w:pPr>
      <w:r>
        <w:rPr>
          <w:rFonts w:ascii="Times New Roman"/>
          <w:b w:val="false"/>
          <w:i w:val="false"/>
          <w:color w:val="000000"/>
          <w:sz w:val="28"/>
        </w:rPr>
        <w:t>
      15) в статье 72-4:</w:t>
      </w:r>
    </w:p>
    <w:bookmarkEnd w:id="924"/>
    <w:bookmarkStart w:name="z929" w:id="925"/>
    <w:p>
      <w:pPr>
        <w:spacing w:after="0"/>
        <w:ind w:left="0"/>
        <w:jc w:val="both"/>
      </w:pPr>
      <w:r>
        <w:rPr>
          <w:rFonts w:ascii="Times New Roman"/>
          <w:b w:val="false"/>
          <w:i w:val="false"/>
          <w:color w:val="000000"/>
          <w:sz w:val="28"/>
        </w:rPr>
        <w:t>
      в пункте 1:</w:t>
      </w:r>
    </w:p>
    <w:bookmarkEnd w:id="925"/>
    <w:bookmarkStart w:name="z930" w:id="926"/>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926"/>
    <w:bookmarkStart w:name="z931" w:id="927"/>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Республики Казахстан по согласованию с уполномоченным органом";</w:t>
      </w:r>
    </w:p>
    <w:bookmarkEnd w:id="927"/>
    <w:bookmarkStart w:name="z932" w:id="928"/>
    <w:p>
      <w:pPr>
        <w:spacing w:after="0"/>
        <w:ind w:left="0"/>
        <w:jc w:val="both"/>
      </w:pPr>
      <w:r>
        <w:rPr>
          <w:rFonts w:ascii="Times New Roman"/>
          <w:b w:val="false"/>
          <w:i w:val="false"/>
          <w:color w:val="000000"/>
          <w:sz w:val="28"/>
        </w:rPr>
        <w:t>
      в пункте 2 слова "с уведомлением налогового органа, подтверждающим принятие налоговой декларации" заменить словами ""и имуществу (при ее наличии) с подтверждением о представлении налоговой декларации в налоговый орган";</w:t>
      </w:r>
    </w:p>
    <w:bookmarkEnd w:id="928"/>
    <w:bookmarkStart w:name="z933" w:id="929"/>
    <w:p>
      <w:pPr>
        <w:spacing w:after="0"/>
        <w:ind w:left="0"/>
        <w:jc w:val="both"/>
      </w:pPr>
      <w:r>
        <w:rPr>
          <w:rFonts w:ascii="Times New Roman"/>
          <w:b w:val="false"/>
          <w:i w:val="false"/>
          <w:color w:val="000000"/>
          <w:sz w:val="28"/>
        </w:rPr>
        <w:t>
      16) в пункте 2 статьи 78:</w:t>
      </w:r>
    </w:p>
    <w:bookmarkEnd w:id="929"/>
    <w:bookmarkStart w:name="z934" w:id="930"/>
    <w:p>
      <w:pPr>
        <w:spacing w:after="0"/>
        <w:ind w:left="0"/>
        <w:jc w:val="both"/>
      </w:pPr>
      <w:r>
        <w:rPr>
          <w:rFonts w:ascii="Times New Roman"/>
          <w:b w:val="false"/>
          <w:i w:val="false"/>
          <w:color w:val="000000"/>
          <w:sz w:val="28"/>
        </w:rPr>
        <w:t>
      в части первой слова "уполномоченный орган" заменить словами "Национальный Банк Республики Казахстан";</w:t>
      </w:r>
    </w:p>
    <w:bookmarkEnd w:id="930"/>
    <w:bookmarkStart w:name="z935" w:id="931"/>
    <w:p>
      <w:pPr>
        <w:spacing w:after="0"/>
        <w:ind w:left="0"/>
        <w:jc w:val="both"/>
      </w:pPr>
      <w:r>
        <w:rPr>
          <w:rFonts w:ascii="Times New Roman"/>
          <w:b w:val="false"/>
          <w:i w:val="false"/>
          <w:color w:val="000000"/>
          <w:sz w:val="28"/>
        </w:rPr>
        <w:t>
      в части второй слова "уполномоченного органа" заменить словами "Национального Банка Республики Казахстан";</w:t>
      </w:r>
    </w:p>
    <w:bookmarkEnd w:id="931"/>
    <w:bookmarkStart w:name="z936" w:id="932"/>
    <w:p>
      <w:pPr>
        <w:spacing w:after="0"/>
        <w:ind w:left="0"/>
        <w:jc w:val="both"/>
      </w:pPr>
      <w:r>
        <w:rPr>
          <w:rFonts w:ascii="Times New Roman"/>
          <w:b w:val="false"/>
          <w:i w:val="false"/>
          <w:color w:val="000000"/>
          <w:sz w:val="28"/>
        </w:rPr>
        <w:t>
      17) в статье 84:</w:t>
      </w:r>
    </w:p>
    <w:bookmarkEnd w:id="932"/>
    <w:bookmarkStart w:name="z937" w:id="933"/>
    <w:p>
      <w:pPr>
        <w:spacing w:after="0"/>
        <w:ind w:left="0"/>
        <w:jc w:val="both"/>
      </w:pPr>
      <w:r>
        <w:rPr>
          <w:rFonts w:ascii="Times New Roman"/>
          <w:b w:val="false"/>
          <w:i w:val="false"/>
          <w:color w:val="000000"/>
          <w:sz w:val="28"/>
        </w:rPr>
        <w:t>
      в пункте 2 и части второй пункта 3 слова "уполномоченный орган" заменить словами "Национальный Банк Республики Казахстан";</w:t>
      </w:r>
    </w:p>
    <w:bookmarkEnd w:id="933"/>
    <w:bookmarkStart w:name="z938" w:id="934"/>
    <w:p>
      <w:pPr>
        <w:spacing w:after="0"/>
        <w:ind w:left="0"/>
        <w:jc w:val="both"/>
      </w:pPr>
      <w:r>
        <w:rPr>
          <w:rFonts w:ascii="Times New Roman"/>
          <w:b w:val="false"/>
          <w:i w:val="false"/>
          <w:color w:val="000000"/>
          <w:sz w:val="28"/>
        </w:rPr>
        <w:t>
      в пункте 4 слова "два представителя уполномоченного органа" заменить словами "по одному представителю уполномоченного органа и Национального Банка Республики Казахстан".</w:t>
      </w:r>
    </w:p>
    <w:bookmarkEnd w:id="934"/>
    <w:bookmarkStart w:name="z939" w:id="93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 государственном регулировании, контроле и надзоре финансового рынка и финансовых организаций" (Ведомости Парламента Республики Казахстан, 2003 г., № 15, ст. 132; 2004 г., № 11-12, ст. 66; № 16, ст. 91; 2005 г., № 14, ст. 55; № 23, ст. 104; 2006 г., № 3, ст. 22; № 4, ст. 24; № 8, ст. 45; № 13, ст. 85; № 15, ст. 95; 2007 г., № 4, ст. 28; 2008 г., № 17-18, ст. 72; 2009 г., № 17, ст. 81; № 19, ст. 88; 2010 г., № 5, ст. 23; № 17-18, ст. 111, 112; 2011 г., № 11, ст. 102; № 24, ст. 196; 2012 г., № 13, ст. 91; 2013 г., № 10-11, ст. 56; 2014 г., № 10, ст. 52; № 11, ст. 61; 2015 г., № 8,ст. 45; № 15, ст. 78; № 21-I, ст. 128; № 22-VI, ст. 159; 2016 г., № 6, ст. 45; 2017 г., № 4, ст. 7):</w:t>
      </w:r>
    </w:p>
    <w:bookmarkEnd w:id="935"/>
    <w:bookmarkStart w:name="z940" w:id="936"/>
    <w:p>
      <w:pPr>
        <w:spacing w:after="0"/>
        <w:ind w:left="0"/>
        <w:jc w:val="both"/>
      </w:pPr>
      <w:r>
        <w:rPr>
          <w:rFonts w:ascii="Times New Roman"/>
          <w:b w:val="false"/>
          <w:i w:val="false"/>
          <w:color w:val="000000"/>
          <w:sz w:val="28"/>
        </w:rPr>
        <w:t>
      1) подпункт 3) статьи 1 изложить в следующей редакции:</w:t>
      </w:r>
    </w:p>
    <w:bookmarkEnd w:id="936"/>
    <w:bookmarkStart w:name="z941" w:id="937"/>
    <w:p>
      <w:pPr>
        <w:spacing w:after="0"/>
        <w:ind w:left="0"/>
        <w:jc w:val="both"/>
      </w:pPr>
      <w:r>
        <w:rPr>
          <w:rFonts w:ascii="Times New Roman"/>
          <w:b w:val="false"/>
          <w:i w:val="false"/>
          <w:color w:val="000000"/>
          <w:sz w:val="28"/>
        </w:rPr>
        <w:t>
      "3) уполномоченный орган - государственный орган, осуществляющий регулирование, контроль и надзор финансового рынка и финансовых организаций;";</w:t>
      </w:r>
    </w:p>
    <w:bookmarkEnd w:id="937"/>
    <w:bookmarkStart w:name="z942" w:id="938"/>
    <w:p>
      <w:pPr>
        <w:spacing w:after="0"/>
        <w:ind w:left="0"/>
        <w:jc w:val="both"/>
      </w:pPr>
      <w:r>
        <w:rPr>
          <w:rFonts w:ascii="Times New Roman"/>
          <w:b w:val="false"/>
          <w:i w:val="false"/>
          <w:color w:val="000000"/>
          <w:sz w:val="28"/>
        </w:rPr>
        <w:t>
      2) статью 2 дополнить пунктом 3 следующего содержания:</w:t>
      </w:r>
    </w:p>
    <w:bookmarkEnd w:id="938"/>
    <w:bookmarkStart w:name="z943" w:id="939"/>
    <w:p>
      <w:pPr>
        <w:spacing w:after="0"/>
        <w:ind w:left="0"/>
        <w:jc w:val="both"/>
      </w:pPr>
      <w:r>
        <w:rPr>
          <w:rFonts w:ascii="Times New Roman"/>
          <w:b w:val="false"/>
          <w:i w:val="false"/>
          <w:color w:val="000000"/>
          <w:sz w:val="28"/>
        </w:rPr>
        <w:t xml:space="preserve">
      "3. На правоотношения, урегулированные законодательством Республики Казахстан о государственном регулировании, контроле и надзоре финансового рынка и финансовых организаций, не распространяется действие законодательства Республики Казахстан о государственных закупках в части приобретения уполномоченным органом услуг, связанных с обеспечением стабильности финансовой системы."; </w:t>
      </w:r>
    </w:p>
    <w:bookmarkEnd w:id="939"/>
    <w:bookmarkStart w:name="z944" w:id="940"/>
    <w:p>
      <w:pPr>
        <w:spacing w:after="0"/>
        <w:ind w:left="0"/>
        <w:jc w:val="both"/>
      </w:pPr>
      <w:r>
        <w:rPr>
          <w:rFonts w:ascii="Times New Roman"/>
          <w:b w:val="false"/>
          <w:i w:val="false"/>
          <w:color w:val="000000"/>
          <w:sz w:val="28"/>
        </w:rPr>
        <w:t>
      3) в статье 3:</w:t>
      </w:r>
    </w:p>
    <w:bookmarkEnd w:id="940"/>
    <w:bookmarkStart w:name="z945" w:id="941"/>
    <w:p>
      <w:pPr>
        <w:spacing w:after="0"/>
        <w:ind w:left="0"/>
        <w:jc w:val="both"/>
      </w:pPr>
      <w:r>
        <w:rPr>
          <w:rFonts w:ascii="Times New Roman"/>
          <w:b w:val="false"/>
          <w:i w:val="false"/>
          <w:color w:val="000000"/>
          <w:sz w:val="28"/>
        </w:rPr>
        <w:t>
      в подпункте 1) пункта 1 слово "обеспечение" заменить словами "содействие обеспечению";</w:t>
      </w:r>
    </w:p>
    <w:bookmarkEnd w:id="941"/>
    <w:bookmarkStart w:name="z946" w:id="942"/>
    <w:p>
      <w:pPr>
        <w:spacing w:after="0"/>
        <w:ind w:left="0"/>
        <w:jc w:val="both"/>
      </w:pPr>
      <w:r>
        <w:rPr>
          <w:rFonts w:ascii="Times New Roman"/>
          <w:b w:val="false"/>
          <w:i w:val="false"/>
          <w:color w:val="000000"/>
          <w:sz w:val="28"/>
        </w:rPr>
        <w:t>
      в подпункте 4) пункта 3:</w:t>
      </w:r>
    </w:p>
    <w:bookmarkEnd w:id="942"/>
    <w:bookmarkStart w:name="z947" w:id="943"/>
    <w:p>
      <w:pPr>
        <w:spacing w:after="0"/>
        <w:ind w:left="0"/>
        <w:jc w:val="both"/>
      </w:pPr>
      <w:r>
        <w:rPr>
          <w:rFonts w:ascii="Times New Roman"/>
          <w:b w:val="false"/>
          <w:i w:val="false"/>
          <w:color w:val="000000"/>
          <w:sz w:val="28"/>
        </w:rPr>
        <w:t>
      слова "а также" исключить;</w:t>
      </w:r>
    </w:p>
    <w:bookmarkEnd w:id="943"/>
    <w:bookmarkStart w:name="z948" w:id="944"/>
    <w:p>
      <w:pPr>
        <w:spacing w:after="0"/>
        <w:ind w:left="0"/>
        <w:jc w:val="both"/>
      </w:pPr>
      <w:r>
        <w:rPr>
          <w:rFonts w:ascii="Times New Roman"/>
          <w:b w:val="false"/>
          <w:i w:val="false"/>
          <w:color w:val="000000"/>
          <w:sz w:val="28"/>
        </w:rPr>
        <w:t>
      дополнить словами ", а также повышения уровня финансовой грамотности и финансовой доступности для населения";</w:t>
      </w:r>
    </w:p>
    <w:bookmarkEnd w:id="944"/>
    <w:bookmarkStart w:name="z949" w:id="945"/>
    <w:p>
      <w:pPr>
        <w:spacing w:after="0"/>
        <w:ind w:left="0"/>
        <w:jc w:val="both"/>
      </w:pPr>
      <w:r>
        <w:rPr>
          <w:rFonts w:ascii="Times New Roman"/>
          <w:b w:val="false"/>
          <w:i w:val="false"/>
          <w:color w:val="000000"/>
          <w:sz w:val="28"/>
        </w:rPr>
        <w:t>
      4) в пункте 2 статьи 4 слова "уполномоченного органа" исключить;</w:t>
      </w:r>
    </w:p>
    <w:bookmarkEnd w:id="945"/>
    <w:bookmarkStart w:name="z950" w:id="946"/>
    <w:p>
      <w:pPr>
        <w:spacing w:after="0"/>
        <w:ind w:left="0"/>
        <w:jc w:val="both"/>
      </w:pPr>
      <w:r>
        <w:rPr>
          <w:rFonts w:ascii="Times New Roman"/>
          <w:b w:val="false"/>
          <w:i w:val="false"/>
          <w:color w:val="000000"/>
          <w:sz w:val="28"/>
        </w:rPr>
        <w:t>
      5) дополнить главой 1-1 следующего содержания:</w:t>
      </w:r>
    </w:p>
    <w:bookmarkEnd w:id="946"/>
    <w:bookmarkStart w:name="z951" w:id="947"/>
    <w:p>
      <w:pPr>
        <w:spacing w:after="0"/>
        <w:ind w:left="0"/>
        <w:jc w:val="both"/>
      </w:pPr>
      <w:r>
        <w:rPr>
          <w:rFonts w:ascii="Times New Roman"/>
          <w:b w:val="false"/>
          <w:i w:val="false"/>
          <w:color w:val="000000"/>
          <w:sz w:val="28"/>
        </w:rPr>
        <w:t>
      "Глава 1-1. Статус, структура и органы уполномоченного органа</w:t>
      </w:r>
    </w:p>
    <w:bookmarkEnd w:id="947"/>
    <w:bookmarkStart w:name="z952" w:id="948"/>
    <w:p>
      <w:pPr>
        <w:spacing w:after="0"/>
        <w:ind w:left="0"/>
        <w:jc w:val="both"/>
      </w:pPr>
      <w:r>
        <w:rPr>
          <w:rFonts w:ascii="Times New Roman"/>
          <w:b w:val="false"/>
          <w:i w:val="false"/>
          <w:color w:val="000000"/>
          <w:sz w:val="28"/>
        </w:rPr>
        <w:t xml:space="preserve">
      Статья 6-1. Статус и правовая основа деятельности уполномоченного органа </w:t>
      </w:r>
    </w:p>
    <w:bookmarkEnd w:id="948"/>
    <w:bookmarkStart w:name="z953" w:id="949"/>
    <w:p>
      <w:pPr>
        <w:spacing w:after="0"/>
        <w:ind w:left="0"/>
        <w:jc w:val="both"/>
      </w:pPr>
      <w:r>
        <w:rPr>
          <w:rFonts w:ascii="Times New Roman"/>
          <w:b w:val="false"/>
          <w:i w:val="false"/>
          <w:color w:val="000000"/>
          <w:sz w:val="28"/>
        </w:rPr>
        <w:t>
      Уполномоченный орган является государственным органом, непосредственно подчиненным и подотчетным Президенту Республики Казахстан, обеспечивающим регулирование, контроль и надзор финансового рынка и финансовых организаций.</w:t>
      </w:r>
    </w:p>
    <w:bookmarkEnd w:id="949"/>
    <w:bookmarkStart w:name="z954" w:id="950"/>
    <w:p>
      <w:pPr>
        <w:spacing w:after="0"/>
        <w:ind w:left="0"/>
        <w:jc w:val="both"/>
      </w:pPr>
      <w:r>
        <w:rPr>
          <w:rFonts w:ascii="Times New Roman"/>
          <w:b w:val="false"/>
          <w:i w:val="false"/>
          <w:color w:val="000000"/>
          <w:sz w:val="28"/>
        </w:rPr>
        <w:t>
      Уполномоченный орган действует на основании Положения о нем, утверждаемом Президентом Республики Казахстан.</w:t>
      </w:r>
    </w:p>
    <w:bookmarkEnd w:id="950"/>
    <w:bookmarkStart w:name="z955" w:id="951"/>
    <w:p>
      <w:pPr>
        <w:spacing w:after="0"/>
        <w:ind w:left="0"/>
        <w:jc w:val="both"/>
      </w:pPr>
      <w:r>
        <w:rPr>
          <w:rFonts w:ascii="Times New Roman"/>
          <w:b w:val="false"/>
          <w:i w:val="false"/>
          <w:color w:val="000000"/>
          <w:sz w:val="28"/>
        </w:rPr>
        <w:t>
      Уполномоченный орган в своей деятельности руководствуется Конституцией Республики Казахстан, настоящим Законом, другими законами Республики Казахстан, актами Президента Республики Казахстан, Правительства Республики Казахстан и международными договорами Республики Казахстан.</w:t>
      </w:r>
    </w:p>
    <w:bookmarkEnd w:id="951"/>
    <w:bookmarkStart w:name="z956" w:id="952"/>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за счет средств республиканского бюджета в порядке, предусмотренном законами Республики Казахстан.</w:t>
      </w:r>
    </w:p>
    <w:bookmarkEnd w:id="952"/>
    <w:bookmarkStart w:name="z957" w:id="953"/>
    <w:p>
      <w:pPr>
        <w:spacing w:after="0"/>
        <w:ind w:left="0"/>
        <w:jc w:val="both"/>
      </w:pPr>
      <w:r>
        <w:rPr>
          <w:rFonts w:ascii="Times New Roman"/>
          <w:b w:val="false"/>
          <w:i w:val="false"/>
          <w:color w:val="000000"/>
          <w:sz w:val="28"/>
        </w:rPr>
        <w:t xml:space="preserve">
      Статья 6-2. Структура и общая штатная численность уполномоченного органа </w:t>
      </w:r>
    </w:p>
    <w:bookmarkEnd w:id="953"/>
    <w:bookmarkStart w:name="z958" w:id="954"/>
    <w:p>
      <w:pPr>
        <w:spacing w:after="0"/>
        <w:ind w:left="0"/>
        <w:jc w:val="both"/>
      </w:pPr>
      <w:r>
        <w:rPr>
          <w:rFonts w:ascii="Times New Roman"/>
          <w:b w:val="false"/>
          <w:i w:val="false"/>
          <w:color w:val="000000"/>
          <w:sz w:val="28"/>
        </w:rPr>
        <w:t>
      Структура и общая штатная численность уполномоченного органа утверждаются Президентом Республики Казахстан.</w:t>
      </w:r>
    </w:p>
    <w:bookmarkEnd w:id="954"/>
    <w:bookmarkStart w:name="z959" w:id="955"/>
    <w:p>
      <w:pPr>
        <w:spacing w:after="0"/>
        <w:ind w:left="0"/>
        <w:jc w:val="both"/>
      </w:pPr>
      <w:r>
        <w:rPr>
          <w:rFonts w:ascii="Times New Roman"/>
          <w:b w:val="false"/>
          <w:i w:val="false"/>
          <w:color w:val="000000"/>
          <w:sz w:val="28"/>
        </w:rPr>
        <w:t xml:space="preserve">
      Статья 6-3. Председатель уполномоченного органа </w:t>
      </w:r>
    </w:p>
    <w:bookmarkEnd w:id="955"/>
    <w:bookmarkStart w:name="z960" w:id="956"/>
    <w:p>
      <w:pPr>
        <w:spacing w:after="0"/>
        <w:ind w:left="0"/>
        <w:jc w:val="both"/>
      </w:pPr>
      <w:r>
        <w:rPr>
          <w:rFonts w:ascii="Times New Roman"/>
          <w:b w:val="false"/>
          <w:i w:val="false"/>
          <w:color w:val="000000"/>
          <w:sz w:val="28"/>
        </w:rPr>
        <w:t>
      Председатель уполномоченного органа назначается Президентом Республики Казахстан сроком на 6 лет.</w:t>
      </w:r>
    </w:p>
    <w:bookmarkEnd w:id="956"/>
    <w:bookmarkStart w:name="z961" w:id="957"/>
    <w:p>
      <w:pPr>
        <w:spacing w:after="0"/>
        <w:ind w:left="0"/>
        <w:jc w:val="both"/>
      </w:pPr>
      <w:r>
        <w:rPr>
          <w:rFonts w:ascii="Times New Roman"/>
          <w:b w:val="false"/>
          <w:i w:val="false"/>
          <w:color w:val="000000"/>
          <w:sz w:val="28"/>
        </w:rPr>
        <w:t xml:space="preserve">
      Председатель уполномоченного органа действует от имени и представляет без доверенности уполномоченный орган в отношениях с государственными органами, организациями и иными лицами. </w:t>
      </w:r>
    </w:p>
    <w:bookmarkEnd w:id="957"/>
    <w:bookmarkStart w:name="z962" w:id="958"/>
    <w:p>
      <w:pPr>
        <w:spacing w:after="0"/>
        <w:ind w:left="0"/>
        <w:jc w:val="both"/>
      </w:pPr>
      <w:r>
        <w:rPr>
          <w:rFonts w:ascii="Times New Roman"/>
          <w:b w:val="false"/>
          <w:i w:val="false"/>
          <w:color w:val="000000"/>
          <w:sz w:val="28"/>
        </w:rPr>
        <w:t>
      Председатель уполномоченного органа наделен полномочиями принимать оперативные и исполнительно-распорядительные решения по вопросам деятельности уполномоченного органа, за исключением полномочий, оговоренных настоящим Законом для Правления уполномоченного органа, заключать от имени уполномоченного органа договоры.</w:t>
      </w:r>
    </w:p>
    <w:bookmarkEnd w:id="958"/>
    <w:bookmarkStart w:name="z963" w:id="959"/>
    <w:p>
      <w:pPr>
        <w:spacing w:after="0"/>
        <w:ind w:left="0"/>
        <w:jc w:val="both"/>
      </w:pPr>
      <w:r>
        <w:rPr>
          <w:rFonts w:ascii="Times New Roman"/>
          <w:b w:val="false"/>
          <w:i w:val="false"/>
          <w:color w:val="000000"/>
          <w:sz w:val="28"/>
        </w:rPr>
        <w:t>
      Председатель уполномоченного органа ответственен за деятельность уполномоченного органа.</w:t>
      </w:r>
    </w:p>
    <w:bookmarkEnd w:id="959"/>
    <w:bookmarkStart w:name="z964" w:id="960"/>
    <w:p>
      <w:pPr>
        <w:spacing w:after="0"/>
        <w:ind w:left="0"/>
        <w:jc w:val="both"/>
      </w:pPr>
      <w:r>
        <w:rPr>
          <w:rFonts w:ascii="Times New Roman"/>
          <w:b w:val="false"/>
          <w:i w:val="false"/>
          <w:color w:val="000000"/>
          <w:sz w:val="28"/>
        </w:rPr>
        <w:t xml:space="preserve">
      Председатель уполномоченного органа вправе подать в отставку, представив Президенту Республики Казахстан свое письменное заявление за два месяца до ухода в отставку. </w:t>
      </w:r>
    </w:p>
    <w:bookmarkEnd w:id="960"/>
    <w:bookmarkStart w:name="z965" w:id="961"/>
    <w:p>
      <w:pPr>
        <w:spacing w:after="0"/>
        <w:ind w:left="0"/>
        <w:jc w:val="both"/>
      </w:pPr>
      <w:r>
        <w:rPr>
          <w:rFonts w:ascii="Times New Roman"/>
          <w:b w:val="false"/>
          <w:i w:val="false"/>
          <w:color w:val="000000"/>
          <w:sz w:val="28"/>
        </w:rPr>
        <w:t>
      Председатель уполномоченного органа освобождается от должности Президентом Республики Казахстан.</w:t>
      </w:r>
    </w:p>
    <w:bookmarkEnd w:id="961"/>
    <w:bookmarkStart w:name="z966" w:id="962"/>
    <w:p>
      <w:pPr>
        <w:spacing w:after="0"/>
        <w:ind w:left="0"/>
        <w:jc w:val="both"/>
      </w:pPr>
      <w:r>
        <w:rPr>
          <w:rFonts w:ascii="Times New Roman"/>
          <w:b w:val="false"/>
          <w:i w:val="false"/>
          <w:color w:val="000000"/>
          <w:sz w:val="28"/>
        </w:rPr>
        <w:t>
      Статья 6-4. Заместители Председателя уполномоченного органа</w:t>
      </w:r>
    </w:p>
    <w:bookmarkEnd w:id="962"/>
    <w:bookmarkStart w:name="z967" w:id="963"/>
    <w:p>
      <w:pPr>
        <w:spacing w:after="0"/>
        <w:ind w:left="0"/>
        <w:jc w:val="both"/>
      </w:pPr>
      <w:r>
        <w:rPr>
          <w:rFonts w:ascii="Times New Roman"/>
          <w:b w:val="false"/>
          <w:i w:val="false"/>
          <w:color w:val="000000"/>
          <w:sz w:val="28"/>
        </w:rPr>
        <w:t xml:space="preserve">
      Заместители Председателя уполномоченного органа назначаются Президентом Республики Казахстан по представлению Председателя уполномоченного органа сроком на 6 лет, независимо от сроков назначения Председателя уполномоченного органа. </w:t>
      </w:r>
    </w:p>
    <w:bookmarkEnd w:id="963"/>
    <w:bookmarkStart w:name="z968" w:id="964"/>
    <w:p>
      <w:pPr>
        <w:spacing w:after="0"/>
        <w:ind w:left="0"/>
        <w:jc w:val="both"/>
      </w:pPr>
      <w:r>
        <w:rPr>
          <w:rFonts w:ascii="Times New Roman"/>
          <w:b w:val="false"/>
          <w:i w:val="false"/>
          <w:color w:val="000000"/>
          <w:sz w:val="28"/>
        </w:rPr>
        <w:t>
      Заместители Председателя уполномоченного органа представляют уполномоченный орган без доверенности, подписывают документы в пределах своей компетенции.</w:t>
      </w:r>
    </w:p>
    <w:bookmarkEnd w:id="964"/>
    <w:bookmarkStart w:name="z969" w:id="965"/>
    <w:p>
      <w:pPr>
        <w:spacing w:after="0"/>
        <w:ind w:left="0"/>
        <w:jc w:val="both"/>
      </w:pPr>
      <w:r>
        <w:rPr>
          <w:rFonts w:ascii="Times New Roman"/>
          <w:b w:val="false"/>
          <w:i w:val="false"/>
          <w:color w:val="000000"/>
          <w:sz w:val="28"/>
        </w:rPr>
        <w:t>
      Заместители Председателя уполномоченного органа освобождаются от должности Президентом Республики Казахстан по представлению Председателя уполномоченного органа.</w:t>
      </w:r>
    </w:p>
    <w:bookmarkEnd w:id="965"/>
    <w:bookmarkStart w:name="z970" w:id="966"/>
    <w:p>
      <w:pPr>
        <w:spacing w:after="0"/>
        <w:ind w:left="0"/>
        <w:jc w:val="both"/>
      </w:pPr>
      <w:r>
        <w:rPr>
          <w:rFonts w:ascii="Times New Roman"/>
          <w:b w:val="false"/>
          <w:i w:val="false"/>
          <w:color w:val="000000"/>
          <w:sz w:val="28"/>
        </w:rPr>
        <w:t>
      Заместители Председателя уполномоченного органа могут подать в отставку, представив свое письменное заявление Президенту Республики Казахстан через Председателя уполномоченного органа за два месяца до ухода в отставку.</w:t>
      </w:r>
    </w:p>
    <w:bookmarkEnd w:id="966"/>
    <w:bookmarkStart w:name="z971" w:id="967"/>
    <w:p>
      <w:pPr>
        <w:spacing w:after="0"/>
        <w:ind w:left="0"/>
        <w:jc w:val="both"/>
      </w:pPr>
      <w:r>
        <w:rPr>
          <w:rFonts w:ascii="Times New Roman"/>
          <w:b w:val="false"/>
          <w:i w:val="false"/>
          <w:color w:val="000000"/>
          <w:sz w:val="28"/>
        </w:rPr>
        <w:t>
      Статья 6-5. Правление уполномоченного органа и его полномочия</w:t>
      </w:r>
    </w:p>
    <w:bookmarkEnd w:id="967"/>
    <w:bookmarkStart w:name="z972" w:id="968"/>
    <w:p>
      <w:pPr>
        <w:spacing w:after="0"/>
        <w:ind w:left="0"/>
        <w:jc w:val="both"/>
      </w:pPr>
      <w:r>
        <w:rPr>
          <w:rFonts w:ascii="Times New Roman"/>
          <w:b w:val="false"/>
          <w:i w:val="false"/>
          <w:color w:val="000000"/>
          <w:sz w:val="28"/>
        </w:rPr>
        <w:t>
      Высшим органом уполномоченного органа является Правление.</w:t>
      </w:r>
    </w:p>
    <w:bookmarkEnd w:id="968"/>
    <w:bookmarkStart w:name="z973" w:id="969"/>
    <w:p>
      <w:pPr>
        <w:spacing w:after="0"/>
        <w:ind w:left="0"/>
        <w:jc w:val="both"/>
      </w:pPr>
      <w:r>
        <w:rPr>
          <w:rFonts w:ascii="Times New Roman"/>
          <w:b w:val="false"/>
          <w:i w:val="false"/>
          <w:color w:val="000000"/>
          <w:sz w:val="28"/>
        </w:rPr>
        <w:t>
      Правление уполномоченного органа:</w:t>
      </w:r>
    </w:p>
    <w:bookmarkEnd w:id="969"/>
    <w:bookmarkStart w:name="z974" w:id="970"/>
    <w:p>
      <w:pPr>
        <w:spacing w:after="0"/>
        <w:ind w:left="0"/>
        <w:jc w:val="both"/>
      </w:pPr>
      <w:r>
        <w:rPr>
          <w:rFonts w:ascii="Times New Roman"/>
          <w:b w:val="false"/>
          <w:i w:val="false"/>
          <w:color w:val="000000"/>
          <w:sz w:val="28"/>
        </w:rPr>
        <w:t xml:space="preserve">
      1) определяет приоритеты в области формирования и развития финансового рынка; </w:t>
      </w:r>
    </w:p>
    <w:bookmarkEnd w:id="970"/>
    <w:bookmarkStart w:name="z975" w:id="971"/>
    <w:p>
      <w:pPr>
        <w:spacing w:after="0"/>
        <w:ind w:left="0"/>
        <w:jc w:val="both"/>
      </w:pPr>
      <w:r>
        <w:rPr>
          <w:rFonts w:ascii="Times New Roman"/>
          <w:b w:val="false"/>
          <w:i w:val="false"/>
          <w:color w:val="000000"/>
          <w:sz w:val="28"/>
        </w:rPr>
        <w:t>
      2) принимает нормативные правовые акты, регулирующие деятельность финансового рынка и финансовых организаций, а также иных лиц в соответствии с настоящим Законом и иными законами Республики Казахстан;</w:t>
      </w:r>
    </w:p>
    <w:bookmarkEnd w:id="971"/>
    <w:bookmarkStart w:name="z976" w:id="972"/>
    <w:p>
      <w:pPr>
        <w:spacing w:after="0"/>
        <w:ind w:left="0"/>
        <w:jc w:val="both"/>
      </w:pPr>
      <w:r>
        <w:rPr>
          <w:rFonts w:ascii="Times New Roman"/>
          <w:b w:val="false"/>
          <w:i w:val="false"/>
          <w:color w:val="000000"/>
          <w:sz w:val="28"/>
        </w:rPr>
        <w:t>
      3) определяет порядок применения к финансовым и иным организациям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972"/>
    <w:bookmarkStart w:name="z977" w:id="973"/>
    <w:p>
      <w:pPr>
        <w:spacing w:after="0"/>
        <w:ind w:left="0"/>
        <w:jc w:val="both"/>
      </w:pPr>
      <w:r>
        <w:rPr>
          <w:rFonts w:ascii="Times New Roman"/>
          <w:b w:val="false"/>
          <w:i w:val="false"/>
          <w:color w:val="000000"/>
          <w:sz w:val="28"/>
        </w:rPr>
        <w:t>
      4) принимает решение о введении особого режима регулирования;</w:t>
      </w:r>
    </w:p>
    <w:bookmarkEnd w:id="973"/>
    <w:bookmarkStart w:name="z978" w:id="974"/>
    <w:p>
      <w:pPr>
        <w:spacing w:after="0"/>
        <w:ind w:left="0"/>
        <w:jc w:val="both"/>
      </w:pPr>
      <w:r>
        <w:rPr>
          <w:rFonts w:ascii="Times New Roman"/>
          <w:b w:val="false"/>
          <w:i w:val="false"/>
          <w:color w:val="000000"/>
          <w:sz w:val="28"/>
        </w:rPr>
        <w:t>
      5) рассматривает и одобряет договор об осуществлении деятельности в рамках особого режима регулирования;</w:t>
      </w:r>
    </w:p>
    <w:bookmarkEnd w:id="974"/>
    <w:bookmarkStart w:name="z979" w:id="975"/>
    <w:p>
      <w:pPr>
        <w:spacing w:after="0"/>
        <w:ind w:left="0"/>
        <w:jc w:val="both"/>
      </w:pPr>
      <w:r>
        <w:rPr>
          <w:rFonts w:ascii="Times New Roman"/>
          <w:b w:val="false"/>
          <w:i w:val="false"/>
          <w:color w:val="000000"/>
          <w:sz w:val="28"/>
        </w:rPr>
        <w:t>
      6) совместно с Национальным Банком Республики Казахстан утверждает программы, направленные на защиту интересов потребителей финансовых услуг;</w:t>
      </w:r>
    </w:p>
    <w:bookmarkEnd w:id="975"/>
    <w:bookmarkStart w:name="z980" w:id="976"/>
    <w:p>
      <w:pPr>
        <w:spacing w:after="0"/>
        <w:ind w:left="0"/>
        <w:jc w:val="both"/>
      </w:pPr>
      <w:r>
        <w:rPr>
          <w:rFonts w:ascii="Times New Roman"/>
          <w:b w:val="false"/>
          <w:i w:val="false"/>
          <w:color w:val="000000"/>
          <w:sz w:val="28"/>
        </w:rPr>
        <w:t xml:space="preserve">
      7) принимает решения об участии уполномоченного органа в международных и иных организациях; </w:t>
      </w:r>
    </w:p>
    <w:bookmarkEnd w:id="976"/>
    <w:bookmarkStart w:name="z981" w:id="977"/>
    <w:p>
      <w:pPr>
        <w:spacing w:after="0"/>
        <w:ind w:left="0"/>
        <w:jc w:val="both"/>
      </w:pPr>
      <w:r>
        <w:rPr>
          <w:rFonts w:ascii="Times New Roman"/>
          <w:b w:val="false"/>
          <w:i w:val="false"/>
          <w:color w:val="000000"/>
          <w:sz w:val="28"/>
        </w:rPr>
        <w:t>
      8) принимает решение о создании консультативно-совещательных органов уполномоченного органа;</w:t>
      </w:r>
    </w:p>
    <w:bookmarkEnd w:id="977"/>
    <w:bookmarkStart w:name="z982" w:id="978"/>
    <w:p>
      <w:pPr>
        <w:spacing w:after="0"/>
        <w:ind w:left="0"/>
        <w:jc w:val="both"/>
      </w:pPr>
      <w:r>
        <w:rPr>
          <w:rFonts w:ascii="Times New Roman"/>
          <w:b w:val="false"/>
          <w:i w:val="false"/>
          <w:color w:val="000000"/>
          <w:sz w:val="28"/>
        </w:rPr>
        <w:t>
      9)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978"/>
    <w:bookmarkStart w:name="z983" w:id="979"/>
    <w:p>
      <w:pPr>
        <w:spacing w:after="0"/>
        <w:ind w:left="0"/>
        <w:jc w:val="both"/>
      </w:pPr>
      <w:r>
        <w:rPr>
          <w:rFonts w:ascii="Times New Roman"/>
          <w:b w:val="false"/>
          <w:i w:val="false"/>
          <w:color w:val="000000"/>
          <w:sz w:val="28"/>
        </w:rPr>
        <w:t>
      10) утверждает условия оплаты труда и социально-бытового обеспечения работников уполномоченного органа;</w:t>
      </w:r>
    </w:p>
    <w:bookmarkEnd w:id="979"/>
    <w:bookmarkStart w:name="z984" w:id="980"/>
    <w:p>
      <w:pPr>
        <w:spacing w:after="0"/>
        <w:ind w:left="0"/>
        <w:jc w:val="both"/>
      </w:pPr>
      <w:r>
        <w:rPr>
          <w:rFonts w:ascii="Times New Roman"/>
          <w:b w:val="false"/>
          <w:i w:val="false"/>
          <w:color w:val="000000"/>
          <w:sz w:val="28"/>
        </w:rPr>
        <w:t xml:space="preserve">
      11) рассматривает, принимает и представляет на утверждение Президента Республики Казахстан годовой отчет о работе уполномоченного органа; </w:t>
      </w:r>
    </w:p>
    <w:bookmarkEnd w:id="980"/>
    <w:bookmarkStart w:name="z985" w:id="981"/>
    <w:p>
      <w:pPr>
        <w:spacing w:after="0"/>
        <w:ind w:left="0"/>
        <w:jc w:val="both"/>
      </w:pPr>
      <w:r>
        <w:rPr>
          <w:rFonts w:ascii="Times New Roman"/>
          <w:b w:val="false"/>
          <w:i w:val="false"/>
          <w:color w:val="000000"/>
          <w:sz w:val="28"/>
        </w:rPr>
        <w:t>
      12) утверждает правила назначения на должность и прекращения трудового договора со служащими уполномоченного органа;</w:t>
      </w:r>
    </w:p>
    <w:bookmarkEnd w:id="981"/>
    <w:bookmarkStart w:name="z986" w:id="982"/>
    <w:p>
      <w:pPr>
        <w:spacing w:after="0"/>
        <w:ind w:left="0"/>
        <w:jc w:val="both"/>
      </w:pPr>
      <w:r>
        <w:rPr>
          <w:rFonts w:ascii="Times New Roman"/>
          <w:b w:val="false"/>
          <w:i w:val="false"/>
          <w:color w:val="000000"/>
          <w:sz w:val="28"/>
        </w:rPr>
        <w:t>
      13) утверждает регламент уполномоченного органа;</w:t>
      </w:r>
    </w:p>
    <w:bookmarkEnd w:id="982"/>
    <w:bookmarkStart w:name="z987" w:id="983"/>
    <w:p>
      <w:pPr>
        <w:spacing w:after="0"/>
        <w:ind w:left="0"/>
        <w:jc w:val="both"/>
      </w:pPr>
      <w:r>
        <w:rPr>
          <w:rFonts w:ascii="Times New Roman"/>
          <w:b w:val="false"/>
          <w:i w:val="false"/>
          <w:color w:val="000000"/>
          <w:sz w:val="28"/>
        </w:rPr>
        <w:t>
      14) утверждает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bookmarkEnd w:id="983"/>
    <w:bookmarkStart w:name="z988" w:id="984"/>
    <w:p>
      <w:pPr>
        <w:spacing w:after="0"/>
        <w:ind w:left="0"/>
        <w:jc w:val="both"/>
      </w:pPr>
      <w:r>
        <w:rPr>
          <w:rFonts w:ascii="Times New Roman"/>
          <w:b w:val="false"/>
          <w:i w:val="false"/>
          <w:color w:val="000000"/>
          <w:sz w:val="28"/>
        </w:rPr>
        <w:t xml:space="preserve">
      15) утверждает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984"/>
    <w:bookmarkStart w:name="z989" w:id="985"/>
    <w:p>
      <w:pPr>
        <w:spacing w:after="0"/>
        <w:ind w:left="0"/>
        <w:jc w:val="both"/>
      </w:pPr>
      <w:r>
        <w:rPr>
          <w:rFonts w:ascii="Times New Roman"/>
          <w:b w:val="false"/>
          <w:i w:val="false"/>
          <w:color w:val="000000"/>
          <w:sz w:val="28"/>
        </w:rPr>
        <w:t>
      16) утверждает правила выпуска и обращения банковских депозитных сертификатов;</w:t>
      </w:r>
    </w:p>
    <w:bookmarkEnd w:id="985"/>
    <w:bookmarkStart w:name="z990" w:id="986"/>
    <w:p>
      <w:pPr>
        <w:spacing w:after="0"/>
        <w:ind w:left="0"/>
        <w:jc w:val="both"/>
      </w:pPr>
      <w:r>
        <w:rPr>
          <w:rFonts w:ascii="Times New Roman"/>
          <w:b w:val="false"/>
          <w:i w:val="false"/>
          <w:color w:val="000000"/>
          <w:sz w:val="28"/>
        </w:rPr>
        <w:t>
      17) утверждает нормативные правовые акты, регулирующие деятельность финансовых организаций по обеспечению информационной безопасности, в соответствии с настоящим Законом и иными законами Республики Казахстан;</w:t>
      </w:r>
    </w:p>
    <w:bookmarkEnd w:id="986"/>
    <w:bookmarkStart w:name="z991" w:id="987"/>
    <w:p>
      <w:pPr>
        <w:spacing w:after="0"/>
        <w:ind w:left="0"/>
        <w:jc w:val="both"/>
      </w:pPr>
      <w:r>
        <w:rPr>
          <w:rFonts w:ascii="Times New Roman"/>
          <w:b w:val="false"/>
          <w:i w:val="false"/>
          <w:color w:val="000000"/>
          <w:sz w:val="28"/>
        </w:rPr>
        <w:t>
      18) разрабатывает и утверждает правила приобретения уполномоченным органом услуг, связанных с обеспечением стабильности финансовой системы;</w:t>
      </w:r>
    </w:p>
    <w:bookmarkEnd w:id="987"/>
    <w:bookmarkStart w:name="z992" w:id="988"/>
    <w:p>
      <w:pPr>
        <w:spacing w:after="0"/>
        <w:ind w:left="0"/>
        <w:jc w:val="both"/>
      </w:pPr>
      <w:r>
        <w:rPr>
          <w:rFonts w:ascii="Times New Roman"/>
          <w:b w:val="false"/>
          <w:i w:val="false"/>
          <w:color w:val="000000"/>
          <w:sz w:val="28"/>
        </w:rPr>
        <w:t>
      19)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988"/>
    <w:bookmarkStart w:name="z993" w:id="989"/>
    <w:p>
      <w:pPr>
        <w:spacing w:after="0"/>
        <w:ind w:left="0"/>
        <w:jc w:val="both"/>
      </w:pPr>
      <w:r>
        <w:rPr>
          <w:rFonts w:ascii="Times New Roman"/>
          <w:b w:val="false"/>
          <w:i w:val="false"/>
          <w:color w:val="000000"/>
          <w:sz w:val="28"/>
        </w:rPr>
        <w:t xml:space="preserve">
      Требования подпунктов 2), 3), 14), 15) и 17) части первой настоящей статьи распространяются на филиалы банков-нерезидентов Республики Казахстан, филиалы страховых (перестраховочных) организаций- нерезидентов Республики Казахстан, филиалы страховых брокеров- нерезидентов Республики Казахстан. </w:t>
      </w:r>
    </w:p>
    <w:bookmarkEnd w:id="989"/>
    <w:bookmarkStart w:name="z994" w:id="990"/>
    <w:p>
      <w:pPr>
        <w:spacing w:after="0"/>
        <w:ind w:left="0"/>
        <w:jc w:val="both"/>
      </w:pPr>
      <w:r>
        <w:rPr>
          <w:rFonts w:ascii="Times New Roman"/>
          <w:b w:val="false"/>
          <w:i w:val="false"/>
          <w:color w:val="000000"/>
          <w:sz w:val="28"/>
        </w:rPr>
        <w:t xml:space="preserve">
      Статья 6-6. Состав Правления уполномоченного органа </w:t>
      </w:r>
    </w:p>
    <w:bookmarkEnd w:id="990"/>
    <w:bookmarkStart w:name="z995" w:id="991"/>
    <w:p>
      <w:pPr>
        <w:spacing w:after="0"/>
        <w:ind w:left="0"/>
        <w:jc w:val="both"/>
      </w:pPr>
      <w:r>
        <w:rPr>
          <w:rFonts w:ascii="Times New Roman"/>
          <w:b w:val="false"/>
          <w:i w:val="false"/>
          <w:color w:val="000000"/>
          <w:sz w:val="28"/>
        </w:rPr>
        <w:t>
      Правление уполномоченного органа состоит из шести человек.</w:t>
      </w:r>
    </w:p>
    <w:bookmarkEnd w:id="991"/>
    <w:bookmarkStart w:name="z996" w:id="992"/>
    <w:p>
      <w:pPr>
        <w:spacing w:after="0"/>
        <w:ind w:left="0"/>
        <w:jc w:val="both"/>
      </w:pPr>
      <w:r>
        <w:rPr>
          <w:rFonts w:ascii="Times New Roman"/>
          <w:b w:val="false"/>
          <w:i w:val="false"/>
          <w:color w:val="000000"/>
          <w:sz w:val="28"/>
        </w:rPr>
        <w:t>
      В состав Правления уполномоченного органа входят Председатель уполномоченного органа, три должностных лица уполномоченного органа, по одному представителю от Президента Республики Казахстан и Национального Банка Республики Казахстан.</w:t>
      </w:r>
    </w:p>
    <w:bookmarkEnd w:id="992"/>
    <w:bookmarkStart w:name="z997" w:id="993"/>
    <w:p>
      <w:pPr>
        <w:spacing w:after="0"/>
        <w:ind w:left="0"/>
        <w:jc w:val="both"/>
      </w:pPr>
      <w:r>
        <w:rPr>
          <w:rFonts w:ascii="Times New Roman"/>
          <w:b w:val="false"/>
          <w:i w:val="false"/>
          <w:color w:val="000000"/>
          <w:sz w:val="28"/>
        </w:rPr>
        <w:t>
      Члены Правления уполномоченного органа от Президента Республики Казахстан, Национального Банка Республики Казахстан и уполномоченного органа назначаются и освобождаются соответственно Президентом Республики Казахстан, Председателем Национального Банка Республики Казахстан и Председателем уполномоченного органа.</w:t>
      </w:r>
    </w:p>
    <w:bookmarkEnd w:id="993"/>
    <w:bookmarkStart w:name="z998" w:id="994"/>
    <w:p>
      <w:pPr>
        <w:spacing w:after="0"/>
        <w:ind w:left="0"/>
        <w:jc w:val="both"/>
      </w:pPr>
      <w:r>
        <w:rPr>
          <w:rFonts w:ascii="Times New Roman"/>
          <w:b w:val="false"/>
          <w:i w:val="false"/>
          <w:color w:val="000000"/>
          <w:sz w:val="28"/>
        </w:rPr>
        <w:t>
      Статья 6-7. Заседания Правления уполномоченного органа</w:t>
      </w:r>
    </w:p>
    <w:bookmarkEnd w:id="994"/>
    <w:bookmarkStart w:name="z999" w:id="995"/>
    <w:p>
      <w:pPr>
        <w:spacing w:after="0"/>
        <w:ind w:left="0"/>
        <w:jc w:val="both"/>
      </w:pPr>
      <w:r>
        <w:rPr>
          <w:rFonts w:ascii="Times New Roman"/>
          <w:b w:val="false"/>
          <w:i w:val="false"/>
          <w:color w:val="000000"/>
          <w:sz w:val="28"/>
        </w:rPr>
        <w:t xml:space="preserve">
      Заседания Правления уполномоченного органа проводятся по мере необходимости в соответствии с планом работы, утвержденным Председателем уполномоченного органа. </w:t>
      </w:r>
    </w:p>
    <w:bookmarkEnd w:id="995"/>
    <w:bookmarkStart w:name="z1000" w:id="996"/>
    <w:p>
      <w:pPr>
        <w:spacing w:after="0"/>
        <w:ind w:left="0"/>
        <w:jc w:val="both"/>
      </w:pPr>
      <w:r>
        <w:rPr>
          <w:rFonts w:ascii="Times New Roman"/>
          <w:b w:val="false"/>
          <w:i w:val="false"/>
          <w:color w:val="000000"/>
          <w:sz w:val="28"/>
        </w:rPr>
        <w:t xml:space="preserve">
      Внеплановые заседания Правления уполномоченного органа проводятся по требованию Председателя уполномоченного органа или двух членов Правления. </w:t>
      </w:r>
    </w:p>
    <w:bookmarkEnd w:id="996"/>
    <w:bookmarkStart w:name="z1001" w:id="997"/>
    <w:p>
      <w:pPr>
        <w:spacing w:after="0"/>
        <w:ind w:left="0"/>
        <w:jc w:val="both"/>
      </w:pPr>
      <w:r>
        <w:rPr>
          <w:rFonts w:ascii="Times New Roman"/>
          <w:b w:val="false"/>
          <w:i w:val="false"/>
          <w:color w:val="000000"/>
          <w:sz w:val="28"/>
        </w:rPr>
        <w:t xml:space="preserve">
      Члены Правления уполномоченного органа своевременно уведомляются о назначении заседания Правления. </w:t>
      </w:r>
    </w:p>
    <w:bookmarkEnd w:id="997"/>
    <w:bookmarkStart w:name="z1002" w:id="998"/>
    <w:p>
      <w:pPr>
        <w:spacing w:after="0"/>
        <w:ind w:left="0"/>
        <w:jc w:val="both"/>
      </w:pPr>
      <w:r>
        <w:rPr>
          <w:rFonts w:ascii="Times New Roman"/>
          <w:b w:val="false"/>
          <w:i w:val="false"/>
          <w:color w:val="000000"/>
          <w:sz w:val="28"/>
        </w:rPr>
        <w:t>
      Заседания Правления уполномоченного органа ведет Председатель уполномоченного органа, а в случае его отсутствия - лицо, его замещающее.</w:t>
      </w:r>
    </w:p>
    <w:bookmarkEnd w:id="998"/>
    <w:bookmarkStart w:name="z1003" w:id="999"/>
    <w:p>
      <w:pPr>
        <w:spacing w:after="0"/>
        <w:ind w:left="0"/>
        <w:jc w:val="both"/>
      </w:pPr>
      <w:r>
        <w:rPr>
          <w:rFonts w:ascii="Times New Roman"/>
          <w:b w:val="false"/>
          <w:i w:val="false"/>
          <w:color w:val="000000"/>
          <w:sz w:val="28"/>
        </w:rPr>
        <w:t xml:space="preserve">
      Правление уполномоченного органа правомочно принимать решение при участии не менее двух третей членов Правления, в числе которых должен быть Председатель уполномоченного органа либо лицо, его замещающее. </w:t>
      </w:r>
    </w:p>
    <w:bookmarkEnd w:id="999"/>
    <w:bookmarkStart w:name="z1004" w:id="1000"/>
    <w:p>
      <w:pPr>
        <w:spacing w:after="0"/>
        <w:ind w:left="0"/>
        <w:jc w:val="both"/>
      </w:pPr>
      <w:r>
        <w:rPr>
          <w:rFonts w:ascii="Times New Roman"/>
          <w:b w:val="false"/>
          <w:i w:val="false"/>
          <w:color w:val="000000"/>
          <w:sz w:val="28"/>
        </w:rPr>
        <w:t xml:space="preserve">
      Решение Правления уполномоченного органа принимается простым большинством голосов членов Правления. При равенстве голосов голос Председателя уполномоченного органа является решающим. </w:t>
      </w:r>
    </w:p>
    <w:bookmarkEnd w:id="1000"/>
    <w:bookmarkStart w:name="z1005" w:id="1001"/>
    <w:p>
      <w:pPr>
        <w:spacing w:after="0"/>
        <w:ind w:left="0"/>
        <w:jc w:val="both"/>
      </w:pPr>
      <w:r>
        <w:rPr>
          <w:rFonts w:ascii="Times New Roman"/>
          <w:b w:val="false"/>
          <w:i w:val="false"/>
          <w:color w:val="000000"/>
          <w:sz w:val="28"/>
        </w:rPr>
        <w:t>
      Председатель уполномоченного органа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уполномоченного органа подписывает решение.</w:t>
      </w:r>
    </w:p>
    <w:bookmarkEnd w:id="1001"/>
    <w:bookmarkStart w:name="z1006" w:id="1002"/>
    <w:p>
      <w:pPr>
        <w:spacing w:after="0"/>
        <w:ind w:left="0"/>
        <w:jc w:val="both"/>
      </w:pPr>
      <w:r>
        <w:rPr>
          <w:rFonts w:ascii="Times New Roman"/>
          <w:b w:val="false"/>
          <w:i w:val="false"/>
          <w:color w:val="000000"/>
          <w:sz w:val="28"/>
        </w:rPr>
        <w:t>
      Правление по вопросам, отнесенным к его компетенции, принимает постановление.";</w:t>
      </w:r>
    </w:p>
    <w:bookmarkEnd w:id="1002"/>
    <w:bookmarkStart w:name="z1007" w:id="1003"/>
    <w:p>
      <w:pPr>
        <w:spacing w:after="0"/>
        <w:ind w:left="0"/>
        <w:jc w:val="both"/>
      </w:pPr>
      <w:r>
        <w:rPr>
          <w:rFonts w:ascii="Times New Roman"/>
          <w:b w:val="false"/>
          <w:i w:val="false"/>
          <w:color w:val="000000"/>
          <w:sz w:val="28"/>
        </w:rPr>
        <w:t>
      6) в заголовке главы 2 слова "Статус, задачи" заменить словом "Задачи";</w:t>
      </w:r>
    </w:p>
    <w:bookmarkEnd w:id="1003"/>
    <w:bookmarkStart w:name="z1008" w:id="1004"/>
    <w:p>
      <w:pPr>
        <w:spacing w:after="0"/>
        <w:ind w:left="0"/>
        <w:jc w:val="both"/>
      </w:pPr>
      <w:r>
        <w:rPr>
          <w:rFonts w:ascii="Times New Roman"/>
          <w:b w:val="false"/>
          <w:i w:val="false"/>
          <w:color w:val="000000"/>
          <w:sz w:val="28"/>
        </w:rPr>
        <w:t>
      7) в статье 9:</w:t>
      </w:r>
    </w:p>
    <w:bookmarkEnd w:id="1004"/>
    <w:bookmarkStart w:name="z1009" w:id="1005"/>
    <w:p>
      <w:pPr>
        <w:spacing w:after="0"/>
        <w:ind w:left="0"/>
        <w:jc w:val="both"/>
      </w:pPr>
      <w:r>
        <w:rPr>
          <w:rFonts w:ascii="Times New Roman"/>
          <w:b w:val="false"/>
          <w:i w:val="false"/>
          <w:color w:val="000000"/>
          <w:sz w:val="28"/>
        </w:rPr>
        <w:t>
      в пункте 1:</w:t>
      </w:r>
    </w:p>
    <w:bookmarkEnd w:id="1005"/>
    <w:bookmarkStart w:name="z1010" w:id="1006"/>
    <w:p>
      <w:pPr>
        <w:spacing w:after="0"/>
        <w:ind w:left="0"/>
        <w:jc w:val="both"/>
      </w:pPr>
      <w:r>
        <w:rPr>
          <w:rFonts w:ascii="Times New Roman"/>
          <w:b w:val="false"/>
          <w:i w:val="false"/>
          <w:color w:val="000000"/>
          <w:sz w:val="28"/>
        </w:rPr>
        <w:t>
      абзац первый после слова "организаций" дополнить словами ", а также иных лиц в соответствии с настоящим Законом и иными законами Республики Казахстан";</w:t>
      </w:r>
    </w:p>
    <w:bookmarkEnd w:id="1006"/>
    <w:bookmarkStart w:name="z1011" w:id="1007"/>
    <w:p>
      <w:pPr>
        <w:spacing w:after="0"/>
        <w:ind w:left="0"/>
        <w:jc w:val="both"/>
      </w:pPr>
      <w:r>
        <w:rPr>
          <w:rFonts w:ascii="Times New Roman"/>
          <w:b w:val="false"/>
          <w:i w:val="false"/>
          <w:color w:val="000000"/>
          <w:sz w:val="28"/>
        </w:rPr>
        <w:t>
      подпункт 3) изложить в следующей редакции:</w:t>
      </w:r>
    </w:p>
    <w:bookmarkEnd w:id="1007"/>
    <w:bookmarkStart w:name="z1012" w:id="1008"/>
    <w:p>
      <w:pPr>
        <w:spacing w:after="0"/>
        <w:ind w:left="0"/>
        <w:jc w:val="both"/>
      </w:pPr>
      <w:r>
        <w:rPr>
          <w:rFonts w:ascii="Times New Roman"/>
          <w:b w:val="false"/>
          <w:i w:val="false"/>
          <w:color w:val="000000"/>
          <w:sz w:val="28"/>
        </w:rPr>
        <w:t>
      "3) осуществляет лицензирование в финансовой сфере и деятельности, связанной с концентрацией финансовых ресурсов, в пределах компетенции, установленной законами Республики Казахстан;";</w:t>
      </w:r>
    </w:p>
    <w:bookmarkEnd w:id="1008"/>
    <w:bookmarkStart w:name="z1013" w:id="1009"/>
    <w:p>
      <w:pPr>
        <w:spacing w:after="0"/>
        <w:ind w:left="0"/>
        <w:jc w:val="both"/>
      </w:pPr>
      <w:r>
        <w:rPr>
          <w:rFonts w:ascii="Times New Roman"/>
          <w:b w:val="false"/>
          <w:i w:val="false"/>
          <w:color w:val="000000"/>
          <w:sz w:val="28"/>
        </w:rPr>
        <w:t>
      дополнить подпунктами 3-1), 3-2), 3-3) и 3-4) следующего содержания:</w:t>
      </w:r>
    </w:p>
    <w:bookmarkEnd w:id="1009"/>
    <w:bookmarkStart w:name="z1014" w:id="1010"/>
    <w:p>
      <w:pPr>
        <w:spacing w:after="0"/>
        <w:ind w:left="0"/>
        <w:jc w:val="both"/>
      </w:pPr>
      <w:r>
        <w:rPr>
          <w:rFonts w:ascii="Times New Roman"/>
          <w:b w:val="false"/>
          <w:i w:val="false"/>
          <w:color w:val="000000"/>
          <w:sz w:val="28"/>
        </w:rPr>
        <w:t>
      "3-1) осуществляет учетную регистрацию и ведение реестра организаций, осуществляющих микрофинансовую деятельность;</w:t>
      </w:r>
    </w:p>
    <w:bookmarkEnd w:id="1010"/>
    <w:bookmarkStart w:name="z1015" w:id="1011"/>
    <w:p>
      <w:pPr>
        <w:spacing w:after="0"/>
        <w:ind w:left="0"/>
        <w:jc w:val="both"/>
      </w:pPr>
      <w:r>
        <w:rPr>
          <w:rFonts w:ascii="Times New Roman"/>
          <w:b w:val="false"/>
          <w:i w:val="false"/>
          <w:color w:val="000000"/>
          <w:sz w:val="28"/>
        </w:rPr>
        <w:t>
      3-2) осуществляет учетную регистрацию и ведение реестра коллекторских агентств;</w:t>
      </w:r>
    </w:p>
    <w:bookmarkEnd w:id="1011"/>
    <w:bookmarkStart w:name="z1016" w:id="1012"/>
    <w:p>
      <w:pPr>
        <w:spacing w:after="0"/>
        <w:ind w:left="0"/>
        <w:jc w:val="both"/>
      </w:pPr>
      <w:r>
        <w:rPr>
          <w:rFonts w:ascii="Times New Roman"/>
          <w:b w:val="false"/>
          <w:i w:val="false"/>
          <w:color w:val="000000"/>
          <w:sz w:val="28"/>
        </w:rPr>
        <w:t>
      3-3) выдает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1012"/>
    <w:bookmarkStart w:name="z1017" w:id="1013"/>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филиалами банков-нерезидентов Республики Казахстан и Национальным оператором почты требований к устройству помещений;";</w:t>
      </w:r>
    </w:p>
    <w:bookmarkEnd w:id="1013"/>
    <w:bookmarkStart w:name="z1018" w:id="1014"/>
    <w:p>
      <w:pPr>
        <w:spacing w:after="0"/>
        <w:ind w:left="0"/>
        <w:jc w:val="both"/>
      </w:pPr>
      <w:r>
        <w:rPr>
          <w:rFonts w:ascii="Times New Roman"/>
          <w:b w:val="false"/>
          <w:i w:val="false"/>
          <w:color w:val="000000"/>
          <w:sz w:val="28"/>
        </w:rPr>
        <w:t>
      подпункт 6) исключить;</w:t>
      </w:r>
    </w:p>
    <w:bookmarkEnd w:id="1014"/>
    <w:bookmarkStart w:name="z1019" w:id="1015"/>
    <w:p>
      <w:pPr>
        <w:spacing w:after="0"/>
        <w:ind w:left="0"/>
        <w:jc w:val="both"/>
      </w:pPr>
      <w:r>
        <w:rPr>
          <w:rFonts w:ascii="Times New Roman"/>
          <w:b w:val="false"/>
          <w:i w:val="false"/>
          <w:color w:val="000000"/>
          <w:sz w:val="28"/>
        </w:rPr>
        <w:t>
      дополнить подпунктом 6-1) следующего содержания:</w:t>
      </w:r>
    </w:p>
    <w:bookmarkEnd w:id="1015"/>
    <w:bookmarkStart w:name="z1020" w:id="1016"/>
    <w:p>
      <w:pPr>
        <w:spacing w:after="0"/>
        <w:ind w:left="0"/>
        <w:jc w:val="both"/>
      </w:pPr>
      <w:r>
        <w:rPr>
          <w:rFonts w:ascii="Times New Roman"/>
          <w:b w:val="false"/>
          <w:i w:val="false"/>
          <w:color w:val="000000"/>
          <w:sz w:val="28"/>
        </w:rPr>
        <w:t xml:space="preserve">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Банком Развития Казахстана и организациями, осуществляющими микрофинансовую деятельность (за исключением кредитных товариществ и ломбардов), порядка автоматизации ведения бухгалтерского учета;"; </w:t>
      </w:r>
    </w:p>
    <w:bookmarkEnd w:id="1016"/>
    <w:bookmarkStart w:name="z1021" w:id="1017"/>
    <w:p>
      <w:pPr>
        <w:spacing w:after="0"/>
        <w:ind w:left="0"/>
        <w:jc w:val="both"/>
      </w:pPr>
      <w:r>
        <w:rPr>
          <w:rFonts w:ascii="Times New Roman"/>
          <w:b w:val="false"/>
          <w:i w:val="false"/>
          <w:color w:val="000000"/>
          <w:sz w:val="28"/>
        </w:rPr>
        <w:t>
      подпункты 8), 9) и 13) изложить в следующей редакции:</w:t>
      </w:r>
    </w:p>
    <w:bookmarkEnd w:id="1017"/>
    <w:bookmarkStart w:name="z1022" w:id="1018"/>
    <w:p>
      <w:pPr>
        <w:spacing w:after="0"/>
        <w:ind w:left="0"/>
        <w:jc w:val="both"/>
      </w:pPr>
      <w:r>
        <w:rPr>
          <w:rFonts w:ascii="Times New Roman"/>
          <w:b w:val="false"/>
          <w:i w:val="false"/>
          <w:color w:val="000000"/>
          <w:sz w:val="28"/>
        </w:rPr>
        <w:t xml:space="preserve">
      "8) проверяет деятельность финансовых организаций и иных лиц, указанных в пункте 1 статьи 15-1 настоящего Закона, в случаях и в пределах, предусмотренных законодательными актами Республики Казахстан, в том числе с привлечением Национального Банка Республики Казахстан и аудиторской организации;"; </w:t>
      </w:r>
    </w:p>
    <w:bookmarkEnd w:id="1018"/>
    <w:bookmarkStart w:name="z1023" w:id="1019"/>
    <w:p>
      <w:pPr>
        <w:spacing w:after="0"/>
        <w:ind w:left="0"/>
        <w:jc w:val="both"/>
      </w:pPr>
      <w:r>
        <w:rPr>
          <w:rFonts w:ascii="Times New Roman"/>
          <w:b w:val="false"/>
          <w:i w:val="false"/>
          <w:color w:val="000000"/>
          <w:sz w:val="28"/>
        </w:rPr>
        <w:t>
      "9) применяет к финансовым и иным организациям, филиалам банков-нерезидентов Республики Казахстан, филиалам страховых (перестраховочных) организаций-нерезидентов Республики Казахстан, филиалам страховых брокеров-нерезидентов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1019"/>
    <w:bookmarkStart w:name="z1024" w:id="1020"/>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банков-нерезидентов Республики Казахстан, филиалов страховых (перестраховочных) организаций-нерезидентов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13-5 настоящего Закона;";</w:t>
      </w:r>
    </w:p>
    <w:bookmarkEnd w:id="1020"/>
    <w:bookmarkStart w:name="z1025" w:id="1021"/>
    <w:p>
      <w:pPr>
        <w:spacing w:after="0"/>
        <w:ind w:left="0"/>
        <w:jc w:val="both"/>
      </w:pPr>
      <w:r>
        <w:rPr>
          <w:rFonts w:ascii="Times New Roman"/>
          <w:b w:val="false"/>
          <w:i w:val="false"/>
          <w:color w:val="000000"/>
          <w:sz w:val="28"/>
        </w:rPr>
        <w:t>
      дополнить подпунктами 14), 15), 16), 17), 18), 19), 20) и 21) следующего содержания:</w:t>
      </w:r>
    </w:p>
    <w:bookmarkEnd w:id="1021"/>
    <w:bookmarkStart w:name="z1026" w:id="1022"/>
    <w:p>
      <w:pPr>
        <w:spacing w:after="0"/>
        <w:ind w:left="0"/>
        <w:jc w:val="both"/>
      </w:pPr>
      <w:r>
        <w:rPr>
          <w:rFonts w:ascii="Times New Roman"/>
          <w:b w:val="false"/>
          <w:i w:val="false"/>
          <w:color w:val="000000"/>
          <w:sz w:val="28"/>
        </w:rPr>
        <w:t>
      "14) вводит особый режим регулирования в отношении финансовых организаций и (или) иных юридических лиц и регулирует их деятельность в пределах компетенции;</w:t>
      </w:r>
    </w:p>
    <w:bookmarkEnd w:id="1022"/>
    <w:bookmarkStart w:name="z1027" w:id="1023"/>
    <w:p>
      <w:pPr>
        <w:spacing w:after="0"/>
        <w:ind w:left="0"/>
        <w:jc w:val="both"/>
      </w:pPr>
      <w:r>
        <w:rPr>
          <w:rFonts w:ascii="Times New Roman"/>
          <w:b w:val="false"/>
          <w:i w:val="false"/>
          <w:color w:val="000000"/>
          <w:sz w:val="28"/>
        </w:rPr>
        <w:t>
      15) устанавливает требования по созданию, эксплуатации и обеспечению информационной безопасности информационных систем уполномоченного органа,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1023"/>
    <w:bookmarkStart w:name="z1028" w:id="1024"/>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024"/>
    <w:bookmarkStart w:name="z1029" w:id="1025"/>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филиалов банков-нерезидентов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025"/>
    <w:bookmarkStart w:name="z1030" w:id="1026"/>
    <w:p>
      <w:pPr>
        <w:spacing w:after="0"/>
        <w:ind w:left="0"/>
        <w:jc w:val="both"/>
      </w:pPr>
      <w:r>
        <w:rPr>
          <w:rFonts w:ascii="Times New Roman"/>
          <w:b w:val="false"/>
          <w:i w:val="false"/>
          <w:color w:val="000000"/>
          <w:sz w:val="28"/>
        </w:rPr>
        <w:t>
      18) самостоятельно и (или) совместно с иными государственными органами Республики Казахстан в рамках их компетенции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1026"/>
    <w:bookmarkStart w:name="z1031" w:id="1027"/>
    <w:p>
      <w:pPr>
        <w:spacing w:after="0"/>
        <w:ind w:left="0"/>
        <w:jc w:val="both"/>
      </w:pPr>
      <w:r>
        <w:rPr>
          <w:rFonts w:ascii="Times New Roman"/>
          <w:b w:val="false"/>
          <w:i w:val="false"/>
          <w:color w:val="000000"/>
          <w:sz w:val="28"/>
        </w:rPr>
        <w:t>
      19) осуществляет реализацию мер по оздоровлению банков второго уровня, в том числе финансируемых за счет средств Национального Банка Республики Казахстан и (или) его дочерних организаций, а также контроль за исполнением банками обязательств, принятых в рамках данных мер;</w:t>
      </w:r>
    </w:p>
    <w:bookmarkEnd w:id="1027"/>
    <w:bookmarkStart w:name="z1032" w:id="1028"/>
    <w:p>
      <w:pPr>
        <w:spacing w:after="0"/>
        <w:ind w:left="0"/>
        <w:jc w:val="both"/>
      </w:pPr>
      <w:r>
        <w:rPr>
          <w:rFonts w:ascii="Times New Roman"/>
          <w:b w:val="false"/>
          <w:i w:val="false"/>
          <w:color w:val="000000"/>
          <w:sz w:val="28"/>
        </w:rPr>
        <w:t>
      20) осуществляет реализацию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End w:id="1028"/>
    <w:bookmarkStart w:name="z1033" w:id="1029"/>
    <w:p>
      <w:pPr>
        <w:spacing w:after="0"/>
        <w:ind w:left="0"/>
        <w:jc w:val="both"/>
      </w:pPr>
      <w:r>
        <w:rPr>
          <w:rFonts w:ascii="Times New Roman"/>
          <w:b w:val="false"/>
          <w:i w:val="false"/>
          <w:color w:val="000000"/>
          <w:sz w:val="28"/>
        </w:rPr>
        <w:t>
      21)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1029"/>
    <w:bookmarkStart w:name="z1034" w:id="1030"/>
    <w:p>
      <w:pPr>
        <w:spacing w:after="0"/>
        <w:ind w:left="0"/>
        <w:jc w:val="both"/>
      </w:pPr>
      <w:r>
        <w:rPr>
          <w:rFonts w:ascii="Times New Roman"/>
          <w:b w:val="false"/>
          <w:i w:val="false"/>
          <w:color w:val="000000"/>
          <w:sz w:val="28"/>
        </w:rPr>
        <w:t>
      пункт 2-1 изложить в следующей редакции:</w:t>
      </w:r>
    </w:p>
    <w:bookmarkEnd w:id="1030"/>
    <w:bookmarkStart w:name="z1035" w:id="1031"/>
    <w:p>
      <w:pPr>
        <w:spacing w:after="0"/>
        <w:ind w:left="0"/>
        <w:jc w:val="both"/>
      </w:pPr>
      <w:r>
        <w:rPr>
          <w:rFonts w:ascii="Times New Roman"/>
          <w:b w:val="false"/>
          <w:i w:val="false"/>
          <w:color w:val="000000"/>
          <w:sz w:val="28"/>
        </w:rPr>
        <w:t>
      "2-1. Уполномоченный орган осуществляет в пределах компетенции контроль и надзор за соблюдением финансовыми организациями, Национальным оператором почты и организациями, осуществляющими микрофинансовую деятельность,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031"/>
    <w:bookmarkStart w:name="z1036" w:id="1032"/>
    <w:p>
      <w:pPr>
        <w:spacing w:after="0"/>
        <w:ind w:left="0"/>
        <w:jc w:val="both"/>
      </w:pPr>
      <w:r>
        <w:rPr>
          <w:rFonts w:ascii="Times New Roman"/>
          <w:b w:val="false"/>
          <w:i w:val="false"/>
          <w:color w:val="000000"/>
          <w:sz w:val="28"/>
        </w:rPr>
        <w:t>
      в пункте 3 слова "пунктами 1 и 2" заменить словами "пунктами 1, 2, 2-1 и 2-2";</w:t>
      </w:r>
    </w:p>
    <w:bookmarkEnd w:id="1032"/>
    <w:bookmarkStart w:name="z1037" w:id="1033"/>
    <w:p>
      <w:pPr>
        <w:spacing w:after="0"/>
        <w:ind w:left="0"/>
        <w:jc w:val="both"/>
      </w:pPr>
      <w:r>
        <w:rPr>
          <w:rFonts w:ascii="Times New Roman"/>
          <w:b w:val="false"/>
          <w:i w:val="false"/>
          <w:color w:val="000000"/>
          <w:sz w:val="28"/>
        </w:rPr>
        <w:t>
      дополнить пунктами 5 и 6 следующего содержания:</w:t>
      </w:r>
    </w:p>
    <w:bookmarkEnd w:id="1033"/>
    <w:bookmarkStart w:name="z1038" w:id="1034"/>
    <w:p>
      <w:pPr>
        <w:spacing w:after="0"/>
        <w:ind w:left="0"/>
        <w:jc w:val="both"/>
      </w:pPr>
      <w:r>
        <w:rPr>
          <w:rFonts w:ascii="Times New Roman"/>
          <w:b w:val="false"/>
          <w:i w:val="false"/>
          <w:color w:val="000000"/>
          <w:sz w:val="28"/>
        </w:rPr>
        <w:t>
      "5. Уполномоченный орган для целей предоставления Национальным Банком Республики Казахстан займа последней инстанции представляет в Национальный Банк Республики Казахстан следующие сведения:</w:t>
      </w:r>
    </w:p>
    <w:bookmarkEnd w:id="1034"/>
    <w:bookmarkStart w:name="z1039" w:id="1035"/>
    <w:p>
      <w:pPr>
        <w:spacing w:after="0"/>
        <w:ind w:left="0"/>
        <w:jc w:val="both"/>
      </w:pPr>
      <w:r>
        <w:rPr>
          <w:rFonts w:ascii="Times New Roman"/>
          <w:b w:val="false"/>
          <w:i w:val="false"/>
          <w:color w:val="000000"/>
          <w:sz w:val="28"/>
        </w:rPr>
        <w:t>
      1) заключение о целесообразности предоставления займа последней инстанции и соответствии банка требованиям, предусмотренным подпунктом 1) пункта 1 статьи 51-3 Закона Республики Казахстан "О Национальном Банке Республики Казахстан", для рассмотрения Правлением Национального Банка Республики Казахстан вопроса о предоставлении займа последней инстанции;</w:t>
      </w:r>
    </w:p>
    <w:bookmarkEnd w:id="1035"/>
    <w:bookmarkStart w:name="z1040" w:id="1036"/>
    <w:p>
      <w:pPr>
        <w:spacing w:after="0"/>
        <w:ind w:left="0"/>
        <w:jc w:val="both"/>
      </w:pPr>
      <w:r>
        <w:rPr>
          <w:rFonts w:ascii="Times New Roman"/>
          <w:b w:val="false"/>
          <w:i w:val="false"/>
          <w:color w:val="000000"/>
          <w:sz w:val="28"/>
        </w:rPr>
        <w:t>
      2) об определении активов банка, приемлемых для принятия Национальным Банком Республики Казахстан в качестве обеспечения по договору займа последней инстанции;</w:t>
      </w:r>
    </w:p>
    <w:bookmarkEnd w:id="1036"/>
    <w:bookmarkStart w:name="z1041" w:id="1037"/>
    <w:p>
      <w:pPr>
        <w:spacing w:after="0"/>
        <w:ind w:left="0"/>
        <w:jc w:val="both"/>
      </w:pPr>
      <w:r>
        <w:rPr>
          <w:rFonts w:ascii="Times New Roman"/>
          <w:b w:val="false"/>
          <w:i w:val="false"/>
          <w:color w:val="000000"/>
          <w:sz w:val="28"/>
        </w:rPr>
        <w:t>
      3) о текущем состоянии активов банка, принимаемых и (или) принятых в качестве обеспечения по договору займа последней инстанции;</w:t>
      </w:r>
    </w:p>
    <w:bookmarkEnd w:id="1037"/>
    <w:bookmarkStart w:name="z1042" w:id="1038"/>
    <w:p>
      <w:pPr>
        <w:spacing w:after="0"/>
        <w:ind w:left="0"/>
        <w:jc w:val="both"/>
      </w:pPr>
      <w:r>
        <w:rPr>
          <w:rFonts w:ascii="Times New Roman"/>
          <w:b w:val="false"/>
          <w:i w:val="false"/>
          <w:color w:val="000000"/>
          <w:sz w:val="28"/>
        </w:rPr>
        <w:t>
      4) перечень банков второго уровня для принятия решения о реализации активов, являющихся обеспечением по договору займа последней инстанции.</w:t>
      </w:r>
    </w:p>
    <w:bookmarkEnd w:id="1038"/>
    <w:bookmarkStart w:name="z1043" w:id="1039"/>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лицензии на проведение всех видов операций и деятельности, об отнесении банка к категории неплатежеспособных банков, о применении мер по урегулированию банка, отнесенного к категории неплатежеспособных банков, об установлении режима консервации финансовой организации,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о передаче страхового портфеля не влечет за собой изменения или прекращения правовых последствий, возникших в результате принятия указанных решений.";</w:t>
      </w:r>
    </w:p>
    <w:bookmarkEnd w:id="1039"/>
    <w:bookmarkStart w:name="z1044" w:id="1040"/>
    <w:p>
      <w:pPr>
        <w:spacing w:after="0"/>
        <w:ind w:left="0"/>
        <w:jc w:val="both"/>
      </w:pPr>
      <w:r>
        <w:rPr>
          <w:rFonts w:ascii="Times New Roman"/>
          <w:b w:val="false"/>
          <w:i w:val="false"/>
          <w:color w:val="000000"/>
          <w:sz w:val="28"/>
        </w:rPr>
        <w:t>
      8) статьи 9-1, 9-2, 9-3 и 12-1 исключить;</w:t>
      </w:r>
    </w:p>
    <w:bookmarkEnd w:id="1040"/>
    <w:bookmarkStart w:name="z1045" w:id="1041"/>
    <w:p>
      <w:pPr>
        <w:spacing w:after="0"/>
        <w:ind w:left="0"/>
        <w:jc w:val="both"/>
      </w:pPr>
      <w:r>
        <w:rPr>
          <w:rFonts w:ascii="Times New Roman"/>
          <w:b w:val="false"/>
          <w:i w:val="false"/>
          <w:color w:val="000000"/>
          <w:sz w:val="28"/>
        </w:rPr>
        <w:t>
      9) дополнить статьями 13-3, 13-4, 13-5 и 13-6 следующего содержания:</w:t>
      </w:r>
    </w:p>
    <w:bookmarkEnd w:id="1041"/>
    <w:bookmarkStart w:name="z1046" w:id="1042"/>
    <w:p>
      <w:pPr>
        <w:spacing w:after="0"/>
        <w:ind w:left="0"/>
        <w:jc w:val="both"/>
      </w:pPr>
      <w:r>
        <w:rPr>
          <w:rFonts w:ascii="Times New Roman"/>
          <w:b w:val="false"/>
          <w:i w:val="false"/>
          <w:color w:val="000000"/>
          <w:sz w:val="28"/>
        </w:rPr>
        <w:t>
      "Статья 13-3. Цели введения и общие условия осуществления деятельности в рамках особого режима регулирования</w:t>
      </w:r>
    </w:p>
    <w:bookmarkEnd w:id="1042"/>
    <w:bookmarkStart w:name="z1047" w:id="1043"/>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уполномоченным органом.</w:t>
      </w:r>
    </w:p>
    <w:bookmarkEnd w:id="1043"/>
    <w:bookmarkStart w:name="z1048" w:id="1044"/>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1044"/>
    <w:bookmarkStart w:name="z1049" w:id="1045"/>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1045"/>
    <w:bookmarkStart w:name="z1050" w:id="1046"/>
    <w:p>
      <w:pPr>
        <w:spacing w:after="0"/>
        <w:ind w:left="0"/>
        <w:jc w:val="both"/>
      </w:pPr>
      <w:r>
        <w:rPr>
          <w:rFonts w:ascii="Times New Roman"/>
          <w:b w:val="false"/>
          <w:i w:val="false"/>
          <w:color w:val="000000"/>
          <w:sz w:val="28"/>
        </w:rPr>
        <w:t>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w:t>
      </w:r>
    </w:p>
    <w:bookmarkEnd w:id="1046"/>
    <w:bookmarkStart w:name="z1051" w:id="1047"/>
    <w:p>
      <w:pPr>
        <w:spacing w:after="0"/>
        <w:ind w:left="0"/>
        <w:jc w:val="both"/>
      </w:pPr>
      <w:r>
        <w:rPr>
          <w:rFonts w:ascii="Times New Roman"/>
          <w:b w:val="false"/>
          <w:i w:val="false"/>
          <w:color w:val="000000"/>
          <w:sz w:val="28"/>
        </w:rPr>
        <w:t>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w:t>
      </w:r>
    </w:p>
    <w:bookmarkEnd w:id="1047"/>
    <w:bookmarkStart w:name="z1052" w:id="1048"/>
    <w:p>
      <w:pPr>
        <w:spacing w:after="0"/>
        <w:ind w:left="0"/>
        <w:jc w:val="both"/>
      </w:pPr>
      <w:r>
        <w:rPr>
          <w:rFonts w:ascii="Times New Roman"/>
          <w:b w:val="false"/>
          <w:i w:val="false"/>
          <w:color w:val="000000"/>
          <w:sz w:val="28"/>
        </w:rPr>
        <w:t>
      3. Принципами особого режима регулирования являются:</w:t>
      </w:r>
    </w:p>
    <w:bookmarkEnd w:id="1048"/>
    <w:bookmarkStart w:name="z1053" w:id="1049"/>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1049"/>
    <w:bookmarkStart w:name="z1054" w:id="1050"/>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1050"/>
    <w:bookmarkStart w:name="z1055" w:id="1051"/>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порядок и условия применения к участникам особого режима регулирования требований законодательства Республики Казахстан.</w:t>
      </w:r>
    </w:p>
    <w:bookmarkEnd w:id="1051"/>
    <w:bookmarkStart w:name="z1056" w:id="1052"/>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платежными услугами, осуществляется решением Правления уполномоченного органа по согласованию с Национальным Банком Республики Казахстан. </w:t>
      </w:r>
    </w:p>
    <w:bookmarkEnd w:id="1052"/>
    <w:bookmarkStart w:name="z1057" w:id="1053"/>
    <w:p>
      <w:pPr>
        <w:spacing w:after="0"/>
        <w:ind w:left="0"/>
        <w:jc w:val="both"/>
      </w:pPr>
      <w:r>
        <w:rPr>
          <w:rFonts w:ascii="Times New Roman"/>
          <w:b w:val="false"/>
          <w:i w:val="false"/>
          <w:color w:val="000000"/>
          <w:sz w:val="28"/>
        </w:rPr>
        <w:t>
      Общий срок особого режима регулирования не превышает пяти лет.</w:t>
      </w:r>
    </w:p>
    <w:bookmarkEnd w:id="1053"/>
    <w:bookmarkStart w:name="z1058" w:id="1054"/>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1054"/>
    <w:bookmarkStart w:name="z1059" w:id="1055"/>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уполномоченного органа.</w:t>
      </w:r>
    </w:p>
    <w:bookmarkEnd w:id="1055"/>
    <w:bookmarkStart w:name="z1060" w:id="1056"/>
    <w:p>
      <w:pPr>
        <w:spacing w:after="0"/>
        <w:ind w:left="0"/>
        <w:jc w:val="both"/>
      </w:pPr>
      <w:r>
        <w:rPr>
          <w:rFonts w:ascii="Times New Roman"/>
          <w:b w:val="false"/>
          <w:i w:val="false"/>
          <w:color w:val="000000"/>
          <w:sz w:val="28"/>
        </w:rPr>
        <w:t>
      Статья 13-4. Осуществление деятельности в рамках особого режима регулирования</w:t>
      </w:r>
    </w:p>
    <w:bookmarkEnd w:id="1056"/>
    <w:bookmarkStart w:name="z1061" w:id="1057"/>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1057"/>
    <w:bookmarkStart w:name="z1062" w:id="1058"/>
    <w:p>
      <w:pPr>
        <w:spacing w:after="0"/>
        <w:ind w:left="0"/>
        <w:jc w:val="both"/>
      </w:pPr>
      <w:r>
        <w:rPr>
          <w:rFonts w:ascii="Times New Roman"/>
          <w:b w:val="false"/>
          <w:i w:val="false"/>
          <w:color w:val="000000"/>
          <w:sz w:val="28"/>
        </w:rPr>
        <w:t>
      2.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 заключаемым с уполномоченным органом.</w:t>
      </w:r>
    </w:p>
    <w:bookmarkEnd w:id="1058"/>
    <w:bookmarkStart w:name="z1063" w:id="1059"/>
    <w:p>
      <w:pPr>
        <w:spacing w:after="0"/>
        <w:ind w:left="0"/>
        <w:jc w:val="both"/>
      </w:pPr>
      <w:r>
        <w:rPr>
          <w:rFonts w:ascii="Times New Roman"/>
          <w:b w:val="false"/>
          <w:i w:val="false"/>
          <w:color w:val="000000"/>
          <w:sz w:val="28"/>
        </w:rPr>
        <w:t xml:space="preserve">
      Договор об осуществлении деятельности, связанной с платежными услугами, в рамках особого режима регулирования, заключается между участником особого режима, уполномоченным органом и Национальным Банком Республики Казахстан. </w:t>
      </w:r>
    </w:p>
    <w:bookmarkEnd w:id="1059"/>
    <w:bookmarkStart w:name="z1064" w:id="1060"/>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уполномоченным органом.</w:t>
      </w:r>
    </w:p>
    <w:bookmarkEnd w:id="1060"/>
    <w:bookmarkStart w:name="z1065" w:id="1061"/>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w:t>
      </w:r>
    </w:p>
    <w:bookmarkEnd w:id="1061"/>
    <w:bookmarkStart w:name="z1066" w:id="1062"/>
    <w:p>
      <w:pPr>
        <w:spacing w:after="0"/>
        <w:ind w:left="0"/>
        <w:jc w:val="both"/>
      </w:pPr>
      <w:r>
        <w:rPr>
          <w:rFonts w:ascii="Times New Roman"/>
          <w:b w:val="false"/>
          <w:i w:val="false"/>
          <w:color w:val="000000"/>
          <w:sz w:val="28"/>
        </w:rPr>
        <w:t xml:space="preserve">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уполномоченного органа. </w:t>
      </w:r>
    </w:p>
    <w:bookmarkEnd w:id="1062"/>
    <w:bookmarkStart w:name="z1067" w:id="1063"/>
    <w:p>
      <w:pPr>
        <w:spacing w:after="0"/>
        <w:ind w:left="0"/>
        <w:jc w:val="both"/>
      </w:pPr>
      <w:r>
        <w:rPr>
          <w:rFonts w:ascii="Times New Roman"/>
          <w:b w:val="false"/>
          <w:i w:val="false"/>
          <w:color w:val="000000"/>
          <w:sz w:val="28"/>
        </w:rPr>
        <w:t>
      4. Уполномоченный орган отказывает лицу, желающему стать участником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несоответствия лица, желающего стать участником особого режима регулирования, критериям отбора и (или) несоответствия представленных документов требованиям, установленным нормативным правовым актом уполномоченного органа.</w:t>
      </w:r>
    </w:p>
    <w:bookmarkEnd w:id="1063"/>
    <w:bookmarkStart w:name="z1068" w:id="1064"/>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1064"/>
    <w:bookmarkStart w:name="z1069" w:id="1065"/>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1065"/>
    <w:bookmarkStart w:name="z1070" w:id="1066"/>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1066"/>
    <w:bookmarkStart w:name="z1071" w:id="1067"/>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1067"/>
    <w:bookmarkStart w:name="z1072" w:id="1068"/>
    <w:p>
      <w:pPr>
        <w:spacing w:after="0"/>
        <w:ind w:left="0"/>
        <w:jc w:val="both"/>
      </w:pPr>
      <w:r>
        <w:rPr>
          <w:rFonts w:ascii="Times New Roman"/>
          <w:b w:val="false"/>
          <w:i w:val="false"/>
          <w:color w:val="000000"/>
          <w:sz w:val="28"/>
        </w:rPr>
        <w:t>
      6. Уполномоченный орган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уполномоченного органа.</w:t>
      </w:r>
    </w:p>
    <w:bookmarkEnd w:id="1068"/>
    <w:bookmarkStart w:name="z1073" w:id="1069"/>
    <w:p>
      <w:pPr>
        <w:spacing w:after="0"/>
        <w:ind w:left="0"/>
        <w:jc w:val="both"/>
      </w:pPr>
      <w:r>
        <w:rPr>
          <w:rFonts w:ascii="Times New Roman"/>
          <w:b w:val="false"/>
          <w:i w:val="false"/>
          <w:color w:val="000000"/>
          <w:sz w:val="28"/>
        </w:rPr>
        <w:t>
      Уполномоченный орган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1069"/>
    <w:bookmarkStart w:name="z1074" w:id="1070"/>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уполномоченный орган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1070"/>
    <w:bookmarkStart w:name="z1075" w:id="1071"/>
    <w:p>
      <w:pPr>
        <w:spacing w:after="0"/>
        <w:ind w:left="0"/>
        <w:jc w:val="both"/>
      </w:pPr>
      <w:r>
        <w:rPr>
          <w:rFonts w:ascii="Times New Roman"/>
          <w:b w:val="false"/>
          <w:i w:val="false"/>
          <w:color w:val="000000"/>
          <w:sz w:val="28"/>
        </w:rPr>
        <w:t>
      В случае одобрения уполномоченным органом плана мероприятий участник особого режима регулирования приступает к его реализации и представляет в уполномоченный орган отчет о выполнении мероприятий в сроки, установленные уполномоченным органом.</w:t>
      </w:r>
    </w:p>
    <w:bookmarkEnd w:id="1071"/>
    <w:bookmarkStart w:name="z1076" w:id="1072"/>
    <w:p>
      <w:pPr>
        <w:spacing w:after="0"/>
        <w:ind w:left="0"/>
        <w:jc w:val="both"/>
      </w:pPr>
      <w:r>
        <w:rPr>
          <w:rFonts w:ascii="Times New Roman"/>
          <w:b w:val="false"/>
          <w:i w:val="false"/>
          <w:color w:val="000000"/>
          <w:sz w:val="28"/>
        </w:rPr>
        <w:t>
      При несогласии уполномоченного органа с планом мероприятий участник особого режима регулирования устраняет замечания уполномоченного органа.</w:t>
      </w:r>
    </w:p>
    <w:bookmarkEnd w:id="1072"/>
    <w:bookmarkStart w:name="z1077" w:id="1073"/>
    <w:p>
      <w:pPr>
        <w:spacing w:after="0"/>
        <w:ind w:left="0"/>
        <w:jc w:val="both"/>
      </w:pPr>
      <w:r>
        <w:rPr>
          <w:rFonts w:ascii="Times New Roman"/>
          <w:b w:val="false"/>
          <w:i w:val="false"/>
          <w:color w:val="000000"/>
          <w:sz w:val="28"/>
        </w:rPr>
        <w:t>
      В случае неодобрения плана мероприятий и (или) непринятия мер по устранению участником особого режима регулирования указанных замечаний уполномоченного органа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1073"/>
    <w:bookmarkStart w:name="z1078" w:id="1074"/>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уполномоченного органа.</w:t>
      </w:r>
    </w:p>
    <w:bookmarkEnd w:id="1074"/>
    <w:bookmarkStart w:name="z1079" w:id="1075"/>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1075"/>
    <w:bookmarkStart w:name="z1080" w:id="1076"/>
    <w:p>
      <w:pPr>
        <w:spacing w:after="0"/>
        <w:ind w:left="0"/>
        <w:jc w:val="both"/>
      </w:pPr>
      <w:r>
        <w:rPr>
          <w:rFonts w:ascii="Times New Roman"/>
          <w:b w:val="false"/>
          <w:i w:val="false"/>
          <w:color w:val="000000"/>
          <w:sz w:val="28"/>
        </w:rPr>
        <w:t>
      9. Полномочия уполномоченного органа, предусмотренные пунктами 4 и 6 настоящей статьи, в отношении деятельности, связанной с платежными услугами, осуществляются по согласованию с Национальным Банком Республики Казахстан.</w:t>
      </w:r>
    </w:p>
    <w:bookmarkEnd w:id="1076"/>
    <w:bookmarkStart w:name="z1081" w:id="1077"/>
    <w:p>
      <w:pPr>
        <w:spacing w:after="0"/>
        <w:ind w:left="0"/>
        <w:jc w:val="both"/>
      </w:pPr>
      <w:r>
        <w:rPr>
          <w:rFonts w:ascii="Times New Roman"/>
          <w:b w:val="false"/>
          <w:i w:val="false"/>
          <w:color w:val="000000"/>
          <w:sz w:val="28"/>
        </w:rPr>
        <w:t>
      Статья 13-5. Полномочия уполномоченного органа по использованию мотивированного суждения</w:t>
      </w:r>
    </w:p>
    <w:bookmarkEnd w:id="1077"/>
    <w:bookmarkStart w:name="z1082" w:id="1078"/>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брокеров, организации, гарантирующей осуществление страховых выплат,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w:t>
      </w:r>
    </w:p>
    <w:bookmarkEnd w:id="1078"/>
    <w:bookmarkStart w:name="z1083" w:id="1079"/>
    <w:p>
      <w:pPr>
        <w:spacing w:after="0"/>
        <w:ind w:left="0"/>
        <w:jc w:val="both"/>
      </w:pPr>
      <w:r>
        <w:rPr>
          <w:rFonts w:ascii="Times New Roman"/>
          <w:b w:val="false"/>
          <w:i w:val="false"/>
          <w:color w:val="000000"/>
          <w:sz w:val="28"/>
        </w:rPr>
        <w:t>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w:t>
      </w:r>
    </w:p>
    <w:bookmarkEnd w:id="1079"/>
    <w:bookmarkStart w:name="z1084" w:id="1080"/>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1080"/>
    <w:bookmarkStart w:name="z1085" w:id="1081"/>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и (или) банковского холдинга, страховой (перестраховочной) организации и (или) страхового холдинга в капиталах организаций, разрешения на создание или приобретение дочерней организации банком и (или) банковским холдингом, страховой (перестраховочной) организацией и (или) страховым холдингом,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рассмотрении уведомления организации, осуществляющей отдельные виды банковских операций, о назначении (избрании) руководящих работников, выдаче лицензий на проведение банковских или иных операций, на осуществление страховой (перестраховочной)деятельности, на осуществление деятельности страхового брокера, на осуществление деятельности на рынке ценных бумаг;</w:t>
      </w:r>
    </w:p>
    <w:bookmarkEnd w:id="1081"/>
    <w:bookmarkStart w:name="z1086" w:id="1082"/>
    <w:p>
      <w:pPr>
        <w:spacing w:after="0"/>
        <w:ind w:left="0"/>
        <w:jc w:val="both"/>
      </w:pPr>
      <w:r>
        <w:rPr>
          <w:rFonts w:ascii="Times New Roman"/>
          <w:b w:val="false"/>
          <w:i w:val="false"/>
          <w:color w:val="000000"/>
          <w:sz w:val="28"/>
        </w:rPr>
        <w:t>
      2)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1082"/>
    <w:bookmarkStart w:name="z1087" w:id="1083"/>
    <w:p>
      <w:pPr>
        <w:spacing w:after="0"/>
        <w:ind w:left="0"/>
        <w:jc w:val="both"/>
      </w:pPr>
      <w:r>
        <w:rPr>
          <w:rFonts w:ascii="Times New Roman"/>
          <w:b w:val="false"/>
          <w:i w:val="false"/>
          <w:color w:val="000000"/>
          <w:sz w:val="28"/>
        </w:rPr>
        <w:t>
      3)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w:t>
      </w:r>
    </w:p>
    <w:bookmarkEnd w:id="1083"/>
    <w:bookmarkStart w:name="z1088" w:id="1084"/>
    <w:p>
      <w:pPr>
        <w:spacing w:after="0"/>
        <w:ind w:left="0"/>
        <w:jc w:val="both"/>
      </w:pPr>
      <w:r>
        <w:rPr>
          <w:rFonts w:ascii="Times New Roman"/>
          <w:b w:val="false"/>
          <w:i w:val="false"/>
          <w:color w:val="000000"/>
          <w:sz w:val="28"/>
        </w:rPr>
        <w:t>
      4) оценки адекватности провизий (резервов) банка,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End w:id="1084"/>
    <w:bookmarkStart w:name="z1089" w:id="1085"/>
    <w:p>
      <w:pPr>
        <w:spacing w:after="0"/>
        <w:ind w:left="0"/>
        <w:jc w:val="both"/>
      </w:pPr>
      <w:r>
        <w:rPr>
          <w:rFonts w:ascii="Times New Roman"/>
          <w:b w:val="false"/>
          <w:i w:val="false"/>
          <w:color w:val="000000"/>
          <w:sz w:val="28"/>
        </w:rPr>
        <w:t>
      3. Состав коллегиального органа уполномоченного органа, указанного в части первой пункта 2 настоящей статьи, утверждается Правлением уполномоченного органа из числа заместителей Председателя уполномоченного органа, руководителей структурных подразделений уполномоченного органа. Заседания коллегиального органа уполномоченного органа ведет один из заместителей Председателя уполномоченного органа.</w:t>
      </w:r>
    </w:p>
    <w:bookmarkEnd w:id="1085"/>
    <w:bookmarkStart w:name="z1090" w:id="1086"/>
    <w:p>
      <w:pPr>
        <w:spacing w:after="0"/>
        <w:ind w:left="0"/>
        <w:jc w:val="both"/>
      </w:pPr>
      <w:r>
        <w:rPr>
          <w:rFonts w:ascii="Times New Roman"/>
          <w:b w:val="false"/>
          <w:i w:val="false"/>
          <w:color w:val="000000"/>
          <w:sz w:val="28"/>
        </w:rPr>
        <w:t>
      Мотивированное суждение используется уполномоченным органом с соблюдением принципов законности, обоснованности, объективности и единообразного подхода.</w:t>
      </w:r>
    </w:p>
    <w:bookmarkEnd w:id="1086"/>
    <w:bookmarkStart w:name="z1091" w:id="1087"/>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пункте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1087"/>
    <w:bookmarkStart w:name="z1092" w:id="1088"/>
    <w:p>
      <w:pPr>
        <w:spacing w:after="0"/>
        <w:ind w:left="0"/>
        <w:jc w:val="both"/>
      </w:pPr>
      <w:r>
        <w:rPr>
          <w:rFonts w:ascii="Times New Roman"/>
          <w:b w:val="false"/>
          <w:i w:val="false"/>
          <w:color w:val="000000"/>
          <w:sz w:val="28"/>
        </w:rPr>
        <w:t>
      При формировании мотивированного суждения уполномоченным органом принимаются во внимание пояснения лиц, указанных в пункте 1 настоящей статьи, при их наличии.</w:t>
      </w:r>
    </w:p>
    <w:bookmarkEnd w:id="1088"/>
    <w:bookmarkStart w:name="z1093" w:id="1089"/>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уполномоченный орган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1089"/>
    <w:bookmarkStart w:name="z1094" w:id="1090"/>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уполномоченный орган определяет необходимость вынесения проекта мотивированного суждения на рассмотрение коллегиального органа уполномоченного органа.</w:t>
      </w:r>
    </w:p>
    <w:bookmarkEnd w:id="1090"/>
    <w:bookmarkStart w:name="z1095" w:id="1091"/>
    <w:p>
      <w:pPr>
        <w:spacing w:after="0"/>
        <w:ind w:left="0"/>
        <w:jc w:val="both"/>
      </w:pPr>
      <w:r>
        <w:rPr>
          <w:rFonts w:ascii="Times New Roman"/>
          <w:b w:val="false"/>
          <w:i w:val="false"/>
          <w:color w:val="000000"/>
          <w:sz w:val="28"/>
        </w:rPr>
        <w:t>
      4. В случае несогласия с мерой надзорного реагирования, примененной уполномоченным органом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уполномоченный орган в письменном виде.</w:t>
      </w:r>
    </w:p>
    <w:bookmarkEnd w:id="1091"/>
    <w:bookmarkStart w:name="z1096" w:id="1092"/>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уполномоченного органа либо выносятся на рассмотрение Правления уполномоченного органа по предложению Председателя уполномоченного органа.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уполномоченного органа. Представители лица, указанного в пункте 1 настоящей статьи, вправе участвовать в рассмотрении возражений.</w:t>
      </w:r>
    </w:p>
    <w:bookmarkEnd w:id="1092"/>
    <w:bookmarkStart w:name="z1097" w:id="1093"/>
    <w:p>
      <w:pPr>
        <w:spacing w:after="0"/>
        <w:ind w:left="0"/>
        <w:jc w:val="both"/>
      </w:pPr>
      <w:r>
        <w:rPr>
          <w:rFonts w:ascii="Times New Roman"/>
          <w:b w:val="false"/>
          <w:i w:val="false"/>
          <w:color w:val="000000"/>
          <w:sz w:val="28"/>
        </w:rPr>
        <w:t>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w:t>
      </w:r>
    </w:p>
    <w:bookmarkEnd w:id="1093"/>
    <w:bookmarkStart w:name="z1098" w:id="1094"/>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уполномоченным органом направляется письменное уведомление об обоснованном несогласии с возражениями либо отмене меры надзорного реагирования, примененной уполномоченным органом.</w:t>
      </w:r>
    </w:p>
    <w:bookmarkEnd w:id="1094"/>
    <w:bookmarkStart w:name="z1099" w:id="1095"/>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1095"/>
    <w:bookmarkStart w:name="z1100" w:id="1096"/>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1096"/>
    <w:bookmarkStart w:name="z1101" w:id="1097"/>
    <w:p>
      <w:pPr>
        <w:spacing w:after="0"/>
        <w:ind w:left="0"/>
        <w:jc w:val="both"/>
      </w:pPr>
      <w:r>
        <w:rPr>
          <w:rFonts w:ascii="Times New Roman"/>
          <w:b w:val="false"/>
          <w:i w:val="false"/>
          <w:color w:val="000000"/>
          <w:sz w:val="28"/>
        </w:rPr>
        <w:t>
      Уполномоченный орган несет ответственность за признанные незаконными решения, принятые на основании мотивированного суждения, в соответствии с Гражданским кодексом Республики Казахстан.</w:t>
      </w:r>
    </w:p>
    <w:bookmarkEnd w:id="1097"/>
    <w:bookmarkStart w:name="z1102" w:id="1098"/>
    <w:p>
      <w:pPr>
        <w:spacing w:after="0"/>
        <w:ind w:left="0"/>
        <w:jc w:val="both"/>
      </w:pPr>
      <w:r>
        <w:rPr>
          <w:rFonts w:ascii="Times New Roman"/>
          <w:b w:val="false"/>
          <w:i w:val="false"/>
          <w:color w:val="000000"/>
          <w:sz w:val="28"/>
        </w:rPr>
        <w:t>
      5. Уполномоченный орган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1098"/>
    <w:bookmarkStart w:name="z1103" w:id="1099"/>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уполномоченного органа.</w:t>
      </w:r>
    </w:p>
    <w:bookmarkEnd w:id="1099"/>
    <w:bookmarkStart w:name="z1104" w:id="1100"/>
    <w:p>
      <w:pPr>
        <w:spacing w:after="0"/>
        <w:ind w:left="0"/>
        <w:jc w:val="both"/>
      </w:pPr>
      <w:r>
        <w:rPr>
          <w:rFonts w:ascii="Times New Roman"/>
          <w:b w:val="false"/>
          <w:i w:val="false"/>
          <w:color w:val="000000"/>
          <w:sz w:val="28"/>
        </w:rPr>
        <w:t xml:space="preserve">
      7. Требования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w:t>
      </w:r>
    </w:p>
    <w:bookmarkEnd w:id="1100"/>
    <w:bookmarkStart w:name="z1105" w:id="1101"/>
    <w:p>
      <w:pPr>
        <w:spacing w:after="0"/>
        <w:ind w:left="0"/>
        <w:jc w:val="both"/>
      </w:pPr>
      <w:r>
        <w:rPr>
          <w:rFonts w:ascii="Times New Roman"/>
          <w:b w:val="false"/>
          <w:i w:val="false"/>
          <w:color w:val="000000"/>
          <w:sz w:val="28"/>
        </w:rPr>
        <w:t>
      Статья 13-6. Полномочия в области обеспечения информационной безопасности финансовых организаций</w:t>
      </w:r>
    </w:p>
    <w:bookmarkEnd w:id="1101"/>
    <w:bookmarkStart w:name="z1106" w:id="1102"/>
    <w:p>
      <w:pPr>
        <w:spacing w:after="0"/>
        <w:ind w:left="0"/>
        <w:jc w:val="both"/>
      </w:pPr>
      <w:r>
        <w:rPr>
          <w:rFonts w:ascii="Times New Roman"/>
          <w:b w:val="false"/>
          <w:i w:val="false"/>
          <w:color w:val="000000"/>
          <w:sz w:val="28"/>
        </w:rPr>
        <w:t>
      В целях обеспечения информационной безопасности финансовых организаций уполномоченный орган по соответствующим направлениям:</w:t>
      </w:r>
    </w:p>
    <w:bookmarkEnd w:id="1102"/>
    <w:bookmarkStart w:name="z1107" w:id="1103"/>
    <w:p>
      <w:pPr>
        <w:spacing w:after="0"/>
        <w:ind w:left="0"/>
        <w:jc w:val="both"/>
      </w:pPr>
      <w:r>
        <w:rPr>
          <w:rFonts w:ascii="Times New Roman"/>
          <w:b w:val="false"/>
          <w:i w:val="false"/>
          <w:color w:val="000000"/>
          <w:sz w:val="28"/>
        </w:rPr>
        <w:t>
      1) утверждает порядок оценки уровня защищенности от угроз информационной безопасности;</w:t>
      </w:r>
    </w:p>
    <w:bookmarkEnd w:id="1103"/>
    <w:bookmarkStart w:name="z1108" w:id="1104"/>
    <w:p>
      <w:pPr>
        <w:spacing w:after="0"/>
        <w:ind w:left="0"/>
        <w:jc w:val="both"/>
      </w:pPr>
      <w:r>
        <w:rPr>
          <w:rFonts w:ascii="Times New Roman"/>
          <w:b w:val="false"/>
          <w:i w:val="false"/>
          <w:color w:val="000000"/>
          <w:sz w:val="28"/>
        </w:rPr>
        <w:t>
      2) утверждает методику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1104"/>
    <w:bookmarkStart w:name="z1109" w:id="1105"/>
    <w:p>
      <w:pPr>
        <w:spacing w:after="0"/>
        <w:ind w:left="0"/>
        <w:jc w:val="both"/>
      </w:pPr>
      <w:r>
        <w:rPr>
          <w:rFonts w:ascii="Times New Roman"/>
          <w:b w:val="false"/>
          <w:i w:val="false"/>
          <w:color w:val="000000"/>
          <w:sz w:val="28"/>
        </w:rPr>
        <w:t>
      3) утверждает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w:t>
      </w:r>
    </w:p>
    <w:bookmarkEnd w:id="1105"/>
    <w:bookmarkStart w:name="z1110" w:id="1106"/>
    <w:p>
      <w:pPr>
        <w:spacing w:after="0"/>
        <w:ind w:left="0"/>
        <w:jc w:val="both"/>
      </w:pPr>
      <w:r>
        <w:rPr>
          <w:rFonts w:ascii="Times New Roman"/>
          <w:b w:val="false"/>
          <w:i w:val="false"/>
          <w:color w:val="000000"/>
          <w:sz w:val="28"/>
        </w:rPr>
        <w:t>
      4) утверждает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w:t>
      </w:r>
    </w:p>
    <w:bookmarkEnd w:id="1106"/>
    <w:bookmarkStart w:name="z1111" w:id="1107"/>
    <w:p>
      <w:pPr>
        <w:spacing w:after="0"/>
        <w:ind w:left="0"/>
        <w:jc w:val="both"/>
      </w:pPr>
      <w:r>
        <w:rPr>
          <w:rFonts w:ascii="Times New Roman"/>
          <w:b w:val="false"/>
          <w:i w:val="false"/>
          <w:color w:val="000000"/>
          <w:sz w:val="28"/>
        </w:rPr>
        <w:t>
      5) осуществляет иные функции в соответствии с законодательством Республики Казахстан.</w:t>
      </w:r>
    </w:p>
    <w:bookmarkEnd w:id="1107"/>
    <w:bookmarkStart w:name="z1112" w:id="1108"/>
    <w:p>
      <w:pPr>
        <w:spacing w:after="0"/>
        <w:ind w:left="0"/>
        <w:jc w:val="both"/>
      </w:pPr>
      <w:r>
        <w:rPr>
          <w:rFonts w:ascii="Times New Roman"/>
          <w:b w:val="false"/>
          <w:i w:val="false"/>
          <w:color w:val="000000"/>
          <w:sz w:val="28"/>
        </w:rPr>
        <w:t>
      Требования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108"/>
    <w:bookmarkStart w:name="z1113" w:id="1109"/>
    <w:p>
      <w:pPr>
        <w:spacing w:after="0"/>
        <w:ind w:left="0"/>
        <w:jc w:val="both"/>
      </w:pPr>
      <w:r>
        <w:rPr>
          <w:rFonts w:ascii="Times New Roman"/>
          <w:b w:val="false"/>
          <w:i w:val="false"/>
          <w:color w:val="000000"/>
          <w:sz w:val="28"/>
        </w:rPr>
        <w:t>
      10) статью 14 изложить в следующей редакции:</w:t>
      </w:r>
    </w:p>
    <w:bookmarkEnd w:id="1109"/>
    <w:bookmarkStart w:name="z1114" w:id="1110"/>
    <w:p>
      <w:pPr>
        <w:spacing w:after="0"/>
        <w:ind w:left="0"/>
        <w:jc w:val="both"/>
      </w:pPr>
      <w:r>
        <w:rPr>
          <w:rFonts w:ascii="Times New Roman"/>
          <w:b w:val="false"/>
          <w:i w:val="false"/>
          <w:color w:val="000000"/>
          <w:sz w:val="28"/>
        </w:rPr>
        <w:t>
      "Статья 14. Полномочия по получению и представлению информации</w:t>
      </w:r>
    </w:p>
    <w:bookmarkEnd w:id="1110"/>
    <w:bookmarkStart w:name="z1115" w:id="1111"/>
    <w:p>
      <w:pPr>
        <w:spacing w:after="0"/>
        <w:ind w:left="0"/>
        <w:jc w:val="both"/>
      </w:pPr>
      <w:r>
        <w:rPr>
          <w:rFonts w:ascii="Times New Roman"/>
          <w:b w:val="false"/>
          <w:i w:val="false"/>
          <w:color w:val="000000"/>
          <w:sz w:val="28"/>
        </w:rPr>
        <w:t xml:space="preserve">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реализации требований настоящего Закона уполномоченный орган вправе безвозмездно получать от любых физических и юридических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в том числе сведения, составляющие служебную, коммерческую, банковскую и иную охраняемую законом тайну, не подлежат разглашению. </w:t>
      </w:r>
    </w:p>
    <w:bookmarkEnd w:id="1111"/>
    <w:bookmarkStart w:name="z1116" w:id="1112"/>
    <w:p>
      <w:pPr>
        <w:spacing w:after="0"/>
        <w:ind w:left="0"/>
        <w:jc w:val="both"/>
      </w:pPr>
      <w:r>
        <w:rPr>
          <w:rFonts w:ascii="Times New Roman"/>
          <w:b w:val="false"/>
          <w:i w:val="false"/>
          <w:color w:val="000000"/>
          <w:sz w:val="28"/>
        </w:rPr>
        <w:t>
      Уполномоченный орган представляет полученную информацию, включая сведения, составляющие служебную, коммерческую, банковскую и иную охраняемую законом тайну, Национальному Банку Республики Казахстан, в том числе путем обеспечения ему доступа к информационным системам уполномоченного органа.</w:t>
      </w:r>
    </w:p>
    <w:bookmarkEnd w:id="1112"/>
    <w:bookmarkStart w:name="z1117" w:id="1113"/>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End w:id="1113"/>
    <w:bookmarkStart w:name="z1118" w:id="1114"/>
    <w:p>
      <w:pPr>
        <w:spacing w:after="0"/>
        <w:ind w:left="0"/>
        <w:jc w:val="both"/>
      </w:pPr>
      <w:r>
        <w:rPr>
          <w:rFonts w:ascii="Times New Roman"/>
          <w:b w:val="false"/>
          <w:i w:val="false"/>
          <w:color w:val="000000"/>
          <w:sz w:val="28"/>
        </w:rPr>
        <w:t>
      Работники уполномоченного органа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1114"/>
    <w:bookmarkStart w:name="z1119" w:id="1115"/>
    <w:p>
      <w:pPr>
        <w:spacing w:after="0"/>
        <w:ind w:left="0"/>
        <w:jc w:val="both"/>
      </w:pPr>
      <w:r>
        <w:rPr>
          <w:rFonts w:ascii="Times New Roman"/>
          <w:b w:val="false"/>
          <w:i w:val="false"/>
          <w:color w:val="000000"/>
          <w:sz w:val="28"/>
        </w:rPr>
        <w:t>
      11) дополнить статьей 14-1 следующего содержания:</w:t>
      </w:r>
    </w:p>
    <w:bookmarkEnd w:id="1115"/>
    <w:bookmarkStart w:name="z1120" w:id="1116"/>
    <w:p>
      <w:pPr>
        <w:spacing w:after="0"/>
        <w:ind w:left="0"/>
        <w:jc w:val="both"/>
      </w:pPr>
      <w:r>
        <w:rPr>
          <w:rFonts w:ascii="Times New Roman"/>
          <w:b w:val="false"/>
          <w:i w:val="false"/>
          <w:color w:val="000000"/>
          <w:sz w:val="28"/>
        </w:rPr>
        <w:t xml:space="preserve">
      "Статья 14-1. Взаимодействие уполномоченного органа с Национальным Банком Республики Казахстан и Правительством Республики Казахстан по вопросам стабильности финансовой системы </w:t>
      </w:r>
    </w:p>
    <w:bookmarkEnd w:id="1116"/>
    <w:bookmarkStart w:name="z1121" w:id="1117"/>
    <w:p>
      <w:pPr>
        <w:spacing w:after="0"/>
        <w:ind w:left="0"/>
        <w:jc w:val="both"/>
      </w:pPr>
      <w:r>
        <w:rPr>
          <w:rFonts w:ascii="Times New Roman"/>
          <w:b w:val="false"/>
          <w:i w:val="false"/>
          <w:color w:val="000000"/>
          <w:sz w:val="28"/>
        </w:rPr>
        <w:t>
      Уполномоченный орган взаимодействует с Национальным Банком Республики Казахстан и Правительством Республики Казахстан по вопросам стабильности финансовой системы посредством:</w:t>
      </w:r>
    </w:p>
    <w:bookmarkEnd w:id="1117"/>
    <w:bookmarkStart w:name="z1122" w:id="1118"/>
    <w:p>
      <w:pPr>
        <w:spacing w:after="0"/>
        <w:ind w:left="0"/>
        <w:jc w:val="both"/>
      </w:pPr>
      <w:r>
        <w:rPr>
          <w:rFonts w:ascii="Times New Roman"/>
          <w:b w:val="false"/>
          <w:i w:val="false"/>
          <w:color w:val="000000"/>
          <w:sz w:val="28"/>
        </w:rPr>
        <w:t>
      1) информирования друг друга о предполагаемых действиях и достигнутых результатах, имеющих общегосударственное значение;</w:t>
      </w:r>
    </w:p>
    <w:bookmarkEnd w:id="1118"/>
    <w:bookmarkStart w:name="z1123" w:id="1119"/>
    <w:p>
      <w:pPr>
        <w:spacing w:after="0"/>
        <w:ind w:left="0"/>
        <w:jc w:val="both"/>
      </w:pPr>
      <w:r>
        <w:rPr>
          <w:rFonts w:ascii="Times New Roman"/>
          <w:b w:val="false"/>
          <w:i w:val="false"/>
          <w:color w:val="000000"/>
          <w:sz w:val="28"/>
        </w:rPr>
        <w:t>
      2) совместной оценки факторов риска для финансовой стабильности;</w:t>
      </w:r>
    </w:p>
    <w:bookmarkEnd w:id="1119"/>
    <w:bookmarkStart w:name="z1124" w:id="1120"/>
    <w:p>
      <w:pPr>
        <w:spacing w:after="0"/>
        <w:ind w:left="0"/>
        <w:jc w:val="both"/>
      </w:pPr>
      <w:r>
        <w:rPr>
          <w:rFonts w:ascii="Times New Roman"/>
          <w:b w:val="false"/>
          <w:i w:val="false"/>
          <w:color w:val="000000"/>
          <w:sz w:val="28"/>
        </w:rPr>
        <w:t>
      3)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1120"/>
    <w:bookmarkStart w:name="z1125" w:id="1121"/>
    <w:p>
      <w:pPr>
        <w:spacing w:after="0"/>
        <w:ind w:left="0"/>
        <w:jc w:val="both"/>
      </w:pPr>
      <w:r>
        <w:rPr>
          <w:rFonts w:ascii="Times New Roman"/>
          <w:b w:val="false"/>
          <w:i w:val="false"/>
          <w:color w:val="000000"/>
          <w:sz w:val="28"/>
        </w:rPr>
        <w:t>
      4) заключения соглашения по вопросам финансовой стабильности.";</w:t>
      </w:r>
    </w:p>
    <w:bookmarkEnd w:id="1121"/>
    <w:bookmarkStart w:name="z1126" w:id="1122"/>
    <w:p>
      <w:pPr>
        <w:spacing w:after="0"/>
        <w:ind w:left="0"/>
        <w:jc w:val="both"/>
      </w:pPr>
      <w:r>
        <w:rPr>
          <w:rFonts w:ascii="Times New Roman"/>
          <w:b w:val="false"/>
          <w:i w:val="false"/>
          <w:color w:val="000000"/>
          <w:sz w:val="28"/>
        </w:rPr>
        <w:t>
      12) в статье 15:</w:t>
      </w:r>
    </w:p>
    <w:bookmarkEnd w:id="1122"/>
    <w:bookmarkStart w:name="z1127" w:id="1123"/>
    <w:p>
      <w:pPr>
        <w:spacing w:after="0"/>
        <w:ind w:left="0"/>
        <w:jc w:val="both"/>
      </w:pPr>
      <w:r>
        <w:rPr>
          <w:rFonts w:ascii="Times New Roman"/>
          <w:b w:val="false"/>
          <w:i w:val="false"/>
          <w:color w:val="000000"/>
          <w:sz w:val="28"/>
        </w:rPr>
        <w:t>
      заголовок после слова "регулирование" дополнить словом ", контроль";</w:t>
      </w:r>
    </w:p>
    <w:bookmarkEnd w:id="1123"/>
    <w:bookmarkStart w:name="z1128" w:id="1124"/>
    <w:p>
      <w:pPr>
        <w:spacing w:after="0"/>
        <w:ind w:left="0"/>
        <w:jc w:val="both"/>
      </w:pPr>
      <w:r>
        <w:rPr>
          <w:rFonts w:ascii="Times New Roman"/>
          <w:b w:val="false"/>
          <w:i w:val="false"/>
          <w:color w:val="000000"/>
          <w:sz w:val="28"/>
        </w:rPr>
        <w:t>
      в части второй пункта 2 слова "статьи 61 Закона Республики Казахстан "О Национальном Банке Республики Казахстан", на условиях, предусмотренных указанной" заменить словами "настоящей статьи, на условиях, предусмотренных настоящей";</w:t>
      </w:r>
    </w:p>
    <w:bookmarkEnd w:id="1124"/>
    <w:bookmarkStart w:name="z1129" w:id="1125"/>
    <w:p>
      <w:pPr>
        <w:spacing w:after="0"/>
        <w:ind w:left="0"/>
        <w:jc w:val="both"/>
      </w:pPr>
      <w:r>
        <w:rPr>
          <w:rFonts w:ascii="Times New Roman"/>
          <w:b w:val="false"/>
          <w:i w:val="false"/>
          <w:color w:val="000000"/>
          <w:sz w:val="28"/>
        </w:rPr>
        <w:t>
      дополнить пунктом 4 следующего содержания:</w:t>
      </w:r>
    </w:p>
    <w:bookmarkEnd w:id="1125"/>
    <w:bookmarkStart w:name="z1130" w:id="1126"/>
    <w:p>
      <w:pPr>
        <w:spacing w:after="0"/>
        <w:ind w:left="0"/>
        <w:jc w:val="both"/>
      </w:pPr>
      <w:r>
        <w:rPr>
          <w:rFonts w:ascii="Times New Roman"/>
          <w:b w:val="false"/>
          <w:i w:val="false"/>
          <w:color w:val="000000"/>
          <w:sz w:val="28"/>
        </w:rPr>
        <w:t>
      "4. Уполномоченный орган сотрудничает с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1126"/>
    <w:bookmarkStart w:name="z1131" w:id="1127"/>
    <w:p>
      <w:pPr>
        <w:spacing w:after="0"/>
        <w:ind w:left="0"/>
        <w:jc w:val="both"/>
      </w:pPr>
      <w:r>
        <w:rPr>
          <w:rFonts w:ascii="Times New Roman"/>
          <w:b w:val="false"/>
          <w:i w:val="false"/>
          <w:color w:val="000000"/>
          <w:sz w:val="28"/>
        </w:rPr>
        <w:t>
      Под иными организациями в настоящем пункте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1127"/>
    <w:bookmarkStart w:name="z1132" w:id="1128"/>
    <w:p>
      <w:pPr>
        <w:spacing w:after="0"/>
        <w:ind w:left="0"/>
        <w:jc w:val="both"/>
      </w:pPr>
      <w:r>
        <w:rPr>
          <w:rFonts w:ascii="Times New Roman"/>
          <w:b w:val="false"/>
          <w:i w:val="false"/>
          <w:color w:val="000000"/>
          <w:sz w:val="28"/>
        </w:rPr>
        <w:t>
      13) дополнить главой 2-1 следующего содержания:</w:t>
      </w:r>
    </w:p>
    <w:bookmarkEnd w:id="1128"/>
    <w:bookmarkStart w:name="z1133" w:id="1129"/>
    <w:p>
      <w:pPr>
        <w:spacing w:after="0"/>
        <w:ind w:left="0"/>
        <w:jc w:val="both"/>
      </w:pPr>
      <w:r>
        <w:rPr>
          <w:rFonts w:ascii="Times New Roman"/>
          <w:b w:val="false"/>
          <w:i w:val="false"/>
          <w:color w:val="000000"/>
          <w:sz w:val="28"/>
        </w:rPr>
        <w:t>
      "Глава 2-1. Порядок организации и осуществления контроля и надзора за финансовым рынком и финансовыми организациями и в области финансового законодательства Республики Казахстан</w:t>
      </w:r>
    </w:p>
    <w:bookmarkEnd w:id="1129"/>
    <w:bookmarkStart w:name="z1134" w:id="1130"/>
    <w:p>
      <w:pPr>
        <w:spacing w:after="0"/>
        <w:ind w:left="0"/>
        <w:jc w:val="both"/>
      </w:pPr>
      <w:r>
        <w:rPr>
          <w:rFonts w:ascii="Times New Roman"/>
          <w:b w:val="false"/>
          <w:i w:val="false"/>
          <w:color w:val="000000"/>
          <w:sz w:val="28"/>
        </w:rPr>
        <w:t xml:space="preserve">
      Статья 15-1. Контроль и надзор за финансовым рынком и финансовыми организациями и в области финансового законодательства Республики Казахстан </w:t>
      </w:r>
    </w:p>
    <w:bookmarkEnd w:id="1130"/>
    <w:bookmarkStart w:name="z1135" w:id="1131"/>
    <w:p>
      <w:pPr>
        <w:spacing w:after="0"/>
        <w:ind w:left="0"/>
        <w:jc w:val="both"/>
      </w:pPr>
      <w:r>
        <w:rPr>
          <w:rFonts w:ascii="Times New Roman"/>
          <w:b w:val="false"/>
          <w:i w:val="false"/>
          <w:color w:val="000000"/>
          <w:sz w:val="28"/>
        </w:rPr>
        <w:t>
      1. Контроль и надзор за финансовым рынком и финансовыми организациями и в области финансового законодательства Республики Казахстан в пределах компетенции осуществляются уполномоченным органом и Национальным Банком Республики Казахстан (далее в целях настоящей главы - органы контроля и надзора).</w:t>
      </w:r>
    </w:p>
    <w:bookmarkEnd w:id="1131"/>
    <w:bookmarkStart w:name="z1136" w:id="1132"/>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страховой (перестраховочной) организации, организацией,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управляющего инвестиционным портфелем, лицами, обладающими признаками крупного участника банка, страховой (перестраховочной) организацией, управляющим инвестиционным портфелем, банковским холдингом, страховым холдингом, профессиональными организациями, организациями, осуществляющими микрофинансовую деятельность,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(далее - проверяемый субъект) требований, установленных банковским законодательством Республики Казахстан, законодательством Республики Казахстан о страховании и страховой деятельности, валютном регулировании и валютном контроле, платежах и платежных системах, пенсионном обеспечении, рынке ценных бумаг, бухгалтерском учете и финансовой отчетности, автоматизации ведения бухгалтерского учета,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фондах, в области государственной статистики и иными законами Республики Казахстан,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1132"/>
    <w:bookmarkStart w:name="z1137" w:id="1133"/>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1133"/>
    <w:bookmarkStart w:name="z1138" w:id="1134"/>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1134"/>
    <w:bookmarkStart w:name="z1139" w:id="1135"/>
    <w:p>
      <w:pPr>
        <w:spacing w:after="0"/>
        <w:ind w:left="0"/>
        <w:jc w:val="both"/>
      </w:pPr>
      <w:r>
        <w:rPr>
          <w:rFonts w:ascii="Times New Roman"/>
          <w:b w:val="false"/>
          <w:i w:val="false"/>
          <w:color w:val="000000"/>
          <w:sz w:val="28"/>
        </w:rPr>
        <w:t xml:space="preserve">
      3. Орган контроля и надзора осуществляет контроль и надзор в формах проведения проверки и иных формах в соответствии с настоящим Законом и иными законами Республики Казахстан. </w:t>
      </w:r>
    </w:p>
    <w:bookmarkEnd w:id="1135"/>
    <w:bookmarkStart w:name="z1140" w:id="1136"/>
    <w:p>
      <w:pPr>
        <w:spacing w:after="0"/>
        <w:ind w:left="0"/>
        <w:jc w:val="both"/>
      </w:pPr>
      <w:r>
        <w:rPr>
          <w:rFonts w:ascii="Times New Roman"/>
          <w:b w:val="false"/>
          <w:i w:val="false"/>
          <w:color w:val="000000"/>
          <w:sz w:val="28"/>
        </w:rPr>
        <w:t xml:space="preserve">
      Статья 15-2. Виды проверок </w:t>
      </w:r>
    </w:p>
    <w:bookmarkEnd w:id="1136"/>
    <w:bookmarkStart w:name="z1141" w:id="1137"/>
    <w:p>
      <w:pPr>
        <w:spacing w:after="0"/>
        <w:ind w:left="0"/>
        <w:jc w:val="both"/>
      </w:pPr>
      <w:r>
        <w:rPr>
          <w:rFonts w:ascii="Times New Roman"/>
          <w:b w:val="false"/>
          <w:i w:val="false"/>
          <w:color w:val="000000"/>
          <w:sz w:val="28"/>
        </w:rPr>
        <w:t>
      1. Орган контроля и надзора в пределах компетенции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1137"/>
    <w:bookmarkStart w:name="z1142" w:id="1138"/>
    <w:p>
      <w:pPr>
        <w:spacing w:after="0"/>
        <w:ind w:left="0"/>
        <w:jc w:val="both"/>
      </w:pPr>
      <w:r>
        <w:rPr>
          <w:rFonts w:ascii="Times New Roman"/>
          <w:b w:val="false"/>
          <w:i w:val="false"/>
          <w:color w:val="000000"/>
          <w:sz w:val="28"/>
        </w:rPr>
        <w:t>
      2. Проверка на основе оценки степени риска - проверка, осуществляемая в пределах компетенции органом контроля и надзора с выездом к проверяемому субъекту и назначаемая на основе оценки степени риска в отношении проверяемого субъекта.</w:t>
      </w:r>
    </w:p>
    <w:bookmarkEnd w:id="1138"/>
    <w:bookmarkStart w:name="z1143" w:id="1139"/>
    <w:p>
      <w:pPr>
        <w:spacing w:after="0"/>
        <w:ind w:left="0"/>
        <w:jc w:val="both"/>
      </w:pPr>
      <w:r>
        <w:rPr>
          <w:rFonts w:ascii="Times New Roman"/>
          <w:b w:val="false"/>
          <w:i w:val="false"/>
          <w:color w:val="000000"/>
          <w:sz w:val="28"/>
        </w:rPr>
        <w:t>
      Проверка субъекта на основе оценки степени риска осуществляется в пределах компетенции органом контроля и надзора не чаще одного раза в год.</w:t>
      </w:r>
    </w:p>
    <w:bookmarkEnd w:id="1139"/>
    <w:bookmarkStart w:name="z1144" w:id="1140"/>
    <w:p>
      <w:pPr>
        <w:spacing w:after="0"/>
        <w:ind w:left="0"/>
        <w:jc w:val="both"/>
      </w:pPr>
      <w:r>
        <w:rPr>
          <w:rFonts w:ascii="Times New Roman"/>
          <w:b w:val="false"/>
          <w:i w:val="false"/>
          <w:color w:val="000000"/>
          <w:sz w:val="28"/>
        </w:rPr>
        <w:t>
      Перечень субъектов, подлежащих проверке, составляется в пределах компетенции органом контроля и надзора на полугодовой основе с учетом оценки рисков, связанных с деятельностью проверяемых субъектов.</w:t>
      </w:r>
    </w:p>
    <w:bookmarkEnd w:id="1140"/>
    <w:bookmarkStart w:name="z1145" w:id="1141"/>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в пределах компетенции руководителем органа контроля и надзора либо иными уполномоченными должностными лицами на основании соответствующего приказа руководителя органа контроля и надзора.</w:t>
      </w:r>
    </w:p>
    <w:bookmarkEnd w:id="1141"/>
    <w:bookmarkStart w:name="z1146" w:id="1142"/>
    <w:p>
      <w:pPr>
        <w:spacing w:after="0"/>
        <w:ind w:left="0"/>
        <w:jc w:val="both"/>
      </w:pPr>
      <w:r>
        <w:rPr>
          <w:rFonts w:ascii="Times New Roman"/>
          <w:b w:val="false"/>
          <w:i w:val="false"/>
          <w:color w:val="000000"/>
          <w:sz w:val="28"/>
        </w:rPr>
        <w:t>
      3. Внеплановая проверка в пределах компетенции органа контроля и надзора осуществляется с выездом к проверяемому субъекту в следующих случаях:</w:t>
      </w:r>
    </w:p>
    <w:bookmarkEnd w:id="1142"/>
    <w:bookmarkStart w:name="z1147" w:id="1143"/>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предоставляемых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w:t>
      </w:r>
    </w:p>
    <w:bookmarkEnd w:id="1143"/>
    <w:bookmarkStart w:name="z1148" w:id="1144"/>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банковского конгломерата, страховой группы и (или) интересам их клиентов;</w:t>
      </w:r>
    </w:p>
    <w:bookmarkEnd w:id="1144"/>
    <w:bookmarkStart w:name="z1149" w:id="1145"/>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1145"/>
    <w:bookmarkStart w:name="z1150" w:id="1146"/>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1146"/>
    <w:bookmarkStart w:name="z1151" w:id="1147"/>
    <w:p>
      <w:pPr>
        <w:spacing w:after="0"/>
        <w:ind w:left="0"/>
        <w:jc w:val="both"/>
      </w:pPr>
      <w:r>
        <w:rPr>
          <w:rFonts w:ascii="Times New Roman"/>
          <w:b w:val="false"/>
          <w:i w:val="false"/>
          <w:color w:val="000000"/>
          <w:sz w:val="28"/>
        </w:rPr>
        <w:t>
      5) в случае отнесения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отнесения банка к категории неплатежеспособных банков.</w:t>
      </w:r>
    </w:p>
    <w:bookmarkEnd w:id="1147"/>
    <w:bookmarkStart w:name="z1152" w:id="1148"/>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1148"/>
    <w:bookmarkStart w:name="z1153" w:id="1149"/>
    <w:p>
      <w:pPr>
        <w:spacing w:after="0"/>
        <w:ind w:left="0"/>
        <w:jc w:val="both"/>
      </w:pPr>
      <w:r>
        <w:rPr>
          <w:rFonts w:ascii="Times New Roman"/>
          <w:b w:val="false"/>
          <w:i w:val="false"/>
          <w:color w:val="000000"/>
          <w:sz w:val="28"/>
        </w:rPr>
        <w:t>
      4. Документальная проверка осуществляется в пределах компетенции органом контроля и надзора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первичных статистических и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органа контроля и надзора.</w:t>
      </w:r>
    </w:p>
    <w:bookmarkEnd w:id="1149"/>
    <w:bookmarkStart w:name="z1154" w:id="1150"/>
    <w:p>
      <w:pPr>
        <w:spacing w:after="0"/>
        <w:ind w:left="0"/>
        <w:jc w:val="both"/>
      </w:pPr>
      <w:r>
        <w:rPr>
          <w:rFonts w:ascii="Times New Roman"/>
          <w:b w:val="false"/>
          <w:i w:val="false"/>
          <w:color w:val="000000"/>
          <w:sz w:val="28"/>
        </w:rPr>
        <w:t>
      Статья 15-3. Общий порядок организации и проведения проверки на основе оценки степени риска, внеплановой проверки</w:t>
      </w:r>
    </w:p>
    <w:bookmarkEnd w:id="1150"/>
    <w:bookmarkStart w:name="z1155" w:id="1151"/>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в пределах компетенции органом контроля и надзора на основании акта о назначении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w:t>
      </w:r>
    </w:p>
    <w:bookmarkEnd w:id="1151"/>
    <w:bookmarkStart w:name="z1156" w:id="1152"/>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органов контроля и надзора в пределах компетенции ведутся отдельные журналы регистрации актов о назначении проверки.</w:t>
      </w:r>
    </w:p>
    <w:bookmarkEnd w:id="1152"/>
    <w:bookmarkStart w:name="z1157" w:id="1153"/>
    <w:p>
      <w:pPr>
        <w:spacing w:after="0"/>
        <w:ind w:left="0"/>
        <w:jc w:val="both"/>
      </w:pPr>
      <w:r>
        <w:rPr>
          <w:rFonts w:ascii="Times New Roman"/>
          <w:b w:val="false"/>
          <w:i w:val="false"/>
          <w:color w:val="000000"/>
          <w:sz w:val="28"/>
        </w:rPr>
        <w:t>
      Орган контроля и надзора в пределах компетенции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1153"/>
    <w:bookmarkStart w:name="z1158" w:id="1154"/>
    <w:p>
      <w:pPr>
        <w:spacing w:after="0"/>
        <w:ind w:left="0"/>
        <w:jc w:val="both"/>
      </w:pPr>
      <w:r>
        <w:rPr>
          <w:rFonts w:ascii="Times New Roman"/>
          <w:b w:val="false"/>
          <w:i w:val="false"/>
          <w:color w:val="000000"/>
          <w:sz w:val="28"/>
        </w:rPr>
        <w:t>
      В акте о назначении проверки указываются:</w:t>
      </w:r>
    </w:p>
    <w:bookmarkEnd w:id="1154"/>
    <w:bookmarkStart w:name="z1159" w:id="1155"/>
    <w:p>
      <w:pPr>
        <w:spacing w:after="0"/>
        <w:ind w:left="0"/>
        <w:jc w:val="both"/>
      </w:pPr>
      <w:r>
        <w:rPr>
          <w:rFonts w:ascii="Times New Roman"/>
          <w:b w:val="false"/>
          <w:i w:val="false"/>
          <w:color w:val="000000"/>
          <w:sz w:val="28"/>
        </w:rPr>
        <w:t>
      1) номер и дата акта;</w:t>
      </w:r>
    </w:p>
    <w:bookmarkEnd w:id="1155"/>
    <w:bookmarkStart w:name="z1160" w:id="1156"/>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1156"/>
    <w:bookmarkStart w:name="z1161" w:id="1157"/>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1157"/>
    <w:bookmarkStart w:name="z1162" w:id="1158"/>
    <w:p>
      <w:pPr>
        <w:spacing w:after="0"/>
        <w:ind w:left="0"/>
        <w:jc w:val="both"/>
      </w:pPr>
      <w:r>
        <w:rPr>
          <w:rFonts w:ascii="Times New Roman"/>
          <w:b w:val="false"/>
          <w:i w:val="false"/>
          <w:color w:val="000000"/>
          <w:sz w:val="28"/>
        </w:rPr>
        <w:t>
      4) вид проверки;</w:t>
      </w:r>
    </w:p>
    <w:bookmarkEnd w:id="1158"/>
    <w:bookmarkStart w:name="z1163" w:id="1159"/>
    <w:p>
      <w:pPr>
        <w:spacing w:after="0"/>
        <w:ind w:left="0"/>
        <w:jc w:val="both"/>
      </w:pPr>
      <w:r>
        <w:rPr>
          <w:rFonts w:ascii="Times New Roman"/>
          <w:b w:val="false"/>
          <w:i w:val="false"/>
          <w:color w:val="000000"/>
          <w:sz w:val="28"/>
        </w:rPr>
        <w:t>
      5) вопросы, подлежащие проверке;</w:t>
      </w:r>
    </w:p>
    <w:bookmarkEnd w:id="1159"/>
    <w:bookmarkStart w:name="z1164" w:id="1160"/>
    <w:p>
      <w:pPr>
        <w:spacing w:after="0"/>
        <w:ind w:left="0"/>
        <w:jc w:val="both"/>
      </w:pPr>
      <w:r>
        <w:rPr>
          <w:rFonts w:ascii="Times New Roman"/>
          <w:b w:val="false"/>
          <w:i w:val="false"/>
          <w:color w:val="000000"/>
          <w:sz w:val="28"/>
        </w:rPr>
        <w:t>
      6) срок проведения проверки;</w:t>
      </w:r>
    </w:p>
    <w:bookmarkEnd w:id="1160"/>
    <w:bookmarkStart w:name="z1165" w:id="1161"/>
    <w:p>
      <w:pPr>
        <w:spacing w:after="0"/>
        <w:ind w:left="0"/>
        <w:jc w:val="both"/>
      </w:pPr>
      <w:r>
        <w:rPr>
          <w:rFonts w:ascii="Times New Roman"/>
          <w:b w:val="false"/>
          <w:i w:val="false"/>
          <w:color w:val="000000"/>
          <w:sz w:val="28"/>
        </w:rPr>
        <w:t>
      7) проверяемый период.</w:t>
      </w:r>
    </w:p>
    <w:bookmarkEnd w:id="1161"/>
    <w:bookmarkStart w:name="z1166" w:id="1162"/>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1162"/>
    <w:bookmarkStart w:name="z1167" w:id="1163"/>
    <w:p>
      <w:pPr>
        <w:spacing w:after="0"/>
        <w:ind w:left="0"/>
        <w:jc w:val="both"/>
      </w:pPr>
      <w:r>
        <w:rPr>
          <w:rFonts w:ascii="Times New Roman"/>
          <w:b w:val="false"/>
          <w:i w:val="false"/>
          <w:color w:val="000000"/>
          <w:sz w:val="28"/>
        </w:rPr>
        <w:t>
      В случаях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случае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1163"/>
    <w:bookmarkStart w:name="z1168" w:id="1164"/>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органа контроля и надзора в течение двух рабочих дней с даты вручения акта о назначении проверки.</w:t>
      </w:r>
    </w:p>
    <w:bookmarkEnd w:id="1164"/>
    <w:bookmarkStart w:name="z1169" w:id="1165"/>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1165"/>
    <w:bookmarkStart w:name="z1170" w:id="1166"/>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органа контроля и надзора, содержащее данные о:</w:t>
      </w:r>
    </w:p>
    <w:bookmarkEnd w:id="1166"/>
    <w:bookmarkStart w:name="z1171" w:id="1167"/>
    <w:p>
      <w:pPr>
        <w:spacing w:after="0"/>
        <w:ind w:left="0"/>
        <w:jc w:val="both"/>
      </w:pP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p>
    <w:bookmarkEnd w:id="1167"/>
    <w:bookmarkStart w:name="z1172" w:id="1168"/>
    <w:p>
      <w:pPr>
        <w:spacing w:after="0"/>
        <w:ind w:left="0"/>
        <w:jc w:val="both"/>
      </w:pP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p>
    <w:bookmarkEnd w:id="1168"/>
    <w:bookmarkStart w:name="z1173" w:id="1169"/>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 на срок более тридцати рабочих дней.</w:t>
      </w:r>
    </w:p>
    <w:bookmarkEnd w:id="1169"/>
    <w:bookmarkStart w:name="z1174" w:id="1170"/>
    <w:p>
      <w:pPr>
        <w:spacing w:after="0"/>
        <w:ind w:left="0"/>
        <w:jc w:val="both"/>
      </w:pP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междугородней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возможность проверяющим работникам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p>
    <w:bookmarkEnd w:id="1170"/>
    <w:bookmarkStart w:name="z1175" w:id="1171"/>
    <w:p>
      <w:pPr>
        <w:spacing w:after="0"/>
        <w:ind w:left="0"/>
        <w:jc w:val="both"/>
      </w:pP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p>
    <w:bookmarkEnd w:id="1171"/>
    <w:bookmarkStart w:name="z1176" w:id="1172"/>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представить все необходимые сведения и документы, в том числе их копии, для приобщения к материалам проверки.</w:t>
      </w:r>
    </w:p>
    <w:bookmarkEnd w:id="1172"/>
    <w:bookmarkStart w:name="z1177" w:id="1173"/>
    <w:p>
      <w:pPr>
        <w:spacing w:after="0"/>
        <w:ind w:left="0"/>
        <w:jc w:val="both"/>
      </w:pPr>
      <w:r>
        <w:rPr>
          <w:rFonts w:ascii="Times New Roman"/>
          <w:b w:val="false"/>
          <w:i w:val="false"/>
          <w:color w:val="000000"/>
          <w:sz w:val="28"/>
        </w:rPr>
        <w:t xml:space="preserve">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 </w:t>
      </w:r>
    </w:p>
    <w:bookmarkEnd w:id="1173"/>
    <w:bookmarkStart w:name="z1178" w:id="1174"/>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1174"/>
    <w:bookmarkStart w:name="z1179" w:id="1175"/>
    <w:p>
      <w:pPr>
        <w:spacing w:after="0"/>
        <w:ind w:left="0"/>
        <w:jc w:val="both"/>
      </w:pPr>
      <w:r>
        <w:rPr>
          <w:rFonts w:ascii="Times New Roman"/>
          <w:b w:val="false"/>
          <w:i w:val="false"/>
          <w:color w:val="000000"/>
          <w:sz w:val="28"/>
        </w:rPr>
        <w:t>
      Статья 15-4. Особенности проведения документальной проверки</w:t>
      </w:r>
    </w:p>
    <w:bookmarkEnd w:id="1175"/>
    <w:bookmarkStart w:name="z1180" w:id="1176"/>
    <w:p>
      <w:pPr>
        <w:spacing w:after="0"/>
        <w:ind w:left="0"/>
        <w:jc w:val="both"/>
      </w:pPr>
      <w:r>
        <w:rPr>
          <w:rFonts w:ascii="Times New Roman"/>
          <w:b w:val="false"/>
          <w:i w:val="false"/>
          <w:color w:val="000000"/>
          <w:sz w:val="28"/>
        </w:rPr>
        <w:t>
      1. Документальная проверка не требует оформления акта о ее назначении.</w:t>
      </w:r>
    </w:p>
    <w:bookmarkEnd w:id="1176"/>
    <w:bookmarkStart w:name="z1181" w:id="1177"/>
    <w:p>
      <w:pPr>
        <w:spacing w:after="0"/>
        <w:ind w:left="0"/>
        <w:jc w:val="both"/>
      </w:pP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p>
    <w:bookmarkEnd w:id="1177"/>
    <w:bookmarkStart w:name="z1182" w:id="1178"/>
    <w:p>
      <w:pPr>
        <w:spacing w:after="0"/>
        <w:ind w:left="0"/>
        <w:jc w:val="both"/>
      </w:pPr>
      <w:r>
        <w:rPr>
          <w:rFonts w:ascii="Times New Roman"/>
          <w:b w:val="false"/>
          <w:i w:val="false"/>
          <w:color w:val="000000"/>
          <w:sz w:val="28"/>
        </w:rPr>
        <w:t>
      1) наименование проверяемого субъекта, его место нахождения;</w:t>
      </w:r>
    </w:p>
    <w:bookmarkEnd w:id="1178"/>
    <w:bookmarkStart w:name="z1183" w:id="1179"/>
    <w:p>
      <w:pPr>
        <w:spacing w:after="0"/>
        <w:ind w:left="0"/>
        <w:jc w:val="both"/>
      </w:pPr>
      <w:r>
        <w:rPr>
          <w:rFonts w:ascii="Times New Roman"/>
          <w:b w:val="false"/>
          <w:i w:val="false"/>
          <w:color w:val="000000"/>
          <w:sz w:val="28"/>
        </w:rPr>
        <w:t>
      2) основание документальной проверки;</w:t>
      </w:r>
    </w:p>
    <w:bookmarkEnd w:id="1179"/>
    <w:bookmarkStart w:name="z1184" w:id="1180"/>
    <w:p>
      <w:pPr>
        <w:spacing w:after="0"/>
        <w:ind w:left="0"/>
        <w:jc w:val="both"/>
      </w:pPr>
      <w:r>
        <w:rPr>
          <w:rFonts w:ascii="Times New Roman"/>
          <w:b w:val="false"/>
          <w:i w:val="false"/>
          <w:color w:val="000000"/>
          <w:sz w:val="28"/>
        </w:rPr>
        <w:t>
      3) перечень документов, которые проверяемый субъект обязан представить в орган контроля и надзора;</w:t>
      </w:r>
    </w:p>
    <w:bookmarkEnd w:id="1180"/>
    <w:bookmarkStart w:name="z1185" w:id="1181"/>
    <w:p>
      <w:pPr>
        <w:spacing w:after="0"/>
        <w:ind w:left="0"/>
        <w:jc w:val="both"/>
      </w:pPr>
      <w:r>
        <w:rPr>
          <w:rFonts w:ascii="Times New Roman"/>
          <w:b w:val="false"/>
          <w:i w:val="false"/>
          <w:color w:val="000000"/>
          <w:sz w:val="28"/>
        </w:rPr>
        <w:t>
      4) срок представления запрашиваемых материалов;</w:t>
      </w:r>
    </w:p>
    <w:bookmarkEnd w:id="1181"/>
    <w:bookmarkStart w:name="z1186" w:id="1182"/>
    <w:p>
      <w:pPr>
        <w:spacing w:after="0"/>
        <w:ind w:left="0"/>
        <w:jc w:val="both"/>
      </w:pPr>
      <w:r>
        <w:rPr>
          <w:rFonts w:ascii="Times New Roman"/>
          <w:b w:val="false"/>
          <w:i w:val="false"/>
          <w:color w:val="000000"/>
          <w:sz w:val="28"/>
        </w:rPr>
        <w:t>
      5) сведения, требующие пояснений со стороны проверяемого субъекта, при необходимости.</w:t>
      </w:r>
    </w:p>
    <w:bookmarkEnd w:id="1182"/>
    <w:bookmarkStart w:name="z1187" w:id="1183"/>
    <w:p>
      <w:pPr>
        <w:spacing w:after="0"/>
        <w:ind w:left="0"/>
        <w:jc w:val="both"/>
      </w:pPr>
      <w:r>
        <w:rPr>
          <w:rFonts w:ascii="Times New Roman"/>
          <w:b w:val="false"/>
          <w:i w:val="false"/>
          <w:color w:val="000000"/>
          <w:sz w:val="28"/>
        </w:rPr>
        <w:t>
      3. Проверяемый субъект представляет запрошенные документы и пояснения не позднее пятнадцати рабочих дней с даты получения запроса, если иное не установлено в запросе.</w:t>
      </w:r>
    </w:p>
    <w:bookmarkEnd w:id="1183"/>
    <w:bookmarkStart w:name="z1188" w:id="1184"/>
    <w:p>
      <w:pPr>
        <w:spacing w:after="0"/>
        <w:ind w:left="0"/>
        <w:jc w:val="both"/>
      </w:pPr>
      <w:r>
        <w:rPr>
          <w:rFonts w:ascii="Times New Roman"/>
          <w:b w:val="false"/>
          <w:i w:val="false"/>
          <w:color w:val="000000"/>
          <w:sz w:val="28"/>
        </w:rPr>
        <w:t xml:space="preserve">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 </w:t>
      </w:r>
    </w:p>
    <w:bookmarkEnd w:id="1184"/>
    <w:bookmarkStart w:name="z1189" w:id="1185"/>
    <w:p>
      <w:pPr>
        <w:spacing w:after="0"/>
        <w:ind w:left="0"/>
        <w:jc w:val="both"/>
      </w:pPr>
      <w:r>
        <w:rPr>
          <w:rFonts w:ascii="Times New Roman"/>
          <w:b w:val="false"/>
          <w:i w:val="false"/>
          <w:color w:val="000000"/>
          <w:sz w:val="28"/>
        </w:rPr>
        <w:t>
      Статья 15-5. Иные вопросы проверок</w:t>
      </w:r>
    </w:p>
    <w:bookmarkEnd w:id="1185"/>
    <w:bookmarkStart w:name="z1190" w:id="1186"/>
    <w:p>
      <w:pPr>
        <w:spacing w:after="0"/>
        <w:ind w:left="0"/>
        <w:jc w:val="both"/>
      </w:pPr>
      <w:r>
        <w:rPr>
          <w:rFonts w:ascii="Times New Roman"/>
          <w:b w:val="false"/>
          <w:i w:val="false"/>
          <w:color w:val="000000"/>
          <w:sz w:val="28"/>
        </w:rPr>
        <w:t>
      1. Проверяющими работниками органа контроля и надзора при необходимости составляются промежуточные акты, которые представляются проверяемому субъекту для ознакомления.</w:t>
      </w:r>
    </w:p>
    <w:bookmarkEnd w:id="1186"/>
    <w:bookmarkStart w:name="z1191" w:id="1187"/>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подписанный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1187"/>
    <w:bookmarkStart w:name="z1192" w:id="1188"/>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1188"/>
    <w:bookmarkStart w:name="z1193" w:id="1189"/>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органа контроля и надзора, руководителем проверки и его непосредственным руководителем.</w:t>
      </w:r>
    </w:p>
    <w:bookmarkEnd w:id="1189"/>
    <w:bookmarkStart w:name="z1194" w:id="1190"/>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1190"/>
    <w:bookmarkStart w:name="z1195" w:id="1191"/>
    <w:p>
      <w:pPr>
        <w:spacing w:after="0"/>
        <w:ind w:left="0"/>
        <w:jc w:val="both"/>
      </w:pPr>
      <w:r>
        <w:rPr>
          <w:rFonts w:ascii="Times New Roman"/>
          <w:b w:val="false"/>
          <w:i w:val="false"/>
          <w:color w:val="000000"/>
          <w:sz w:val="28"/>
        </w:rPr>
        <w:t>
      1) дата и место составления акта;</w:t>
      </w:r>
    </w:p>
    <w:bookmarkEnd w:id="1191"/>
    <w:bookmarkStart w:name="z1196" w:id="1192"/>
    <w:p>
      <w:pPr>
        <w:spacing w:after="0"/>
        <w:ind w:left="0"/>
        <w:jc w:val="both"/>
      </w:pPr>
      <w:r>
        <w:rPr>
          <w:rFonts w:ascii="Times New Roman"/>
          <w:b w:val="false"/>
          <w:i w:val="false"/>
          <w:color w:val="000000"/>
          <w:sz w:val="28"/>
        </w:rPr>
        <w:t>
      2) наименование органа, проводившего проверку;</w:t>
      </w:r>
    </w:p>
    <w:bookmarkEnd w:id="1192"/>
    <w:bookmarkStart w:name="z1197" w:id="1193"/>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1193"/>
    <w:bookmarkStart w:name="z1198" w:id="1194"/>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1194"/>
    <w:bookmarkStart w:name="z1199" w:id="1195"/>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1195"/>
    <w:bookmarkStart w:name="z1200" w:id="1196"/>
    <w:p>
      <w:pPr>
        <w:spacing w:after="0"/>
        <w:ind w:left="0"/>
        <w:jc w:val="both"/>
      </w:pPr>
      <w:r>
        <w:rPr>
          <w:rFonts w:ascii="Times New Roman"/>
          <w:b w:val="false"/>
          <w:i w:val="false"/>
          <w:color w:val="000000"/>
          <w:sz w:val="28"/>
        </w:rPr>
        <w:t>
      6) место и период проведения проверки;</w:t>
      </w:r>
    </w:p>
    <w:bookmarkEnd w:id="1196"/>
    <w:bookmarkStart w:name="z1201" w:id="1197"/>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1197"/>
    <w:bookmarkStart w:name="z1202" w:id="1198"/>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1198"/>
    <w:bookmarkStart w:name="z1203" w:id="1199"/>
    <w:p>
      <w:pPr>
        <w:spacing w:after="0"/>
        <w:ind w:left="0"/>
        <w:jc w:val="both"/>
      </w:pPr>
      <w:r>
        <w:rPr>
          <w:rFonts w:ascii="Times New Roman"/>
          <w:b w:val="false"/>
          <w:i w:val="false"/>
          <w:color w:val="000000"/>
          <w:sz w:val="28"/>
        </w:rPr>
        <w:t xml:space="preserve">
      9) подпись должностного лица (лиц), проводившего (проводивших) проверку. </w:t>
      </w:r>
    </w:p>
    <w:bookmarkEnd w:id="1199"/>
    <w:bookmarkStart w:name="z1204" w:id="1200"/>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1200"/>
    <w:bookmarkStart w:name="z1205" w:id="1201"/>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орган контроля и надзора.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1201"/>
    <w:bookmarkStart w:name="z1206" w:id="1202"/>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орган контроля и надзора в письменном виде.</w:t>
      </w:r>
    </w:p>
    <w:bookmarkEnd w:id="1202"/>
    <w:bookmarkStart w:name="z1207" w:id="1203"/>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руководителя органа контроля и надзора (его заместителей), руководителей подразделений органа контроля и надзора, лиц, на которых возложено руководство проверкой, с приглашением руководителей проверяемого субъекта.</w:t>
      </w:r>
    </w:p>
    <w:bookmarkEnd w:id="1203"/>
    <w:bookmarkStart w:name="z1208" w:id="1204"/>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орган контроля и надзора в письменном виде.</w:t>
      </w:r>
    </w:p>
    <w:bookmarkEnd w:id="1204"/>
    <w:bookmarkStart w:name="z1209" w:id="1205"/>
    <w:p>
      <w:pPr>
        <w:spacing w:after="0"/>
        <w:ind w:left="0"/>
        <w:jc w:val="both"/>
      </w:pPr>
      <w:r>
        <w:rPr>
          <w:rFonts w:ascii="Times New Roman"/>
          <w:b w:val="false"/>
          <w:i w:val="false"/>
          <w:color w:val="000000"/>
          <w:sz w:val="28"/>
        </w:rPr>
        <w:t>
      При несогласии органа контроля и надзора с возражениями проверяемого субъекта к протоколу совещания окончательное решение принимается руководителем органа контроля и надзора либо его заместителем и доводится до сведения руководителя проверяемого субъекта.</w:t>
      </w:r>
    </w:p>
    <w:bookmarkEnd w:id="1205"/>
    <w:bookmarkStart w:name="z1210" w:id="1206"/>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1206"/>
    <w:bookmarkStart w:name="z1211" w:id="1207"/>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1207"/>
    <w:bookmarkStart w:name="z1212" w:id="1208"/>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1208"/>
    <w:bookmarkStart w:name="z1213" w:id="1209"/>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органом контроля и надзора в пределах компетенции своих функций.</w:t>
      </w:r>
    </w:p>
    <w:bookmarkEnd w:id="1209"/>
    <w:bookmarkStart w:name="z1214" w:id="1210"/>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органа контроля и надзора третьим лицам, за исключением случаев, предусмотренных законами Республики Казахстан.</w:t>
      </w:r>
    </w:p>
    <w:bookmarkEnd w:id="1210"/>
    <w:bookmarkStart w:name="z1215" w:id="1211"/>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орган контроля и надзора, со сведениями, приведенными в акте о результатах проверки на основе оценки степени риска, внеплановой проверки, проверяемый субъект по указанию органа контроля и надзора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1211"/>
    <w:bookmarkStart w:name="z1216" w:id="1212"/>
    <w:p>
      <w:pPr>
        <w:spacing w:after="0"/>
        <w:ind w:left="0"/>
        <w:jc w:val="both"/>
      </w:pPr>
      <w:r>
        <w:rPr>
          <w:rFonts w:ascii="Times New Roman"/>
          <w:b w:val="false"/>
          <w:i w:val="false"/>
          <w:color w:val="000000"/>
          <w:sz w:val="28"/>
        </w:rPr>
        <w:t>
      12. Проверяемый субъект в установленный органом контроля и надзора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1212"/>
    <w:bookmarkStart w:name="z1217" w:id="1213"/>
    <w:p>
      <w:pPr>
        <w:spacing w:after="0"/>
        <w:ind w:left="0"/>
        <w:jc w:val="both"/>
      </w:pPr>
      <w:r>
        <w:rPr>
          <w:rFonts w:ascii="Times New Roman"/>
          <w:b w:val="false"/>
          <w:i w:val="false"/>
          <w:color w:val="000000"/>
          <w:sz w:val="28"/>
        </w:rPr>
        <w:t>
      После согласования плана мероприятий с органом контроля и надзора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1213"/>
    <w:bookmarkStart w:name="z1218" w:id="1214"/>
    <w:p>
      <w:pPr>
        <w:spacing w:after="0"/>
        <w:ind w:left="0"/>
        <w:jc w:val="both"/>
      </w:pP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15-3, пункте 3 статьи 15-4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мер надзорного реагирования и санкций, предусмотренных законами Республики Казахстан.</w:t>
      </w:r>
    </w:p>
    <w:bookmarkEnd w:id="1214"/>
    <w:bookmarkStart w:name="z1219" w:id="1215"/>
    <w:p>
      <w:pPr>
        <w:spacing w:after="0"/>
        <w:ind w:left="0"/>
        <w:jc w:val="both"/>
      </w:pPr>
      <w:r>
        <w:rPr>
          <w:rFonts w:ascii="Times New Roman"/>
          <w:b w:val="false"/>
          <w:i w:val="false"/>
          <w:color w:val="000000"/>
          <w:sz w:val="28"/>
        </w:rPr>
        <w:t>
      14. Работникам органа контроля и надзора запрещается разглашение либо передача третьим лицам сведений, полученных в ходе проверки деятельности проверяемого субъекта.</w:t>
      </w:r>
    </w:p>
    <w:bookmarkEnd w:id="1215"/>
    <w:bookmarkStart w:name="z1220" w:id="1216"/>
    <w:p>
      <w:pPr>
        <w:spacing w:after="0"/>
        <w:ind w:left="0"/>
        <w:jc w:val="both"/>
      </w:pPr>
      <w:r>
        <w:rPr>
          <w:rFonts w:ascii="Times New Roman"/>
          <w:b w:val="false"/>
          <w:i w:val="false"/>
          <w:color w:val="000000"/>
          <w:sz w:val="28"/>
        </w:rPr>
        <w:t xml:space="preserve">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 </w:t>
      </w:r>
    </w:p>
    <w:bookmarkEnd w:id="1216"/>
    <w:bookmarkStart w:name="z1221" w:id="1217"/>
    <w:p>
      <w:pPr>
        <w:spacing w:after="0"/>
        <w:ind w:left="0"/>
        <w:jc w:val="both"/>
      </w:pPr>
      <w:r>
        <w:rPr>
          <w:rFonts w:ascii="Times New Roman"/>
          <w:b w:val="false"/>
          <w:i w:val="false"/>
          <w:color w:val="000000"/>
          <w:sz w:val="28"/>
        </w:rPr>
        <w:t>
      Статья 15-6. Иные формы контроля и надзора</w:t>
      </w:r>
    </w:p>
    <w:bookmarkEnd w:id="1217"/>
    <w:bookmarkStart w:name="z1222" w:id="1218"/>
    <w:p>
      <w:pPr>
        <w:spacing w:after="0"/>
        <w:ind w:left="0"/>
        <w:jc w:val="both"/>
      </w:pPr>
      <w:r>
        <w:rPr>
          <w:rFonts w:ascii="Times New Roman"/>
          <w:b w:val="false"/>
          <w:i w:val="false"/>
          <w:color w:val="000000"/>
          <w:sz w:val="28"/>
        </w:rPr>
        <w:t>
      Органы контроля и надзора в пределах компетенции осуществляют иные формы контроля и надзора путем:</w:t>
      </w:r>
    </w:p>
    <w:bookmarkEnd w:id="1218"/>
    <w:bookmarkStart w:name="z1223" w:id="1219"/>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1219"/>
    <w:bookmarkStart w:name="z1224" w:id="1220"/>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1220"/>
    <w:bookmarkStart w:name="z1225" w:id="1221"/>
    <w:p>
      <w:pPr>
        <w:spacing w:after="0"/>
        <w:ind w:left="0"/>
        <w:jc w:val="both"/>
      </w:pP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аффилиированных лицах;</w:t>
      </w:r>
    </w:p>
    <w:bookmarkEnd w:id="1221"/>
    <w:bookmarkStart w:name="z1226" w:id="1222"/>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филиалами банка - нерезидента Республики Казахстан, филиалами страховой (перестраховочной) организации - нерезидента Республики Казахстан,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1222"/>
    <w:bookmarkStart w:name="z1227" w:id="1223"/>
    <w:p>
      <w:pPr>
        <w:spacing w:after="0"/>
        <w:ind w:left="0"/>
        <w:jc w:val="both"/>
      </w:pPr>
      <w:r>
        <w:rPr>
          <w:rFonts w:ascii="Times New Roman"/>
          <w:b w:val="false"/>
          <w:i w:val="false"/>
          <w:color w:val="000000"/>
          <w:sz w:val="28"/>
        </w:rPr>
        <w:t>
      5) осмотра обменных пунктов уполномоченных организаций на соответствие квалификационным требованиям;</w:t>
      </w:r>
    </w:p>
    <w:bookmarkEnd w:id="1223"/>
    <w:bookmarkStart w:name="z1228" w:id="1224"/>
    <w:p>
      <w:pPr>
        <w:spacing w:after="0"/>
        <w:ind w:left="0"/>
        <w:jc w:val="both"/>
      </w:pPr>
      <w:r>
        <w:rPr>
          <w:rFonts w:ascii="Times New Roman"/>
          <w:b w:val="false"/>
          <w:i w:val="false"/>
          <w:color w:val="000000"/>
          <w:sz w:val="28"/>
        </w:rPr>
        <w:t>
      6)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p>
    <w:bookmarkEnd w:id="1224"/>
    <w:bookmarkStart w:name="z1229" w:id="1225"/>
    <w:p>
      <w:pPr>
        <w:spacing w:after="0"/>
        <w:ind w:left="0"/>
        <w:jc w:val="both"/>
      </w:pPr>
      <w:r>
        <w:rPr>
          <w:rFonts w:ascii="Times New Roman"/>
          <w:b w:val="false"/>
          <w:i w:val="false"/>
          <w:color w:val="000000"/>
          <w:sz w:val="28"/>
        </w:rPr>
        <w:t>
      7) направления своего представителя в финансовые организации,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в случаях и порядке, установленных законами Республики Казахстан;</w:t>
      </w:r>
    </w:p>
    <w:bookmarkEnd w:id="1225"/>
    <w:bookmarkStart w:name="z1230" w:id="1226"/>
    <w:p>
      <w:pPr>
        <w:spacing w:after="0"/>
        <w:ind w:left="0"/>
        <w:jc w:val="both"/>
      </w:pPr>
      <w:r>
        <w:rPr>
          <w:rFonts w:ascii="Times New Roman"/>
          <w:b w:val="false"/>
          <w:i w:val="false"/>
          <w:color w:val="000000"/>
          <w:sz w:val="28"/>
        </w:rPr>
        <w:t>
      8)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1226"/>
    <w:bookmarkStart w:name="z1231" w:id="1227"/>
    <w:p>
      <w:pPr>
        <w:spacing w:after="0"/>
        <w:ind w:left="0"/>
        <w:jc w:val="both"/>
      </w:pPr>
      <w:r>
        <w:rPr>
          <w:rFonts w:ascii="Times New Roman"/>
          <w:b w:val="false"/>
          <w:i w:val="false"/>
          <w:color w:val="000000"/>
          <w:sz w:val="28"/>
        </w:rPr>
        <w:t>
      9) рассмотрения отчетности и иной информации, предоставляемых временными администрациями (временными администраторами), ликвидационными комиссиями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1227"/>
    <w:bookmarkStart w:name="z1232" w:id="1228"/>
    <w:p>
      <w:pPr>
        <w:spacing w:after="0"/>
        <w:ind w:left="0"/>
        <w:jc w:val="both"/>
      </w:pPr>
      <w:r>
        <w:rPr>
          <w:rFonts w:ascii="Times New Roman"/>
          <w:b w:val="false"/>
          <w:i w:val="false"/>
          <w:color w:val="000000"/>
          <w:sz w:val="28"/>
        </w:rPr>
        <w:t>
      10)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w:t>
      </w:r>
    </w:p>
    <w:bookmarkEnd w:id="1228"/>
    <w:bookmarkStart w:name="z1233" w:id="1229"/>
    <w:p>
      <w:pPr>
        <w:spacing w:after="0"/>
        <w:ind w:left="0"/>
        <w:jc w:val="both"/>
      </w:pPr>
      <w:r>
        <w:rPr>
          <w:rFonts w:ascii="Times New Roman"/>
          <w:b w:val="false"/>
          <w:i w:val="false"/>
          <w:color w:val="000000"/>
          <w:sz w:val="28"/>
        </w:rPr>
        <w:t>
      11)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состава комитета кредиторов добровольно или принудительно ликвидируемых банков, страховых (перестраховочных) организаций;</w:t>
      </w:r>
    </w:p>
    <w:bookmarkEnd w:id="1229"/>
    <w:bookmarkStart w:name="z1234" w:id="1230"/>
    <w:p>
      <w:pPr>
        <w:spacing w:after="0"/>
        <w:ind w:left="0"/>
        <w:jc w:val="both"/>
      </w:pPr>
      <w:r>
        <w:rPr>
          <w:rFonts w:ascii="Times New Roman"/>
          <w:b w:val="false"/>
          <w:i w:val="false"/>
          <w:color w:val="000000"/>
          <w:sz w:val="28"/>
        </w:rPr>
        <w:t>
      12) согласования отчета о ликвидации и ликвидационного баланса принудительно ликвидируемого банка, страховой (перестраховочной) организации;</w:t>
      </w:r>
    </w:p>
    <w:bookmarkEnd w:id="1230"/>
    <w:bookmarkStart w:name="z1235" w:id="1231"/>
    <w:p>
      <w:pPr>
        <w:spacing w:after="0"/>
        <w:ind w:left="0"/>
        <w:jc w:val="both"/>
      </w:pPr>
      <w:r>
        <w:rPr>
          <w:rFonts w:ascii="Times New Roman"/>
          <w:b w:val="false"/>
          <w:i w:val="false"/>
          <w:color w:val="000000"/>
          <w:sz w:val="28"/>
        </w:rPr>
        <w:t>
      13) дачи агентам валютного контроля обязательных для их исполнения поручений в целях надлежащего осуществления валютного контроля;</w:t>
      </w:r>
    </w:p>
    <w:bookmarkEnd w:id="1231"/>
    <w:bookmarkStart w:name="z1236" w:id="1232"/>
    <w:p>
      <w:pPr>
        <w:spacing w:after="0"/>
        <w:ind w:left="0"/>
        <w:jc w:val="both"/>
      </w:pPr>
      <w:r>
        <w:rPr>
          <w:rFonts w:ascii="Times New Roman"/>
          <w:b w:val="false"/>
          <w:i w:val="false"/>
          <w:color w:val="000000"/>
          <w:sz w:val="28"/>
        </w:rPr>
        <w:t>
      14) проведения встреч и обсуждений проверяемых субъектов по результатам контроля и надзора их деятельности;</w:t>
      </w:r>
    </w:p>
    <w:bookmarkEnd w:id="1232"/>
    <w:bookmarkStart w:name="z1237" w:id="1233"/>
    <w:p>
      <w:pPr>
        <w:spacing w:after="0"/>
        <w:ind w:left="0"/>
        <w:jc w:val="both"/>
      </w:pPr>
      <w:r>
        <w:rPr>
          <w:rFonts w:ascii="Times New Roman"/>
          <w:b w:val="false"/>
          <w:i w:val="false"/>
          <w:color w:val="000000"/>
          <w:sz w:val="28"/>
        </w:rPr>
        <w:t>
      15) оценки (анализа) финансового и имущественного состояния банка, отнесенного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категории неплатежеспособных банков, в том числе с привлечением оценщиков, аудиторских организаций и других лиц и (или) посещением банка;</w:t>
      </w:r>
    </w:p>
    <w:bookmarkEnd w:id="1233"/>
    <w:bookmarkStart w:name="z1238" w:id="1234"/>
    <w:p>
      <w:pPr>
        <w:spacing w:after="0"/>
        <w:ind w:left="0"/>
        <w:jc w:val="both"/>
      </w:pPr>
      <w:r>
        <w:rPr>
          <w:rFonts w:ascii="Times New Roman"/>
          <w:b w:val="false"/>
          <w:i w:val="false"/>
          <w:color w:val="000000"/>
          <w:sz w:val="28"/>
        </w:rPr>
        <w:t>
      16) утверждения отчета временной администрации (временного администратора) банка, страховой (перестраховочной) организации, филиала банка-нерезидента Республики Казахстан, филиала страховой (перестраховочной) организации-нерезидента Республики Казахстан о выполненной работе;</w:t>
      </w:r>
    </w:p>
    <w:bookmarkEnd w:id="1234"/>
    <w:bookmarkStart w:name="z1239" w:id="1235"/>
    <w:p>
      <w:pPr>
        <w:spacing w:after="0"/>
        <w:ind w:left="0"/>
        <w:jc w:val="both"/>
      </w:pPr>
      <w:r>
        <w:rPr>
          <w:rFonts w:ascii="Times New Roman"/>
          <w:b w:val="false"/>
          <w:i w:val="false"/>
          <w:color w:val="000000"/>
          <w:sz w:val="28"/>
        </w:rPr>
        <w:t>
      17) анализа и оценки функционирования платежных систем, а также услуг, оказываемых поставщиками платежных услуг;</w:t>
      </w:r>
    </w:p>
    <w:bookmarkEnd w:id="1235"/>
    <w:bookmarkStart w:name="z1240" w:id="1236"/>
    <w:p>
      <w:pPr>
        <w:spacing w:after="0"/>
        <w:ind w:left="0"/>
        <w:jc w:val="both"/>
      </w:pPr>
      <w:r>
        <w:rPr>
          <w:rFonts w:ascii="Times New Roman"/>
          <w:b w:val="false"/>
          <w:i w:val="false"/>
          <w:color w:val="000000"/>
          <w:sz w:val="28"/>
        </w:rPr>
        <w:t>
      18)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w:t>
      </w:r>
    </w:p>
    <w:bookmarkEnd w:id="1236"/>
    <w:bookmarkStart w:name="z1241" w:id="1237"/>
    <w:p>
      <w:pPr>
        <w:spacing w:after="0"/>
        <w:ind w:left="0"/>
        <w:jc w:val="both"/>
      </w:pPr>
      <w:r>
        <w:rPr>
          <w:rFonts w:ascii="Times New Roman"/>
          <w:b w:val="false"/>
          <w:i w:val="false"/>
          <w:color w:val="000000"/>
          <w:sz w:val="28"/>
        </w:rPr>
        <w:t>
      19) ведения реестров платежных систем, платежных организаций, значимых поставщиков платежных услуг;</w:t>
      </w:r>
    </w:p>
    <w:bookmarkEnd w:id="1237"/>
    <w:bookmarkStart w:name="z1242" w:id="1238"/>
    <w:p>
      <w:pPr>
        <w:spacing w:after="0"/>
        <w:ind w:left="0"/>
        <w:jc w:val="both"/>
      </w:pPr>
      <w:r>
        <w:rPr>
          <w:rFonts w:ascii="Times New Roman"/>
          <w:b w:val="false"/>
          <w:i w:val="false"/>
          <w:color w:val="000000"/>
          <w:sz w:val="28"/>
        </w:rPr>
        <w:t>
      20) рассмотрения расчетов показателей, характеризующих соблюдение организациями, осуществляющими микрофинансовую деятельность, пруденциальных нормативов, иных показателей и критериев (нормативов);</w:t>
      </w:r>
    </w:p>
    <w:bookmarkEnd w:id="1238"/>
    <w:bookmarkStart w:name="z1243" w:id="1239"/>
    <w:p>
      <w:pPr>
        <w:spacing w:after="0"/>
        <w:ind w:left="0"/>
        <w:jc w:val="both"/>
      </w:pPr>
      <w:r>
        <w:rPr>
          <w:rFonts w:ascii="Times New Roman"/>
          <w:b w:val="false"/>
          <w:i w:val="false"/>
          <w:color w:val="000000"/>
          <w:sz w:val="28"/>
        </w:rPr>
        <w:t>
      21)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подпунктом 15) пункта 1 статьи 15 Закона Республики Казахстан "О коллекторской деятельности";</w:t>
      </w:r>
    </w:p>
    <w:bookmarkEnd w:id="1239"/>
    <w:bookmarkStart w:name="z1244" w:id="1240"/>
    <w:p>
      <w:pPr>
        <w:spacing w:after="0"/>
        <w:ind w:left="0"/>
        <w:jc w:val="both"/>
      </w:pPr>
      <w:r>
        <w:rPr>
          <w:rFonts w:ascii="Times New Roman"/>
          <w:b w:val="false"/>
          <w:i w:val="false"/>
          <w:color w:val="000000"/>
          <w:sz w:val="28"/>
        </w:rPr>
        <w:t>
      22) ведения реестров организаций, осуществляющих микрофинансовую деятельность, коллекторских агентств.</w:t>
      </w:r>
    </w:p>
    <w:bookmarkEnd w:id="1240"/>
    <w:bookmarkStart w:name="z1245" w:id="1241"/>
    <w:p>
      <w:pPr>
        <w:spacing w:after="0"/>
        <w:ind w:left="0"/>
        <w:jc w:val="both"/>
      </w:pPr>
      <w:r>
        <w:rPr>
          <w:rFonts w:ascii="Times New Roman"/>
          <w:b w:val="false"/>
          <w:i w:val="false"/>
          <w:color w:val="000000"/>
          <w:sz w:val="28"/>
        </w:rPr>
        <w:t>
      Статья 15-7. Дистанционный надзор</w:t>
      </w:r>
    </w:p>
    <w:bookmarkEnd w:id="1241"/>
    <w:bookmarkStart w:name="z1246" w:id="1242"/>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1242"/>
    <w:bookmarkStart w:name="z1247" w:id="1243"/>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1243"/>
    <w:bookmarkStart w:name="z1248" w:id="1244"/>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пенсионном обеспечении, рынке ценных бумаг, бухгалтерском учете и финансовой отчетности, почте, Банке Развития Казахстана, об инвестиционных фондах, в области государственной статистики;</w:t>
      </w:r>
    </w:p>
    <w:bookmarkEnd w:id="1244"/>
    <w:bookmarkStart w:name="z1249" w:id="1245"/>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1245"/>
    <w:bookmarkStart w:name="z1250" w:id="1246"/>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1246"/>
    <w:bookmarkStart w:name="z1251" w:id="1247"/>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1247"/>
    <w:bookmarkStart w:name="z1252" w:id="1248"/>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1248"/>
    <w:bookmarkStart w:name="z1253" w:id="1249"/>
    <w:p>
      <w:pPr>
        <w:spacing w:after="0"/>
        <w:ind w:left="0"/>
        <w:jc w:val="both"/>
      </w:pPr>
      <w:r>
        <w:rPr>
          <w:rFonts w:ascii="Times New Roman"/>
          <w:b w:val="false"/>
          <w:i w:val="false"/>
          <w:color w:val="000000"/>
          <w:sz w:val="28"/>
        </w:rPr>
        <w:t>
      Статья 15-8. Риск-ориентированный подход в рамках контроля и надзора</w:t>
      </w:r>
    </w:p>
    <w:bookmarkEnd w:id="1249"/>
    <w:bookmarkStart w:name="z1254" w:id="1250"/>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1250"/>
    <w:bookmarkStart w:name="z1255" w:id="1251"/>
    <w:p>
      <w:pPr>
        <w:spacing w:after="0"/>
        <w:ind w:left="0"/>
        <w:jc w:val="both"/>
      </w:pPr>
      <w:r>
        <w:rPr>
          <w:rFonts w:ascii="Times New Roman"/>
          <w:b w:val="false"/>
          <w:i w:val="false"/>
          <w:color w:val="000000"/>
          <w:sz w:val="28"/>
        </w:rPr>
        <w:t>
      Основной задачей риск-ориентированного подхода является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1251"/>
    <w:bookmarkStart w:name="z1256" w:id="1252"/>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и финансированию терроризма,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1252"/>
    <w:bookmarkStart w:name="z1257" w:id="1253"/>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1253"/>
    <w:bookmarkStart w:name="z1258" w:id="1254"/>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1254"/>
    <w:bookmarkStart w:name="z1259" w:id="1255"/>
    <w:p>
      <w:pPr>
        <w:spacing w:after="0"/>
        <w:ind w:left="0"/>
        <w:jc w:val="both"/>
      </w:pPr>
      <w:r>
        <w:rPr>
          <w:rFonts w:ascii="Times New Roman"/>
          <w:b w:val="false"/>
          <w:i w:val="false"/>
          <w:color w:val="000000"/>
          <w:sz w:val="28"/>
        </w:rPr>
        <w:t>
      категоризацию в соответствии с их значимостью на финансовом рынке;</w:t>
      </w:r>
    </w:p>
    <w:bookmarkEnd w:id="1255"/>
    <w:bookmarkStart w:name="z1260" w:id="1256"/>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1256"/>
    <w:bookmarkStart w:name="z1261" w:id="1257"/>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1257"/>
    <w:bookmarkStart w:name="z1262" w:id="1258"/>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1258"/>
    <w:bookmarkStart w:name="z1263" w:id="1259"/>
    <w:p>
      <w:pPr>
        <w:spacing w:after="0"/>
        <w:ind w:left="0"/>
        <w:jc w:val="both"/>
      </w:pPr>
      <w:r>
        <w:rPr>
          <w:rFonts w:ascii="Times New Roman"/>
          <w:b w:val="false"/>
          <w:i w:val="false"/>
          <w:color w:val="000000"/>
          <w:sz w:val="28"/>
        </w:rPr>
        <w:t>
      Статья 15-9. Задача, функции, права и обязанности представителя</w:t>
      </w:r>
    </w:p>
    <w:bookmarkEnd w:id="1259"/>
    <w:bookmarkStart w:name="z1264" w:id="1260"/>
    <w:p>
      <w:pPr>
        <w:spacing w:after="0"/>
        <w:ind w:left="0"/>
        <w:jc w:val="both"/>
      </w:pPr>
      <w:r>
        <w:rPr>
          <w:rFonts w:ascii="Times New Roman"/>
          <w:b w:val="false"/>
          <w:i w:val="false"/>
          <w:color w:val="000000"/>
          <w:sz w:val="28"/>
        </w:rPr>
        <w:t xml:space="preserve">
      1. В целях осуществления контрольных и надзорных функций уполномоченный орган направляет своего представителя в банки, банковские холдинги, организации, осуществляющие брокерскую и (или) дилерскую деятельность на рынке ценных бумаг, деятельность по управлению инвестиционным портфелем, страховые (перестраховочные) организации, страховые холдинги, который назначается уполномоченным органом из числа его работников. </w:t>
      </w:r>
    </w:p>
    <w:bookmarkEnd w:id="1260"/>
    <w:bookmarkStart w:name="z1265" w:id="1261"/>
    <w:p>
      <w:pPr>
        <w:spacing w:after="0"/>
        <w:ind w:left="0"/>
        <w:jc w:val="both"/>
      </w:pPr>
      <w:r>
        <w:rPr>
          <w:rFonts w:ascii="Times New Roman"/>
          <w:b w:val="false"/>
          <w:i w:val="false"/>
          <w:color w:val="000000"/>
          <w:sz w:val="28"/>
        </w:rPr>
        <w:t>
      Количество представителей в организациях, указанных в части первой настоящего пункта, определяется уполномоченным органом.</w:t>
      </w:r>
    </w:p>
    <w:bookmarkEnd w:id="1261"/>
    <w:bookmarkStart w:name="z1266" w:id="1262"/>
    <w:p>
      <w:pPr>
        <w:spacing w:after="0"/>
        <w:ind w:left="0"/>
        <w:jc w:val="both"/>
      </w:pP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1262"/>
    <w:bookmarkStart w:name="z1267" w:id="1263"/>
    <w:p>
      <w:pPr>
        <w:spacing w:after="0"/>
        <w:ind w:left="0"/>
        <w:jc w:val="both"/>
      </w:pPr>
      <w:r>
        <w:rPr>
          <w:rFonts w:ascii="Times New Roman"/>
          <w:b w:val="false"/>
          <w:i w:val="false"/>
          <w:color w:val="000000"/>
          <w:sz w:val="28"/>
        </w:rPr>
        <w:t>
      3. Уполномоченный орган вправе в любой момент заменить своего представителя в организациях, указанных в части первой пункта 1 настоящей статьи.</w:t>
      </w:r>
    </w:p>
    <w:bookmarkEnd w:id="1263"/>
    <w:bookmarkStart w:name="z1268" w:id="1264"/>
    <w:p>
      <w:pPr>
        <w:spacing w:after="0"/>
        <w:ind w:left="0"/>
        <w:jc w:val="both"/>
      </w:pP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p>
    <w:bookmarkEnd w:id="1264"/>
    <w:bookmarkStart w:name="z1269" w:id="1265"/>
    <w:p>
      <w:pPr>
        <w:spacing w:after="0"/>
        <w:ind w:left="0"/>
        <w:jc w:val="both"/>
      </w:pP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p>
    <w:bookmarkEnd w:id="1265"/>
    <w:bookmarkStart w:name="z1270" w:id="1266"/>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1266"/>
    <w:bookmarkStart w:name="z1271" w:id="1267"/>
    <w:p>
      <w:pPr>
        <w:spacing w:after="0"/>
        <w:ind w:left="0"/>
        <w:jc w:val="both"/>
      </w:pP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p>
    <w:bookmarkEnd w:id="1267"/>
    <w:bookmarkStart w:name="z1272" w:id="1268"/>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1268"/>
    <w:bookmarkStart w:name="z1273" w:id="1269"/>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1269"/>
    <w:bookmarkStart w:name="z1274" w:id="1270"/>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1270"/>
    <w:bookmarkStart w:name="z1275" w:id="1271"/>
    <w:p>
      <w:pPr>
        <w:spacing w:after="0"/>
        <w:ind w:left="0"/>
        <w:jc w:val="both"/>
      </w:pPr>
      <w:r>
        <w:rPr>
          <w:rFonts w:ascii="Times New Roman"/>
          <w:b w:val="false"/>
          <w:i w:val="false"/>
          <w:color w:val="000000"/>
          <w:sz w:val="28"/>
        </w:rPr>
        <w:t>
      6. Представитель имеет право:</w:t>
      </w:r>
    </w:p>
    <w:bookmarkEnd w:id="1271"/>
    <w:bookmarkStart w:name="z1276" w:id="1272"/>
    <w:p>
      <w:pPr>
        <w:spacing w:after="0"/>
        <w:ind w:left="0"/>
        <w:jc w:val="both"/>
      </w:pPr>
      <w:r>
        <w:rPr>
          <w:rFonts w:ascii="Times New Roman"/>
          <w:b w:val="false"/>
          <w:i w:val="false"/>
          <w:color w:val="000000"/>
          <w:sz w:val="28"/>
        </w:rPr>
        <w:t>
      1) запрашивать у организации, в которой он является представителем, и (или) их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w:t>
      </w:r>
    </w:p>
    <w:bookmarkEnd w:id="1272"/>
    <w:bookmarkStart w:name="z1277" w:id="1273"/>
    <w:p>
      <w:pPr>
        <w:spacing w:after="0"/>
        <w:ind w:left="0"/>
        <w:jc w:val="both"/>
      </w:pP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p>
    <w:bookmarkEnd w:id="1273"/>
    <w:bookmarkStart w:name="z1278" w:id="1274"/>
    <w:p>
      <w:pPr>
        <w:spacing w:after="0"/>
        <w:ind w:left="0"/>
        <w:jc w:val="both"/>
      </w:pPr>
      <w:r>
        <w:rPr>
          <w:rFonts w:ascii="Times New Roman"/>
          <w:b w:val="false"/>
          <w:i w:val="false"/>
          <w:color w:val="000000"/>
          <w:sz w:val="28"/>
        </w:rPr>
        <w:t>
      7. Представитель обязан:</w:t>
      </w:r>
    </w:p>
    <w:bookmarkEnd w:id="1274"/>
    <w:bookmarkStart w:name="z1279" w:id="1275"/>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данных организаций;</w:t>
      </w:r>
    </w:p>
    <w:bookmarkEnd w:id="1275"/>
    <w:bookmarkStart w:name="z1280" w:id="1276"/>
    <w:p>
      <w:pPr>
        <w:spacing w:after="0"/>
        <w:ind w:left="0"/>
        <w:jc w:val="both"/>
      </w:pP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w:t>
      </w:r>
    </w:p>
    <w:bookmarkEnd w:id="1276"/>
    <w:bookmarkStart w:name="z1281" w:id="1277"/>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1277"/>
    <w:bookmarkStart w:name="z1282" w:id="1278"/>
    <w:p>
      <w:pPr>
        <w:spacing w:after="0"/>
        <w:ind w:left="0"/>
        <w:jc w:val="both"/>
      </w:pPr>
      <w:r>
        <w:rPr>
          <w:rFonts w:ascii="Times New Roman"/>
          <w:b w:val="false"/>
          <w:i w:val="false"/>
          <w:color w:val="000000"/>
          <w:sz w:val="28"/>
        </w:rPr>
        <w:t>
      1) оказывать содействие представителю в выполнении его функций;</w:t>
      </w:r>
    </w:p>
    <w:bookmarkEnd w:id="1278"/>
    <w:bookmarkStart w:name="z1283" w:id="1279"/>
    <w:p>
      <w:pPr>
        <w:spacing w:after="0"/>
        <w:ind w:left="0"/>
        <w:jc w:val="both"/>
      </w:pPr>
      <w:r>
        <w:rPr>
          <w:rFonts w:ascii="Times New Roman"/>
          <w:b w:val="false"/>
          <w:i w:val="false"/>
          <w:color w:val="000000"/>
          <w:sz w:val="28"/>
        </w:rPr>
        <w:t xml:space="preserve">
      2) обеспечивать возможность полного и своевременного предоставления информации представителю должностными лицами и работниками организаций, указанных в части первой пункта 1 настоящей статьи, и доступ ко всем источникам информации; </w:t>
      </w:r>
    </w:p>
    <w:bookmarkEnd w:id="1279"/>
    <w:bookmarkStart w:name="z1284" w:id="1280"/>
    <w:p>
      <w:pPr>
        <w:spacing w:after="0"/>
        <w:ind w:left="0"/>
        <w:jc w:val="both"/>
      </w:pPr>
      <w:r>
        <w:rPr>
          <w:rFonts w:ascii="Times New Roman"/>
          <w:b w:val="false"/>
          <w:i w:val="false"/>
          <w:color w:val="000000"/>
          <w:sz w:val="28"/>
        </w:rPr>
        <w:t xml:space="preserve">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 </w:t>
      </w:r>
    </w:p>
    <w:bookmarkEnd w:id="1280"/>
    <w:bookmarkStart w:name="z1285" w:id="1281"/>
    <w:p>
      <w:pPr>
        <w:spacing w:after="0"/>
        <w:ind w:left="0"/>
        <w:jc w:val="both"/>
      </w:pPr>
      <w:r>
        <w:rPr>
          <w:rFonts w:ascii="Times New Roman"/>
          <w:b w:val="false"/>
          <w:i w:val="false"/>
          <w:color w:val="000000"/>
          <w:sz w:val="28"/>
        </w:rPr>
        <w:t xml:space="preserve">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 </w:t>
      </w:r>
    </w:p>
    <w:bookmarkEnd w:id="1281"/>
    <w:bookmarkStart w:name="z1286" w:id="1282"/>
    <w:p>
      <w:pPr>
        <w:spacing w:after="0"/>
        <w:ind w:left="0"/>
        <w:jc w:val="both"/>
      </w:pP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p>
    <w:bookmarkEnd w:id="1282"/>
    <w:bookmarkStart w:name="z1287" w:id="1283"/>
    <w:p>
      <w:pPr>
        <w:spacing w:after="0"/>
        <w:ind w:left="0"/>
        <w:jc w:val="both"/>
      </w:pPr>
      <w:r>
        <w:rPr>
          <w:rFonts w:ascii="Times New Roman"/>
          <w:b w:val="false"/>
          <w:i w:val="false"/>
          <w:color w:val="000000"/>
          <w:sz w:val="28"/>
        </w:rPr>
        <w:t xml:space="preserve">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 в течение трех лет. </w:t>
      </w:r>
    </w:p>
    <w:bookmarkEnd w:id="1283"/>
    <w:bookmarkStart w:name="z1288" w:id="1284"/>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1284"/>
    <w:bookmarkStart w:name="z1289" w:id="1285"/>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1285"/>
    <w:bookmarkStart w:name="z1290" w:id="1286"/>
    <w:p>
      <w:pPr>
        <w:spacing w:after="0"/>
        <w:ind w:left="0"/>
        <w:jc w:val="both"/>
      </w:pPr>
      <w:r>
        <w:rPr>
          <w:rFonts w:ascii="Times New Roman"/>
          <w:b w:val="false"/>
          <w:i w:val="false"/>
          <w:color w:val="000000"/>
          <w:sz w:val="28"/>
        </w:rPr>
        <w:t xml:space="preserve">
      10. Требования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w:t>
      </w:r>
    </w:p>
    <w:bookmarkEnd w:id="1286"/>
    <w:bookmarkStart w:name="z1291" w:id="1287"/>
    <w:p>
      <w:pPr>
        <w:spacing w:after="0"/>
        <w:ind w:left="0"/>
        <w:jc w:val="both"/>
      </w:pPr>
      <w:r>
        <w:rPr>
          <w:rFonts w:ascii="Times New Roman"/>
          <w:b w:val="false"/>
          <w:i w:val="false"/>
          <w:color w:val="000000"/>
          <w:sz w:val="28"/>
        </w:rPr>
        <w:t>
      Статья 15-10. Мониторинг эмитентов негосударственных эмиссионных ценных бумаг</w:t>
      </w:r>
    </w:p>
    <w:bookmarkEnd w:id="1287"/>
    <w:bookmarkStart w:name="z1292" w:id="1288"/>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1288"/>
    <w:bookmarkStart w:name="z1293" w:id="1289"/>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1289"/>
    <w:bookmarkStart w:name="z1294" w:id="1290"/>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1290"/>
    <w:bookmarkStart w:name="z1295" w:id="1291"/>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1291"/>
    <w:bookmarkStart w:name="z1296" w:id="1292"/>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1292"/>
    <w:bookmarkStart w:name="z1297" w:id="1293"/>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1293"/>
    <w:bookmarkStart w:name="z1298" w:id="1294"/>
    <w:p>
      <w:pPr>
        <w:spacing w:after="0"/>
        <w:ind w:left="0"/>
        <w:jc w:val="both"/>
      </w:pPr>
      <w:r>
        <w:rPr>
          <w:rFonts w:ascii="Times New Roman"/>
          <w:b w:val="false"/>
          <w:i w:val="false"/>
          <w:color w:val="000000"/>
          <w:sz w:val="28"/>
        </w:rPr>
        <w:t>
      14) дополнить главой 2-2 следующего содержания:</w:t>
      </w:r>
    </w:p>
    <w:bookmarkEnd w:id="1294"/>
    <w:bookmarkStart w:name="z1299" w:id="1295"/>
    <w:p>
      <w:pPr>
        <w:spacing w:after="0"/>
        <w:ind w:left="0"/>
        <w:jc w:val="both"/>
      </w:pPr>
      <w:r>
        <w:rPr>
          <w:rFonts w:ascii="Times New Roman"/>
          <w:b w:val="false"/>
          <w:i w:val="false"/>
          <w:color w:val="000000"/>
          <w:sz w:val="28"/>
        </w:rPr>
        <w:t xml:space="preserve">
      "Глава 2-2. Работники уполномоченного органа </w:t>
      </w:r>
    </w:p>
    <w:bookmarkEnd w:id="1295"/>
    <w:bookmarkStart w:name="z1300" w:id="1296"/>
    <w:p>
      <w:pPr>
        <w:spacing w:after="0"/>
        <w:ind w:left="0"/>
        <w:jc w:val="both"/>
      </w:pPr>
      <w:r>
        <w:rPr>
          <w:rFonts w:ascii="Times New Roman"/>
          <w:b w:val="false"/>
          <w:i w:val="false"/>
          <w:color w:val="000000"/>
          <w:sz w:val="28"/>
        </w:rPr>
        <w:t xml:space="preserve">
      Статья 15-11. Состав должностей работников уполномоченного органа </w:t>
      </w:r>
    </w:p>
    <w:bookmarkEnd w:id="1296"/>
    <w:bookmarkStart w:name="z1301" w:id="1297"/>
    <w:p>
      <w:pPr>
        <w:spacing w:after="0"/>
        <w:ind w:left="0"/>
        <w:jc w:val="both"/>
      </w:pPr>
      <w:r>
        <w:rPr>
          <w:rFonts w:ascii="Times New Roman"/>
          <w:b w:val="false"/>
          <w:i w:val="false"/>
          <w:color w:val="000000"/>
          <w:sz w:val="28"/>
        </w:rPr>
        <w:t xml:space="preserve">
      Работниками уполномоченного органа являются лица, не относящиеся к административным государственным и гражданским служащим, занимающие должности в уполномоченном органе. </w:t>
      </w:r>
    </w:p>
    <w:bookmarkEnd w:id="1297"/>
    <w:bookmarkStart w:name="z1302" w:id="1298"/>
    <w:p>
      <w:pPr>
        <w:spacing w:after="0"/>
        <w:ind w:left="0"/>
        <w:jc w:val="both"/>
      </w:pPr>
      <w:r>
        <w:rPr>
          <w:rFonts w:ascii="Times New Roman"/>
          <w:b w:val="false"/>
          <w:i w:val="false"/>
          <w:color w:val="000000"/>
          <w:sz w:val="28"/>
        </w:rPr>
        <w:t>
      Оплата труда работников уполномоченного органа производится за счет средств республиканского бюджета, в соответствии с единой системой оплаты труда работников для всех органов, содержащихся за счет республиканского бюджета, утверждаемой Правительством Республики Казахстан по согласованию с Президентом Республики Казахстан.</w:t>
      </w:r>
    </w:p>
    <w:bookmarkEnd w:id="1298"/>
    <w:bookmarkStart w:name="z1303" w:id="1299"/>
    <w:p>
      <w:pPr>
        <w:spacing w:after="0"/>
        <w:ind w:left="0"/>
        <w:jc w:val="both"/>
      </w:pPr>
      <w:r>
        <w:rPr>
          <w:rFonts w:ascii="Times New Roman"/>
          <w:b w:val="false"/>
          <w:i w:val="false"/>
          <w:color w:val="000000"/>
          <w:sz w:val="28"/>
        </w:rPr>
        <w:t xml:space="preserve">
      В состав должностей работников уполномоченного органа входят должности: </w:t>
      </w:r>
    </w:p>
    <w:bookmarkEnd w:id="1299"/>
    <w:bookmarkStart w:name="z1304" w:id="1300"/>
    <w:p>
      <w:pPr>
        <w:spacing w:after="0"/>
        <w:ind w:left="0"/>
        <w:jc w:val="both"/>
      </w:pPr>
      <w:r>
        <w:rPr>
          <w:rFonts w:ascii="Times New Roman"/>
          <w:b w:val="false"/>
          <w:i w:val="false"/>
          <w:color w:val="000000"/>
          <w:sz w:val="28"/>
        </w:rPr>
        <w:t>
      1) политических государственных служащих;</w:t>
      </w:r>
    </w:p>
    <w:bookmarkEnd w:id="1300"/>
    <w:bookmarkStart w:name="z1305" w:id="1301"/>
    <w:p>
      <w:pPr>
        <w:spacing w:after="0"/>
        <w:ind w:left="0"/>
        <w:jc w:val="both"/>
      </w:pPr>
      <w:r>
        <w:rPr>
          <w:rFonts w:ascii="Times New Roman"/>
          <w:b w:val="false"/>
          <w:i w:val="false"/>
          <w:color w:val="000000"/>
          <w:sz w:val="28"/>
        </w:rPr>
        <w:t>
      2) служащих уполномоченного органа;</w:t>
      </w:r>
    </w:p>
    <w:bookmarkEnd w:id="1301"/>
    <w:bookmarkStart w:name="z1306" w:id="1302"/>
    <w:p>
      <w:pPr>
        <w:spacing w:after="0"/>
        <w:ind w:left="0"/>
        <w:jc w:val="both"/>
      </w:pPr>
      <w:r>
        <w:rPr>
          <w:rFonts w:ascii="Times New Roman"/>
          <w:b w:val="false"/>
          <w:i w:val="false"/>
          <w:color w:val="000000"/>
          <w:sz w:val="28"/>
        </w:rPr>
        <w:t>
      3) технических служащих уполномоченного органа.</w:t>
      </w:r>
    </w:p>
    <w:bookmarkEnd w:id="1302"/>
    <w:bookmarkStart w:name="z1307" w:id="1303"/>
    <w:p>
      <w:pPr>
        <w:spacing w:after="0"/>
        <w:ind w:left="0"/>
        <w:jc w:val="both"/>
      </w:pPr>
      <w:r>
        <w:rPr>
          <w:rFonts w:ascii="Times New Roman"/>
          <w:b w:val="false"/>
          <w:i w:val="false"/>
          <w:color w:val="000000"/>
          <w:sz w:val="28"/>
        </w:rPr>
        <w:t>
      Служащими уполномоченного органа являются лица, не относящиеся к государственным служащим, осуществляющие должностные полномочия в уполномоченном органе, направленные на реализацию задач и функций государства.</w:t>
      </w:r>
    </w:p>
    <w:bookmarkEnd w:id="1303"/>
    <w:bookmarkStart w:name="z1308" w:id="1304"/>
    <w:p>
      <w:pPr>
        <w:spacing w:after="0"/>
        <w:ind w:left="0"/>
        <w:jc w:val="both"/>
      </w:pP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уполномоченного органа, отвечающей целям и задачам, стоящим перед уполномоченным органом.</w:t>
      </w:r>
    </w:p>
    <w:bookmarkEnd w:id="1304"/>
    <w:bookmarkStart w:name="z1309" w:id="1305"/>
    <w:p>
      <w:pPr>
        <w:spacing w:after="0"/>
        <w:ind w:left="0"/>
        <w:jc w:val="both"/>
      </w:pPr>
      <w:r>
        <w:rPr>
          <w:rFonts w:ascii="Times New Roman"/>
          <w:b w:val="false"/>
          <w:i w:val="false"/>
          <w:color w:val="000000"/>
          <w:sz w:val="28"/>
        </w:rPr>
        <w:t>
      Перечень должностей служащих уполномоченного органа утверждается Президентом Республики Казахстан.</w:t>
      </w:r>
    </w:p>
    <w:bookmarkEnd w:id="1305"/>
    <w:bookmarkStart w:name="z1310" w:id="1306"/>
    <w:p>
      <w:pPr>
        <w:spacing w:after="0"/>
        <w:ind w:left="0"/>
        <w:jc w:val="both"/>
      </w:pPr>
      <w:r>
        <w:rPr>
          <w:rFonts w:ascii="Times New Roman"/>
          <w:b w:val="false"/>
          <w:i w:val="false"/>
          <w:color w:val="000000"/>
          <w:sz w:val="28"/>
        </w:rPr>
        <w:t>
      Техническими служащими уполномоченного органа являются лица, не относящиеся к гражданским служащим, выполняющие трудовые обязанности по обслуживанию и обеспечению функционирования уполномоченного органа.</w:t>
      </w:r>
    </w:p>
    <w:bookmarkEnd w:id="1306"/>
    <w:bookmarkStart w:name="z1311" w:id="1307"/>
    <w:p>
      <w:pPr>
        <w:spacing w:after="0"/>
        <w:ind w:left="0"/>
        <w:jc w:val="both"/>
      </w:pPr>
      <w:r>
        <w:rPr>
          <w:rFonts w:ascii="Times New Roman"/>
          <w:b w:val="false"/>
          <w:i w:val="false"/>
          <w:color w:val="000000"/>
          <w:sz w:val="28"/>
        </w:rPr>
        <w:t>
      Перечень должностей технических служащих утверждается Председателем уполномоченного органа.</w:t>
      </w:r>
    </w:p>
    <w:bookmarkEnd w:id="1307"/>
    <w:bookmarkStart w:name="z1312" w:id="1308"/>
    <w:p>
      <w:pPr>
        <w:spacing w:after="0"/>
        <w:ind w:left="0"/>
        <w:jc w:val="both"/>
      </w:pPr>
      <w:r>
        <w:rPr>
          <w:rFonts w:ascii="Times New Roman"/>
          <w:b w:val="false"/>
          <w:i w:val="false"/>
          <w:color w:val="000000"/>
          <w:sz w:val="28"/>
        </w:rPr>
        <w:t>
      Труд работников уполномоченного органа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 и актами уполномоченного органа.</w:t>
      </w:r>
    </w:p>
    <w:bookmarkEnd w:id="1308"/>
    <w:bookmarkStart w:name="z1313" w:id="1309"/>
    <w:p>
      <w:pPr>
        <w:spacing w:after="0"/>
        <w:ind w:left="0"/>
        <w:jc w:val="both"/>
      </w:pPr>
      <w:r>
        <w:rPr>
          <w:rFonts w:ascii="Times New Roman"/>
          <w:b w:val="false"/>
          <w:i w:val="false"/>
          <w:color w:val="000000"/>
          <w:sz w:val="28"/>
        </w:rPr>
        <w:t xml:space="preserve">
      Статья 15-12. Прекращение трудового договора со служащими уполномоченного органа </w:t>
      </w:r>
    </w:p>
    <w:bookmarkEnd w:id="1309"/>
    <w:bookmarkStart w:name="z1314" w:id="1310"/>
    <w:p>
      <w:pPr>
        <w:spacing w:after="0"/>
        <w:ind w:left="0"/>
        <w:jc w:val="both"/>
      </w:pPr>
      <w:r>
        <w:rPr>
          <w:rFonts w:ascii="Times New Roman"/>
          <w:b w:val="false"/>
          <w:i w:val="false"/>
          <w:color w:val="000000"/>
          <w:sz w:val="28"/>
        </w:rPr>
        <w:t>
      Прекращение трудового договора со служащими уполномоченного органа производится по следующим основаниям:</w:t>
      </w:r>
    </w:p>
    <w:bookmarkEnd w:id="1310"/>
    <w:bookmarkStart w:name="z1315" w:id="1311"/>
    <w:p>
      <w:pPr>
        <w:spacing w:after="0"/>
        <w:ind w:left="0"/>
        <w:jc w:val="both"/>
      </w:pPr>
      <w:r>
        <w:rPr>
          <w:rFonts w:ascii="Times New Roman"/>
          <w:b w:val="false"/>
          <w:i w:val="false"/>
          <w:color w:val="000000"/>
          <w:sz w:val="28"/>
        </w:rPr>
        <w:t>
      1) предусмотренным Трудовым кодексом Республики Казахстан;</w:t>
      </w:r>
    </w:p>
    <w:bookmarkEnd w:id="1311"/>
    <w:bookmarkStart w:name="z1316" w:id="1312"/>
    <w:p>
      <w:pPr>
        <w:spacing w:after="0"/>
        <w:ind w:left="0"/>
        <w:jc w:val="both"/>
      </w:pPr>
      <w:r>
        <w:rPr>
          <w:rFonts w:ascii="Times New Roman"/>
          <w:b w:val="false"/>
          <w:i w:val="false"/>
          <w:color w:val="000000"/>
          <w:sz w:val="28"/>
        </w:rPr>
        <w:t>
      2) достижения пенсионного возраста, установленного законом Республики Казахстан, с правом ежегодного продления срока их пребывания в уполномоченном органе;</w:t>
      </w:r>
    </w:p>
    <w:bookmarkEnd w:id="1312"/>
    <w:bookmarkStart w:name="z1317" w:id="1313"/>
    <w:p>
      <w:pPr>
        <w:spacing w:after="0"/>
        <w:ind w:left="0"/>
        <w:jc w:val="both"/>
      </w:pPr>
      <w:r>
        <w:rPr>
          <w:rFonts w:ascii="Times New Roman"/>
          <w:b w:val="false"/>
          <w:i w:val="false"/>
          <w:color w:val="000000"/>
          <w:sz w:val="28"/>
        </w:rPr>
        <w:t>
      3) отрицательных результатов специальной проверки на предмет соблюдения антикоррупционного законодательства Республики Казахстан;</w:t>
      </w:r>
    </w:p>
    <w:bookmarkEnd w:id="1313"/>
    <w:bookmarkStart w:name="z1318" w:id="1314"/>
    <w:p>
      <w:pPr>
        <w:spacing w:after="0"/>
        <w:ind w:left="0"/>
        <w:jc w:val="both"/>
      </w:pPr>
      <w:r>
        <w:rPr>
          <w:rFonts w:ascii="Times New Roman"/>
          <w:b w:val="false"/>
          <w:i w:val="false"/>
          <w:color w:val="000000"/>
          <w:sz w:val="28"/>
        </w:rPr>
        <w:t xml:space="preserve">
      4) представления заведомо ложных сведений о его доходах и имуществе; </w:t>
      </w:r>
    </w:p>
    <w:bookmarkEnd w:id="1314"/>
    <w:bookmarkStart w:name="z1319" w:id="1315"/>
    <w:p>
      <w:pPr>
        <w:spacing w:after="0"/>
        <w:ind w:left="0"/>
        <w:jc w:val="both"/>
      </w:pPr>
      <w:r>
        <w:rPr>
          <w:rFonts w:ascii="Times New Roman"/>
          <w:b w:val="false"/>
          <w:i w:val="false"/>
          <w:color w:val="000000"/>
          <w:sz w:val="28"/>
        </w:rPr>
        <w:t>
      5) несоблюдения антикоррупционных обязанностей и ограничений, установленных настоящим Законом и Законом Республики Казахстан "О противодействии коррупции";</w:t>
      </w:r>
    </w:p>
    <w:bookmarkEnd w:id="1315"/>
    <w:bookmarkStart w:name="z1320" w:id="1316"/>
    <w:p>
      <w:pPr>
        <w:spacing w:after="0"/>
        <w:ind w:left="0"/>
        <w:jc w:val="both"/>
      </w:pPr>
      <w:r>
        <w:rPr>
          <w:rFonts w:ascii="Times New Roman"/>
          <w:b w:val="false"/>
          <w:i w:val="false"/>
          <w:color w:val="000000"/>
          <w:sz w:val="28"/>
        </w:rPr>
        <w:t xml:space="preserve">
      6) непередачи в доверительное управление принадлежащих паев инвестиционных фондов, облигаций и акций коммерческих организаций; </w:t>
      </w:r>
    </w:p>
    <w:bookmarkEnd w:id="1316"/>
    <w:bookmarkStart w:name="z1321" w:id="1317"/>
    <w:p>
      <w:pPr>
        <w:spacing w:after="0"/>
        <w:ind w:left="0"/>
        <w:jc w:val="both"/>
      </w:pPr>
      <w:r>
        <w:rPr>
          <w:rFonts w:ascii="Times New Roman"/>
          <w:b w:val="false"/>
          <w:i w:val="false"/>
          <w:color w:val="000000"/>
          <w:sz w:val="28"/>
        </w:rPr>
        <w:t>
      7) представления при поступлении в уполномоченный орган заведомо ложных документов или сведений, которые могли являться основаниями для отказа в приеме на работу;</w:t>
      </w:r>
    </w:p>
    <w:bookmarkEnd w:id="1317"/>
    <w:bookmarkStart w:name="z1322" w:id="1318"/>
    <w:p>
      <w:pPr>
        <w:spacing w:after="0"/>
        <w:ind w:left="0"/>
        <w:jc w:val="both"/>
      </w:pPr>
      <w:r>
        <w:rPr>
          <w:rFonts w:ascii="Times New Roman"/>
          <w:b w:val="false"/>
          <w:i w:val="false"/>
          <w:color w:val="000000"/>
          <w:sz w:val="28"/>
        </w:rPr>
        <w:t>
      8) отрицательных результатов аттестации;</w:t>
      </w:r>
    </w:p>
    <w:bookmarkEnd w:id="1318"/>
    <w:bookmarkStart w:name="z1323" w:id="1319"/>
    <w:p>
      <w:pPr>
        <w:spacing w:after="0"/>
        <w:ind w:left="0"/>
        <w:jc w:val="both"/>
      </w:pPr>
      <w:r>
        <w:rPr>
          <w:rFonts w:ascii="Times New Roman"/>
          <w:b w:val="false"/>
          <w:i w:val="false"/>
          <w:color w:val="000000"/>
          <w:sz w:val="28"/>
        </w:rPr>
        <w:t>
      9) иным основаниям, предусмотренным законами Республики Казахстан.</w:t>
      </w:r>
    </w:p>
    <w:bookmarkEnd w:id="1319"/>
    <w:bookmarkStart w:name="z1324" w:id="1320"/>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уполномоченного органа служащему уполномоченного органа,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1320"/>
    <w:bookmarkStart w:name="z1325" w:id="1321"/>
    <w:p>
      <w:pPr>
        <w:spacing w:after="0"/>
        <w:ind w:left="0"/>
        <w:jc w:val="both"/>
      </w:pPr>
      <w:r>
        <w:rPr>
          <w:rFonts w:ascii="Times New Roman"/>
          <w:b w:val="false"/>
          <w:i w:val="false"/>
          <w:color w:val="000000"/>
          <w:sz w:val="28"/>
        </w:rPr>
        <w:t xml:space="preserve">
      Статья 15-13. Права и обязанности служащих уполномоченного органа </w:t>
      </w:r>
    </w:p>
    <w:bookmarkEnd w:id="1321"/>
    <w:bookmarkStart w:name="z1326" w:id="1322"/>
    <w:p>
      <w:pPr>
        <w:spacing w:after="0"/>
        <w:ind w:left="0"/>
        <w:jc w:val="both"/>
      </w:pPr>
      <w:r>
        <w:rPr>
          <w:rFonts w:ascii="Times New Roman"/>
          <w:b w:val="false"/>
          <w:i w:val="false"/>
          <w:color w:val="000000"/>
          <w:sz w:val="28"/>
        </w:rPr>
        <w:t xml:space="preserve">
      1. Служащие уполномоченного органа имеют право: </w:t>
      </w:r>
    </w:p>
    <w:bookmarkEnd w:id="1322"/>
    <w:bookmarkStart w:name="z1327" w:id="1323"/>
    <w:p>
      <w:pPr>
        <w:spacing w:after="0"/>
        <w:ind w:left="0"/>
        <w:jc w:val="both"/>
      </w:pPr>
      <w:r>
        <w:rPr>
          <w:rFonts w:ascii="Times New Roman"/>
          <w:b w:val="false"/>
          <w:i w:val="false"/>
          <w:color w:val="000000"/>
          <w:sz w:val="28"/>
        </w:rPr>
        <w:t xml:space="preserve">
      1) пользоваться правами и свободами, которые гарантируются гражданам Республики Казахстан Конституцией и Трудовым кодексом Республики Казахстан; </w:t>
      </w:r>
    </w:p>
    <w:bookmarkEnd w:id="1323"/>
    <w:bookmarkStart w:name="z1328" w:id="1324"/>
    <w:p>
      <w:pPr>
        <w:spacing w:after="0"/>
        <w:ind w:left="0"/>
        <w:jc w:val="both"/>
      </w:pP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p>
    <w:bookmarkEnd w:id="1324"/>
    <w:bookmarkStart w:name="z1329" w:id="1325"/>
    <w:p>
      <w:pPr>
        <w:spacing w:after="0"/>
        <w:ind w:left="0"/>
        <w:jc w:val="both"/>
      </w:pP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p>
    <w:bookmarkEnd w:id="1325"/>
    <w:bookmarkStart w:name="z1330" w:id="1326"/>
    <w:p>
      <w:pPr>
        <w:spacing w:after="0"/>
        <w:ind w:left="0"/>
        <w:jc w:val="both"/>
      </w:pP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p>
    <w:bookmarkEnd w:id="1326"/>
    <w:bookmarkStart w:name="z1331" w:id="1327"/>
    <w:p>
      <w:pPr>
        <w:spacing w:after="0"/>
        <w:ind w:left="0"/>
        <w:jc w:val="both"/>
      </w:pPr>
      <w:r>
        <w:rPr>
          <w:rFonts w:ascii="Times New Roman"/>
          <w:b w:val="false"/>
          <w:i w:val="false"/>
          <w:color w:val="000000"/>
          <w:sz w:val="28"/>
        </w:rPr>
        <w:t xml:space="preserve">
      5) требовать от руководителя точного определения задач и объема должностных полномочий в соответствии с должностью, занимаемой служащими уполномоченного органа; </w:t>
      </w:r>
    </w:p>
    <w:bookmarkEnd w:id="1327"/>
    <w:bookmarkStart w:name="z1332" w:id="1328"/>
    <w:p>
      <w:pPr>
        <w:spacing w:after="0"/>
        <w:ind w:left="0"/>
        <w:jc w:val="both"/>
      </w:pP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физических и должностных лиц; </w:t>
      </w:r>
    </w:p>
    <w:bookmarkEnd w:id="1328"/>
    <w:bookmarkStart w:name="z1333" w:id="1329"/>
    <w:p>
      <w:pPr>
        <w:spacing w:after="0"/>
        <w:ind w:left="0"/>
        <w:jc w:val="both"/>
      </w:pPr>
      <w:r>
        <w:rPr>
          <w:rFonts w:ascii="Times New Roman"/>
          <w:b w:val="false"/>
          <w:i w:val="false"/>
          <w:color w:val="000000"/>
          <w:sz w:val="28"/>
        </w:rPr>
        <w:t>
      7) на обучение и повышение квалификации за счет средств республиканского бюджета;</w:t>
      </w:r>
    </w:p>
    <w:bookmarkEnd w:id="1329"/>
    <w:bookmarkStart w:name="z1334" w:id="1330"/>
    <w:p>
      <w:pPr>
        <w:spacing w:after="0"/>
        <w:ind w:left="0"/>
        <w:jc w:val="both"/>
      </w:pPr>
      <w:r>
        <w:rPr>
          <w:rFonts w:ascii="Times New Roman"/>
          <w:b w:val="false"/>
          <w:i w:val="false"/>
          <w:color w:val="000000"/>
          <w:sz w:val="28"/>
        </w:rPr>
        <w:t xml:space="preserve">
      8) беспрепятственно знакомиться с материалами, которые касаются их должностных полномочий, и при необходимости давать личные объяснения; </w:t>
      </w:r>
    </w:p>
    <w:bookmarkEnd w:id="1330"/>
    <w:bookmarkStart w:name="z1335" w:id="1331"/>
    <w:p>
      <w:pPr>
        <w:spacing w:after="0"/>
        <w:ind w:left="0"/>
        <w:jc w:val="both"/>
      </w:pPr>
      <w:r>
        <w:rPr>
          <w:rFonts w:ascii="Times New Roman"/>
          <w:b w:val="false"/>
          <w:i w:val="false"/>
          <w:color w:val="000000"/>
          <w:sz w:val="28"/>
        </w:rPr>
        <w:t xml:space="preserve">
      9) на продвижение по должности с учетом квалификации, способностей, добросовестного исполнения своих должностных полномочий; </w:t>
      </w:r>
    </w:p>
    <w:bookmarkEnd w:id="1331"/>
    <w:bookmarkStart w:name="z1336" w:id="1332"/>
    <w:p>
      <w:pPr>
        <w:spacing w:after="0"/>
        <w:ind w:left="0"/>
        <w:jc w:val="both"/>
      </w:pPr>
      <w:r>
        <w:rPr>
          <w:rFonts w:ascii="Times New Roman"/>
          <w:b w:val="false"/>
          <w:i w:val="false"/>
          <w:color w:val="000000"/>
          <w:sz w:val="28"/>
        </w:rPr>
        <w:t xml:space="preserve">
      10) требовать служебного расследования при наличии безосновательных, по мнению служащего, обвинений; </w:t>
      </w:r>
    </w:p>
    <w:bookmarkEnd w:id="1332"/>
    <w:bookmarkStart w:name="z1337" w:id="1333"/>
    <w:p>
      <w:pPr>
        <w:spacing w:after="0"/>
        <w:ind w:left="0"/>
        <w:jc w:val="both"/>
      </w:pPr>
      <w:r>
        <w:rPr>
          <w:rFonts w:ascii="Times New Roman"/>
          <w:b w:val="false"/>
          <w:i w:val="false"/>
          <w:color w:val="000000"/>
          <w:sz w:val="28"/>
        </w:rPr>
        <w:t xml:space="preserve">
      11) заниматься педагогической, научной и иной творческой деятельностью. </w:t>
      </w:r>
    </w:p>
    <w:bookmarkEnd w:id="1333"/>
    <w:bookmarkStart w:name="z1338" w:id="1334"/>
    <w:p>
      <w:pPr>
        <w:spacing w:after="0"/>
        <w:ind w:left="0"/>
        <w:jc w:val="both"/>
      </w:pPr>
      <w:r>
        <w:rPr>
          <w:rFonts w:ascii="Times New Roman"/>
          <w:b w:val="false"/>
          <w:i w:val="false"/>
          <w:color w:val="000000"/>
          <w:sz w:val="28"/>
        </w:rPr>
        <w:t xml:space="preserve">
      2. Служащие уполномоченного органа обязаны: </w:t>
      </w:r>
    </w:p>
    <w:bookmarkEnd w:id="1334"/>
    <w:bookmarkStart w:name="z1339" w:id="1335"/>
    <w:p>
      <w:pPr>
        <w:spacing w:after="0"/>
        <w:ind w:left="0"/>
        <w:jc w:val="both"/>
      </w:pPr>
      <w:r>
        <w:rPr>
          <w:rFonts w:ascii="Times New Roman"/>
          <w:b w:val="false"/>
          <w:i w:val="false"/>
          <w:color w:val="000000"/>
          <w:sz w:val="28"/>
        </w:rPr>
        <w:t xml:space="preserve">
      1) соблюдать Конституцию и законодательство Республики Казахстан; </w:t>
      </w:r>
    </w:p>
    <w:bookmarkEnd w:id="1335"/>
    <w:bookmarkStart w:name="z1340" w:id="1336"/>
    <w:p>
      <w:pPr>
        <w:spacing w:after="0"/>
        <w:ind w:left="0"/>
        <w:jc w:val="both"/>
      </w:pPr>
      <w:r>
        <w:rPr>
          <w:rFonts w:ascii="Times New Roman"/>
          <w:b w:val="false"/>
          <w:i w:val="false"/>
          <w:color w:val="000000"/>
          <w:sz w:val="28"/>
        </w:rPr>
        <w:t xml:space="preserve">
      2) приносить присягу в порядке, определенном актом уполномоченного органа; </w:t>
      </w:r>
    </w:p>
    <w:bookmarkEnd w:id="1336"/>
    <w:bookmarkStart w:name="z1341" w:id="1337"/>
    <w:p>
      <w:pPr>
        <w:spacing w:after="0"/>
        <w:ind w:left="0"/>
        <w:jc w:val="both"/>
      </w:pPr>
      <w:r>
        <w:rPr>
          <w:rFonts w:ascii="Times New Roman"/>
          <w:b w:val="false"/>
          <w:i w:val="false"/>
          <w:color w:val="000000"/>
          <w:sz w:val="28"/>
        </w:rPr>
        <w:t xml:space="preserve">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 </w:t>
      </w:r>
    </w:p>
    <w:bookmarkEnd w:id="1337"/>
    <w:bookmarkStart w:name="z1342" w:id="1338"/>
    <w:p>
      <w:pPr>
        <w:spacing w:after="0"/>
        <w:ind w:left="0"/>
        <w:jc w:val="both"/>
      </w:pPr>
      <w:r>
        <w:rPr>
          <w:rFonts w:ascii="Times New Roman"/>
          <w:b w:val="false"/>
          <w:i w:val="false"/>
          <w:color w:val="000000"/>
          <w:sz w:val="28"/>
        </w:rPr>
        <w:t xml:space="preserve">
      4) осуществлять полномочия в пределах предоставленных им прав и в соответствии с должностными обязанностями; </w:t>
      </w:r>
    </w:p>
    <w:bookmarkEnd w:id="1338"/>
    <w:bookmarkStart w:name="z1343" w:id="1339"/>
    <w:p>
      <w:pPr>
        <w:spacing w:after="0"/>
        <w:ind w:left="0"/>
        <w:jc w:val="both"/>
      </w:pPr>
      <w:r>
        <w:rPr>
          <w:rFonts w:ascii="Times New Roman"/>
          <w:b w:val="false"/>
          <w:i w:val="false"/>
          <w:color w:val="000000"/>
          <w:sz w:val="28"/>
        </w:rPr>
        <w:t xml:space="preserve">
      5) выполнять приказы и распоряжения руководителей, решения и указания вышестоящих органов и должностных лиц, изданные в пределах их полномочий; </w:t>
      </w:r>
    </w:p>
    <w:bookmarkEnd w:id="1339"/>
    <w:bookmarkStart w:name="z1344" w:id="1340"/>
    <w:p>
      <w:pPr>
        <w:spacing w:after="0"/>
        <w:ind w:left="0"/>
        <w:jc w:val="both"/>
      </w:pPr>
      <w:r>
        <w:rPr>
          <w:rFonts w:ascii="Times New Roman"/>
          <w:b w:val="false"/>
          <w:i w:val="false"/>
          <w:color w:val="000000"/>
          <w:sz w:val="28"/>
        </w:rPr>
        <w:t xml:space="preserve">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 </w:t>
      </w:r>
    </w:p>
    <w:bookmarkEnd w:id="1340"/>
    <w:bookmarkStart w:name="z1345" w:id="1341"/>
    <w:p>
      <w:pPr>
        <w:spacing w:after="0"/>
        <w:ind w:left="0"/>
        <w:jc w:val="both"/>
      </w:pPr>
      <w:r>
        <w:rPr>
          <w:rFonts w:ascii="Times New Roman"/>
          <w:b w:val="false"/>
          <w:i w:val="false"/>
          <w:color w:val="000000"/>
          <w:sz w:val="28"/>
        </w:rPr>
        <w:t xml:space="preserve">
      7) обеспечивать сохранность государственной собственности; </w:t>
      </w:r>
    </w:p>
    <w:bookmarkEnd w:id="1341"/>
    <w:bookmarkStart w:name="z1346" w:id="1342"/>
    <w:p>
      <w:pPr>
        <w:spacing w:after="0"/>
        <w:ind w:left="0"/>
        <w:jc w:val="both"/>
      </w:pP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p>
    <w:bookmarkEnd w:id="1342"/>
    <w:bookmarkStart w:name="z1347" w:id="1343"/>
    <w:p>
      <w:pPr>
        <w:spacing w:after="0"/>
        <w:ind w:left="0"/>
        <w:jc w:val="both"/>
      </w:pP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p>
    <w:bookmarkEnd w:id="1343"/>
    <w:bookmarkStart w:name="z1348" w:id="1344"/>
    <w:p>
      <w:pPr>
        <w:spacing w:after="0"/>
        <w:ind w:left="0"/>
        <w:jc w:val="both"/>
      </w:pP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p>
    <w:bookmarkEnd w:id="1344"/>
    <w:bookmarkStart w:name="z1349" w:id="1345"/>
    <w:p>
      <w:pPr>
        <w:spacing w:after="0"/>
        <w:ind w:left="0"/>
        <w:jc w:val="both"/>
      </w:pPr>
      <w:r>
        <w:rPr>
          <w:rFonts w:ascii="Times New Roman"/>
          <w:b w:val="false"/>
          <w:i w:val="false"/>
          <w:color w:val="000000"/>
          <w:sz w:val="28"/>
        </w:rPr>
        <w:t>
      11) в месячный срок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копию нотариально удостоверенного договора на доверительное управление принадлежащих паев инвестиционных фондов, облигаций и акций коммерческих организаций.</w:t>
      </w:r>
    </w:p>
    <w:bookmarkEnd w:id="1345"/>
    <w:bookmarkStart w:name="z1350" w:id="1346"/>
    <w:p>
      <w:pPr>
        <w:spacing w:after="0"/>
        <w:ind w:left="0"/>
        <w:jc w:val="both"/>
      </w:pPr>
      <w:r>
        <w:rPr>
          <w:rFonts w:ascii="Times New Roman"/>
          <w:b w:val="false"/>
          <w:i w:val="false"/>
          <w:color w:val="000000"/>
          <w:sz w:val="28"/>
        </w:rPr>
        <w:t>
      3. Служащие уполномоченного органа не вправе приобретать паи инвестиционных фондов, облигации, акции коммерческих организаций.</w:t>
      </w:r>
    </w:p>
    <w:bookmarkEnd w:id="1346"/>
    <w:bookmarkStart w:name="z1351" w:id="1347"/>
    <w:p>
      <w:pPr>
        <w:spacing w:after="0"/>
        <w:ind w:left="0"/>
        <w:jc w:val="both"/>
      </w:pPr>
      <w:r>
        <w:rPr>
          <w:rFonts w:ascii="Times New Roman"/>
          <w:b w:val="false"/>
          <w:i w:val="false"/>
          <w:color w:val="000000"/>
          <w:sz w:val="28"/>
        </w:rPr>
        <w:t>
      4. Служащие уполномоченного органа в случае осуществления в силу своих должностных полномочий проверок деятельности проверяемых субъектов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1347"/>
    <w:bookmarkStart w:name="z1352" w:id="1348"/>
    <w:p>
      <w:pPr>
        <w:spacing w:after="0"/>
        <w:ind w:left="0"/>
        <w:jc w:val="both"/>
      </w:pP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p>
    <w:bookmarkEnd w:id="1348"/>
    <w:bookmarkStart w:name="z1353" w:id="1349"/>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bookmarkEnd w:id="1349"/>
    <w:bookmarkStart w:name="z1354" w:id="1350"/>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End w:id="1350"/>
    <w:bookmarkStart w:name="z1355" w:id="1351"/>
    <w:p>
      <w:pPr>
        <w:spacing w:after="0"/>
        <w:ind w:left="0"/>
        <w:jc w:val="both"/>
      </w:pPr>
      <w:r>
        <w:rPr>
          <w:rFonts w:ascii="Times New Roman"/>
          <w:b w:val="false"/>
          <w:i w:val="false"/>
          <w:color w:val="000000"/>
          <w:sz w:val="28"/>
        </w:rPr>
        <w:t xml:space="preserve">
      Статья 15-14. Ответственность работников уполномоченного органа </w:t>
      </w:r>
    </w:p>
    <w:bookmarkEnd w:id="1351"/>
    <w:bookmarkStart w:name="z1356" w:id="1352"/>
    <w:p>
      <w:pPr>
        <w:spacing w:after="0"/>
        <w:ind w:left="0"/>
        <w:jc w:val="both"/>
      </w:pPr>
      <w:r>
        <w:rPr>
          <w:rFonts w:ascii="Times New Roman"/>
          <w:b w:val="false"/>
          <w:i w:val="false"/>
          <w:color w:val="000000"/>
          <w:sz w:val="28"/>
        </w:rPr>
        <w:t xml:space="preserve">
      1. За неисполнение и ненадлежащее исполнение возложенных обязанностей и трудовой дисциплины служащие и технические служащие уполномоченного органа несут ответственность в соответствии с Трудовым кодексом Республики Казахстан. </w:t>
      </w:r>
    </w:p>
    <w:bookmarkEnd w:id="1352"/>
    <w:bookmarkStart w:name="z1357" w:id="1353"/>
    <w:p>
      <w:pPr>
        <w:spacing w:after="0"/>
        <w:ind w:left="0"/>
        <w:jc w:val="both"/>
      </w:pPr>
      <w:r>
        <w:rPr>
          <w:rFonts w:ascii="Times New Roman"/>
          <w:b w:val="false"/>
          <w:i w:val="false"/>
          <w:color w:val="000000"/>
          <w:sz w:val="28"/>
        </w:rPr>
        <w:t xml:space="preserve">
      2. Дисциплинарное взыскание: </w:t>
      </w:r>
    </w:p>
    <w:bookmarkEnd w:id="1353"/>
    <w:bookmarkStart w:name="z1358" w:id="1354"/>
    <w:p>
      <w:pPr>
        <w:spacing w:after="0"/>
        <w:ind w:left="0"/>
        <w:jc w:val="both"/>
      </w:pPr>
      <w:r>
        <w:rPr>
          <w:rFonts w:ascii="Times New Roman"/>
          <w:b w:val="false"/>
          <w:i w:val="false"/>
          <w:color w:val="000000"/>
          <w:sz w:val="28"/>
        </w:rPr>
        <w:t xml:space="preserve">
      1) налагается должностным лицом, имеющим право назначения на должность и освобождения от должности служащего уполномоченного органа, привлекаемого к дисциплинарной ответственности; </w:t>
      </w:r>
    </w:p>
    <w:bookmarkEnd w:id="1354"/>
    <w:bookmarkStart w:name="z1359" w:id="1355"/>
    <w:p>
      <w:pPr>
        <w:spacing w:after="0"/>
        <w:ind w:left="0"/>
        <w:jc w:val="both"/>
      </w:pPr>
      <w:r>
        <w:rPr>
          <w:rFonts w:ascii="Times New Roman"/>
          <w:b w:val="false"/>
          <w:i w:val="false"/>
          <w:color w:val="000000"/>
          <w:sz w:val="28"/>
        </w:rPr>
        <w:t>
      2) не может быть наложено повторно за один и тот же проступок;</w:t>
      </w:r>
    </w:p>
    <w:bookmarkEnd w:id="1355"/>
    <w:bookmarkStart w:name="z1360" w:id="1356"/>
    <w:p>
      <w:pPr>
        <w:spacing w:after="0"/>
        <w:ind w:left="0"/>
        <w:jc w:val="both"/>
      </w:pPr>
      <w:r>
        <w:rPr>
          <w:rFonts w:ascii="Times New Roman"/>
          <w:b w:val="false"/>
          <w:i w:val="false"/>
          <w:color w:val="000000"/>
          <w:sz w:val="28"/>
        </w:rPr>
        <w:t xml:space="preserve">
      3) налагается в порядке, определяемом актом уполномоченного органа. </w:t>
      </w:r>
    </w:p>
    <w:bookmarkEnd w:id="1356"/>
    <w:bookmarkStart w:name="z1361" w:id="1357"/>
    <w:p>
      <w:pPr>
        <w:spacing w:after="0"/>
        <w:ind w:left="0"/>
        <w:jc w:val="both"/>
      </w:pPr>
      <w:r>
        <w:rPr>
          <w:rFonts w:ascii="Times New Roman"/>
          <w:b w:val="false"/>
          <w:i w:val="false"/>
          <w:color w:val="000000"/>
          <w:sz w:val="28"/>
        </w:rPr>
        <w:t xml:space="preserve">
      3. Служащие уполномоченного органа, допустившие дисциплинарный проступок, могут быть временно отстранены от исполнения должностных обязанностей должностным лицом, имеющим право его назначения на должность и освобождения от должности, до решения вопроса об ответственности в установленном порядке. </w:t>
      </w:r>
    </w:p>
    <w:bookmarkEnd w:id="1357"/>
    <w:bookmarkStart w:name="z1362" w:id="1358"/>
    <w:p>
      <w:pPr>
        <w:spacing w:after="0"/>
        <w:ind w:left="0"/>
        <w:jc w:val="both"/>
      </w:pPr>
      <w:r>
        <w:rPr>
          <w:rFonts w:ascii="Times New Roman"/>
          <w:b w:val="false"/>
          <w:i w:val="false"/>
          <w:color w:val="000000"/>
          <w:sz w:val="28"/>
        </w:rPr>
        <w:t>
      4. Служащие и технические служащие уполномоченного органа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p>
    <w:bookmarkEnd w:id="1358"/>
    <w:bookmarkStart w:name="z1363" w:id="1359"/>
    <w:p>
      <w:pPr>
        <w:spacing w:after="0"/>
        <w:ind w:left="0"/>
        <w:jc w:val="both"/>
      </w:pPr>
      <w:r>
        <w:rPr>
          <w:rFonts w:ascii="Times New Roman"/>
          <w:b w:val="false"/>
          <w:i w:val="false"/>
          <w:color w:val="000000"/>
          <w:sz w:val="28"/>
        </w:rPr>
        <w:t xml:space="preserve">
      5. Действия и решения уполномоченного органа могут быть обжалованы привлекаемыми к ответственности служащими и техническими служащими уполномоченного органа в суд. </w:t>
      </w:r>
    </w:p>
    <w:bookmarkEnd w:id="1359"/>
    <w:bookmarkStart w:name="z1364" w:id="1360"/>
    <w:p>
      <w:pPr>
        <w:spacing w:after="0"/>
        <w:ind w:left="0"/>
        <w:jc w:val="both"/>
      </w:pPr>
      <w:r>
        <w:rPr>
          <w:rFonts w:ascii="Times New Roman"/>
          <w:b w:val="false"/>
          <w:i w:val="false"/>
          <w:color w:val="000000"/>
          <w:sz w:val="28"/>
        </w:rPr>
        <w:t>
      6. Служащие и технические служащие уполномоченного органа в случае совершения ими уголовных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1360"/>
    <w:bookmarkStart w:name="z1365" w:id="1361"/>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второго уровня, страховых (перестраховочных) организаций.</w:t>
      </w:r>
    </w:p>
    <w:bookmarkEnd w:id="1361"/>
    <w:bookmarkStart w:name="z1366" w:id="1362"/>
    <w:p>
      <w:pPr>
        <w:spacing w:after="0"/>
        <w:ind w:left="0"/>
        <w:jc w:val="both"/>
      </w:pPr>
      <w:r>
        <w:rPr>
          <w:rFonts w:ascii="Times New Roman"/>
          <w:b w:val="false"/>
          <w:i w:val="false"/>
          <w:color w:val="000000"/>
          <w:sz w:val="28"/>
        </w:rPr>
        <w:t xml:space="preserve">
      Статья 15-15. Отпуска работников уполномоченного органа </w:t>
      </w:r>
    </w:p>
    <w:bookmarkEnd w:id="1362"/>
    <w:bookmarkStart w:name="z1367" w:id="1363"/>
    <w:p>
      <w:pPr>
        <w:spacing w:after="0"/>
        <w:ind w:left="0"/>
        <w:jc w:val="both"/>
      </w:pPr>
      <w:r>
        <w:rPr>
          <w:rFonts w:ascii="Times New Roman"/>
          <w:b w:val="false"/>
          <w:i w:val="false"/>
          <w:color w:val="000000"/>
          <w:sz w:val="28"/>
        </w:rPr>
        <w:t>
      1. Работникам уполномоченного органа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1363"/>
    <w:bookmarkStart w:name="z1368" w:id="1364"/>
    <w:p>
      <w:pPr>
        <w:spacing w:after="0"/>
        <w:ind w:left="0"/>
        <w:jc w:val="both"/>
      </w:pPr>
      <w:r>
        <w:rPr>
          <w:rFonts w:ascii="Times New Roman"/>
          <w:b w:val="false"/>
          <w:i w:val="false"/>
          <w:color w:val="000000"/>
          <w:sz w:val="28"/>
        </w:rPr>
        <w:t>
      Оплачиваемый ежегодный трудовой отпуск работникам уполномоченного органа за первый и последующие годы работы по соглашению сторон предоставляется в любое время рабочего года.</w:t>
      </w:r>
    </w:p>
    <w:bookmarkEnd w:id="1364"/>
    <w:bookmarkStart w:name="z1369" w:id="1365"/>
    <w:p>
      <w:pPr>
        <w:spacing w:after="0"/>
        <w:ind w:left="0"/>
        <w:jc w:val="both"/>
      </w:pPr>
      <w:r>
        <w:rPr>
          <w:rFonts w:ascii="Times New Roman"/>
          <w:b w:val="false"/>
          <w:i w:val="false"/>
          <w:color w:val="000000"/>
          <w:sz w:val="28"/>
        </w:rPr>
        <w:t>
      2. По желанию работников уполномоченного органа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1365"/>
    <w:bookmarkStart w:name="z1370" w:id="1366"/>
    <w:p>
      <w:pPr>
        <w:spacing w:after="0"/>
        <w:ind w:left="0"/>
        <w:jc w:val="both"/>
      </w:pPr>
      <w:r>
        <w:rPr>
          <w:rFonts w:ascii="Times New Roman"/>
          <w:b w:val="false"/>
          <w:i w:val="false"/>
          <w:color w:val="000000"/>
          <w:sz w:val="28"/>
        </w:rPr>
        <w:t>
      3. Работникам уполномоченного органа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его обучения в рамках государственного заказа по программам послевузовского образования.</w:t>
      </w:r>
    </w:p>
    <w:bookmarkEnd w:id="1366"/>
    <w:bookmarkStart w:name="z1371" w:id="1367"/>
    <w:p>
      <w:pPr>
        <w:spacing w:after="0"/>
        <w:ind w:left="0"/>
        <w:jc w:val="both"/>
      </w:pPr>
      <w:r>
        <w:rPr>
          <w:rFonts w:ascii="Times New Roman"/>
          <w:b w:val="false"/>
          <w:i w:val="false"/>
          <w:color w:val="000000"/>
          <w:sz w:val="28"/>
        </w:rPr>
        <w:t>
      Статья 15-16. Гарантии и компенсации работникам уполномоченного органа при командировках</w:t>
      </w:r>
    </w:p>
    <w:bookmarkEnd w:id="1367"/>
    <w:bookmarkStart w:name="z1372" w:id="1368"/>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Правительством Республики Казахстан.</w:t>
      </w:r>
    </w:p>
    <w:bookmarkEnd w:id="1368"/>
    <w:bookmarkStart w:name="z1373" w:id="1369"/>
    <w:p>
      <w:pPr>
        <w:spacing w:after="0"/>
        <w:ind w:left="0"/>
        <w:jc w:val="both"/>
      </w:pPr>
      <w:r>
        <w:rPr>
          <w:rFonts w:ascii="Times New Roman"/>
          <w:b w:val="false"/>
          <w:i w:val="false"/>
          <w:color w:val="000000"/>
          <w:sz w:val="28"/>
        </w:rPr>
        <w:t>
      2. За командированными работниками уполномоченного органа сохраняются в течение всего времени командировки место работы (должность) и средняя заработная плата.</w:t>
      </w:r>
    </w:p>
    <w:bookmarkEnd w:id="1369"/>
    <w:bookmarkStart w:name="z1374" w:id="1370"/>
    <w:p>
      <w:pPr>
        <w:spacing w:after="0"/>
        <w:ind w:left="0"/>
        <w:jc w:val="both"/>
      </w:pPr>
      <w:r>
        <w:rPr>
          <w:rFonts w:ascii="Times New Roman"/>
          <w:b w:val="false"/>
          <w:i w:val="false"/>
          <w:color w:val="000000"/>
          <w:sz w:val="28"/>
        </w:rPr>
        <w:t xml:space="preserve">
      Статья 15-17. Проверка деятельности уполномоченного органа </w:t>
      </w:r>
    </w:p>
    <w:bookmarkEnd w:id="1370"/>
    <w:bookmarkStart w:name="z1375" w:id="1371"/>
    <w:p>
      <w:pPr>
        <w:spacing w:after="0"/>
        <w:ind w:left="0"/>
        <w:jc w:val="both"/>
      </w:pPr>
      <w:r>
        <w:rPr>
          <w:rFonts w:ascii="Times New Roman"/>
          <w:b w:val="false"/>
          <w:i w:val="false"/>
          <w:color w:val="000000"/>
          <w:sz w:val="28"/>
        </w:rPr>
        <w:t>
      Проверка деятельности уполномоченного органа любыми государственными органами осуществляется только с согласия или по поручению Президента Республики Казахстан.";</w:t>
      </w:r>
    </w:p>
    <w:bookmarkEnd w:id="1371"/>
    <w:bookmarkStart w:name="z1376" w:id="1372"/>
    <w:p>
      <w:pPr>
        <w:spacing w:after="0"/>
        <w:ind w:left="0"/>
        <w:jc w:val="both"/>
      </w:pPr>
      <w:r>
        <w:rPr>
          <w:rFonts w:ascii="Times New Roman"/>
          <w:b w:val="false"/>
          <w:i w:val="false"/>
          <w:color w:val="000000"/>
          <w:sz w:val="28"/>
        </w:rPr>
        <w:t>
      15) дополнить статьей 16-1 следующего содержания:</w:t>
      </w:r>
    </w:p>
    <w:bookmarkEnd w:id="1372"/>
    <w:bookmarkStart w:name="z1377" w:id="1373"/>
    <w:p>
      <w:pPr>
        <w:spacing w:after="0"/>
        <w:ind w:left="0"/>
        <w:jc w:val="both"/>
      </w:pPr>
      <w:r>
        <w:rPr>
          <w:rFonts w:ascii="Times New Roman"/>
          <w:b w:val="false"/>
          <w:i w:val="false"/>
          <w:color w:val="000000"/>
          <w:sz w:val="28"/>
        </w:rPr>
        <w:t>
      "Статья 16-1. Реорганизация и упразднение уполномоченного органа</w:t>
      </w:r>
    </w:p>
    <w:bookmarkEnd w:id="1373"/>
    <w:bookmarkStart w:name="z1378" w:id="1374"/>
    <w:p>
      <w:pPr>
        <w:spacing w:after="0"/>
        <w:ind w:left="0"/>
        <w:jc w:val="both"/>
      </w:pPr>
      <w:r>
        <w:rPr>
          <w:rFonts w:ascii="Times New Roman"/>
          <w:b w:val="false"/>
          <w:i w:val="false"/>
          <w:color w:val="000000"/>
          <w:sz w:val="28"/>
        </w:rPr>
        <w:t>
      Реорганизация и упразднение уполномоченного органа осуществляются в соответствии с законодательством Республики Казахстан.".</w:t>
      </w:r>
    </w:p>
    <w:bookmarkEnd w:id="1374"/>
    <w:bookmarkStart w:name="z1379" w:id="1375"/>
    <w:p>
      <w:pPr>
        <w:spacing w:after="0"/>
        <w:ind w:left="0"/>
        <w:jc w:val="both"/>
      </w:pPr>
      <w:r>
        <w:rPr>
          <w:rFonts w:ascii="Times New Roman"/>
          <w:b w:val="false"/>
          <w:i w:val="false"/>
          <w:color w:val="000000"/>
          <w:sz w:val="28"/>
        </w:rPr>
        <w:t>
      30. В Закон Республики Казахстан от 31 декабря 2003 года "Об обязательном страховании туриста" (Ведомости Парламента Республики Казахстан, 2003 г., № 24, ст. 179; 2006 г., № 1, ст. 5; № 3, ст. 22; 2007 г., № 8, ст. 52; 2008 г., № 13-14, ст. 57; 2009 г., № 17, ст. 81; № 24, ст. 134; 2011 г., № 12, ст. 111; 2012 г., № 13, ст. 91; 2014 г., № 14, ст. 84; № 23, ст. 143; 2015 г., № 8, ст. 45; № 20-IV, ст. 113; № 22-VI, ст. 159; 2016 г., № 6, ст. 45; 2018 г., № 1, ст. 4):</w:t>
      </w:r>
    </w:p>
    <w:bookmarkEnd w:id="1375"/>
    <w:bookmarkStart w:name="z1380" w:id="1376"/>
    <w:p>
      <w:pPr>
        <w:spacing w:after="0"/>
        <w:ind w:left="0"/>
        <w:jc w:val="both"/>
      </w:pPr>
      <w:r>
        <w:rPr>
          <w:rFonts w:ascii="Times New Roman"/>
          <w:b w:val="false"/>
          <w:i w:val="false"/>
          <w:color w:val="000000"/>
          <w:sz w:val="28"/>
        </w:rPr>
        <w:t>
      в пункте 2 статьи 5:</w:t>
      </w:r>
    </w:p>
    <w:bookmarkEnd w:id="1376"/>
    <w:bookmarkStart w:name="z1381" w:id="1377"/>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377"/>
    <w:bookmarkStart w:name="z1382" w:id="1378"/>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378"/>
    <w:bookmarkStart w:name="z1383" w:id="1379"/>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 № 14, ст. 84; № 19-І, 19-II, ст. 96; № 23, ст. 143; 2015 г., № 8, ст. 45; № 20-IV, ст. 113; 2018 г., № 1, ст. 4; № 10, ст. 32; № 13, ст. 41):</w:t>
      </w:r>
    </w:p>
    <w:bookmarkEnd w:id="1379"/>
    <w:bookmarkStart w:name="z1384" w:id="1380"/>
    <w:p>
      <w:pPr>
        <w:spacing w:after="0"/>
        <w:ind w:left="0"/>
        <w:jc w:val="both"/>
      </w:pPr>
      <w:r>
        <w:rPr>
          <w:rFonts w:ascii="Times New Roman"/>
          <w:b w:val="false"/>
          <w:i w:val="false"/>
          <w:color w:val="000000"/>
          <w:sz w:val="28"/>
        </w:rPr>
        <w:t>
      1) в статье 5:</w:t>
      </w:r>
    </w:p>
    <w:bookmarkEnd w:id="1380"/>
    <w:bookmarkStart w:name="z1385" w:id="1381"/>
    <w:p>
      <w:pPr>
        <w:spacing w:after="0"/>
        <w:ind w:left="0"/>
        <w:jc w:val="both"/>
      </w:pPr>
      <w:r>
        <w:rPr>
          <w:rFonts w:ascii="Times New Roman"/>
          <w:b w:val="false"/>
          <w:i w:val="false"/>
          <w:color w:val="000000"/>
          <w:sz w:val="28"/>
        </w:rPr>
        <w:t>
      в подпункте 12) пункта 2 слова "представляют Национальному Банку Республики Казахстан (далее - Национальный Банк)" заменить словами "представляет уполномоченному органу по регулированию, контролю и надзору финансового рынка и финансовых организаций";</w:t>
      </w:r>
    </w:p>
    <w:bookmarkEnd w:id="1381"/>
    <w:bookmarkStart w:name="z1386" w:id="1382"/>
    <w:p>
      <w:pPr>
        <w:spacing w:after="0"/>
        <w:ind w:left="0"/>
        <w:jc w:val="both"/>
      </w:pPr>
      <w:r>
        <w:rPr>
          <w:rFonts w:ascii="Times New Roman"/>
          <w:b w:val="false"/>
          <w:i w:val="false"/>
          <w:color w:val="000000"/>
          <w:sz w:val="28"/>
        </w:rPr>
        <w:t>
      в пункте 4:</w:t>
      </w:r>
    </w:p>
    <w:bookmarkEnd w:id="1382"/>
    <w:bookmarkStart w:name="z1387" w:id="1383"/>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383"/>
    <w:bookmarkStart w:name="z1388" w:id="1384"/>
    <w:p>
      <w:pPr>
        <w:spacing w:after="0"/>
        <w:ind w:left="0"/>
        <w:jc w:val="both"/>
      </w:pPr>
      <w:r>
        <w:rPr>
          <w:rFonts w:ascii="Times New Roman"/>
          <w:b w:val="false"/>
          <w:i w:val="false"/>
          <w:color w:val="000000"/>
          <w:sz w:val="28"/>
        </w:rPr>
        <w:t>
      слова "Национальный Банк" заменить словами "уполномоченный орган по регулированию, контролю и надзору финансового рынка и финансовых организаций";</w:t>
      </w:r>
    </w:p>
    <w:bookmarkEnd w:id="1384"/>
    <w:bookmarkStart w:name="z1389" w:id="1385"/>
    <w:p>
      <w:pPr>
        <w:spacing w:after="0"/>
        <w:ind w:left="0"/>
        <w:jc w:val="both"/>
      </w:pPr>
      <w:r>
        <w:rPr>
          <w:rFonts w:ascii="Times New Roman"/>
          <w:b w:val="false"/>
          <w:i w:val="false"/>
          <w:color w:val="000000"/>
          <w:sz w:val="28"/>
        </w:rPr>
        <w:t>
      2) в части первой пункта 2 статьи 12 слова "Национальном Банке" заменить словами "Национальном Банке Республики Казахстан (далее - Национальный Банк)";</w:t>
      </w:r>
    </w:p>
    <w:bookmarkEnd w:id="1385"/>
    <w:bookmarkStart w:name="z1390" w:id="1386"/>
    <w:p>
      <w:pPr>
        <w:spacing w:after="0"/>
        <w:ind w:left="0"/>
        <w:jc w:val="both"/>
      </w:pPr>
      <w:r>
        <w:rPr>
          <w:rFonts w:ascii="Times New Roman"/>
          <w:b w:val="false"/>
          <w:i w:val="false"/>
          <w:color w:val="000000"/>
          <w:sz w:val="28"/>
        </w:rPr>
        <w:t>
      3) в части второй пункта 2 статьи 17 слова "Национального Банка" заменить словами "уполномоченного органа по регулированию, контролю и надзору финансового рынка и финансовых организаций".</w:t>
      </w:r>
    </w:p>
    <w:bookmarkEnd w:id="1386"/>
    <w:bookmarkStart w:name="z1391" w:id="138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19-І, 19-II, ст. 96; № 23, ст. 143; 2015 г., № 11, ст. 52; № 19-І, ст. 101; № 20-IV, ст. 113; 2016 г., № 8-II, ст. 70; № 12, ст. 87; 2017 г., № 12, ст. 34; № 22-III, ст. 109; № 23-III, ст. 111; 2018 г., № 10, ст. 32; № 19, ст. 62; 2019 г., № 1, ст. 4):</w:t>
      </w:r>
    </w:p>
    <w:bookmarkEnd w:id="1387"/>
    <w:bookmarkStart w:name="z1392" w:id="1388"/>
    <w:p>
      <w:pPr>
        <w:spacing w:after="0"/>
        <w:ind w:left="0"/>
        <w:jc w:val="both"/>
      </w:pPr>
      <w:r>
        <w:rPr>
          <w:rFonts w:ascii="Times New Roman"/>
          <w:b w:val="false"/>
          <w:i w:val="false"/>
          <w:color w:val="000000"/>
          <w:sz w:val="28"/>
        </w:rPr>
        <w:t>
      подпункт 4-2) статьи 7 исключить.</w:t>
      </w:r>
    </w:p>
    <w:bookmarkEnd w:id="1388"/>
    <w:bookmarkStart w:name="z1393" w:id="1389"/>
    <w:p>
      <w:pPr>
        <w:spacing w:after="0"/>
        <w:ind w:left="0"/>
        <w:jc w:val="both"/>
      </w:pPr>
      <w:r>
        <w:rPr>
          <w:rFonts w:ascii="Times New Roman"/>
          <w:b w:val="false"/>
          <w:i w:val="false"/>
          <w:color w:val="000000"/>
          <w:sz w:val="28"/>
        </w:rPr>
        <w:t>
      33. В Закон Республики Казахстан от 6 июля 2004 года "О кредитных бюро и формировании кредитных историй в Республике Казахстан" (Ведомости Парламента Республики Казахстан, 2004 г., № 15, ст. 87; 2005 г., № 23, ст. 104; 2006 г., № 3, ст. 22; 2007 г., № 2, ст. 18; № 3, ст. 20; № 18, ст. 143; № 19, ст. 149; 2008 г., № 17-18, ст. 72; 2009 г., № 24, ст. 134; 2010 г., № 5, ст. 23; 2011 г., № 3, ст. 32; № 6, ст. 50; № 11, ст. 102; № 24, ст. 196; 2012 г., № 2, ст. 14; № 13, ст. 91; № 20, ст. 121; № 21-22, ст. 124; 2014 г., № 10, ст. 52; № 23, ст. 143; 2015 г., № 8, ст. 45; № 22-V, ст. 156; № 22-VI, ст. 159; 2016 г., № 6, ст. 45; 2017 г., № 4, ст. 7; № 9, ст. 21;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года):</w:t>
      </w:r>
    </w:p>
    <w:bookmarkEnd w:id="1389"/>
    <w:bookmarkStart w:name="z1394" w:id="1390"/>
    <w:p>
      <w:pPr>
        <w:spacing w:after="0"/>
        <w:ind w:left="0"/>
        <w:jc w:val="both"/>
      </w:pPr>
      <w:r>
        <w:rPr>
          <w:rFonts w:ascii="Times New Roman"/>
          <w:b w:val="false"/>
          <w:i w:val="false"/>
          <w:color w:val="000000"/>
          <w:sz w:val="28"/>
        </w:rPr>
        <w:t>
      1) в статье 1:</w:t>
      </w:r>
    </w:p>
    <w:bookmarkEnd w:id="1390"/>
    <w:bookmarkStart w:name="z1395" w:id="1391"/>
    <w:p>
      <w:pPr>
        <w:spacing w:after="0"/>
        <w:ind w:left="0"/>
        <w:jc w:val="both"/>
      </w:pPr>
      <w:r>
        <w:rPr>
          <w:rFonts w:ascii="Times New Roman"/>
          <w:b w:val="false"/>
          <w:i w:val="false"/>
          <w:color w:val="000000"/>
          <w:sz w:val="28"/>
        </w:rPr>
        <w:t>
      в подпункте 5) слова "микрофинансовой организации" заменить словами "организации, осуществляющей микрофинансовую деятельность";</w:t>
      </w:r>
    </w:p>
    <w:bookmarkEnd w:id="1391"/>
    <w:bookmarkStart w:name="z1396" w:id="1392"/>
    <w:p>
      <w:pPr>
        <w:spacing w:after="0"/>
        <w:ind w:left="0"/>
        <w:jc w:val="both"/>
      </w:pPr>
      <w:r>
        <w:rPr>
          <w:rFonts w:ascii="Times New Roman"/>
          <w:b w:val="false"/>
          <w:i w:val="false"/>
          <w:color w:val="000000"/>
          <w:sz w:val="28"/>
        </w:rPr>
        <w:t>
      в подпункте 13) слово "письменное" исключить;</w:t>
      </w:r>
    </w:p>
    <w:bookmarkEnd w:id="1392"/>
    <w:bookmarkStart w:name="z1397" w:id="1393"/>
    <w:p>
      <w:pPr>
        <w:spacing w:after="0"/>
        <w:ind w:left="0"/>
        <w:jc w:val="both"/>
      </w:pPr>
      <w:r>
        <w:rPr>
          <w:rFonts w:ascii="Times New Roman"/>
          <w:b w:val="false"/>
          <w:i w:val="false"/>
          <w:color w:val="000000"/>
          <w:sz w:val="28"/>
        </w:rPr>
        <w:t>
      в подпункте 17) слова "Национальный Банк Республики Казахстан" заменить словами "государственный орган по регулированию, контролю и надзору финансового рынка и финансовых организаций";</w:t>
      </w:r>
    </w:p>
    <w:bookmarkEnd w:id="1393"/>
    <w:bookmarkStart w:name="z1398" w:id="1394"/>
    <w:p>
      <w:pPr>
        <w:spacing w:after="0"/>
        <w:ind w:left="0"/>
        <w:jc w:val="both"/>
      </w:pPr>
      <w:r>
        <w:rPr>
          <w:rFonts w:ascii="Times New Roman"/>
          <w:b w:val="false"/>
          <w:i w:val="false"/>
          <w:color w:val="000000"/>
          <w:sz w:val="28"/>
        </w:rPr>
        <w:t>
      2) в пункте 2-1 статьи 2:</w:t>
      </w:r>
    </w:p>
    <w:bookmarkEnd w:id="1394"/>
    <w:bookmarkStart w:name="z1399" w:id="1395"/>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1395"/>
    <w:bookmarkStart w:name="z1400" w:id="1396"/>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1396"/>
    <w:bookmarkStart w:name="z1401" w:id="1397"/>
    <w:p>
      <w:pPr>
        <w:spacing w:after="0"/>
        <w:ind w:left="0"/>
        <w:jc w:val="both"/>
      </w:pPr>
      <w:r>
        <w:rPr>
          <w:rFonts w:ascii="Times New Roman"/>
          <w:b w:val="false"/>
          <w:i w:val="false"/>
          <w:color w:val="000000"/>
          <w:sz w:val="28"/>
        </w:rPr>
        <w:t>
      3) в статье 5:</w:t>
      </w:r>
    </w:p>
    <w:bookmarkEnd w:id="1397"/>
    <w:bookmarkStart w:name="z1402" w:id="1398"/>
    <w:p>
      <w:pPr>
        <w:spacing w:after="0"/>
        <w:ind w:left="0"/>
        <w:jc w:val="both"/>
      </w:pPr>
      <w:r>
        <w:rPr>
          <w:rFonts w:ascii="Times New Roman"/>
          <w:b w:val="false"/>
          <w:i w:val="false"/>
          <w:color w:val="000000"/>
          <w:sz w:val="28"/>
        </w:rPr>
        <w:t>
      заголовок после слова "органа" дополнить словами "и Национального Банка Республики Казахстан";</w:t>
      </w:r>
    </w:p>
    <w:bookmarkEnd w:id="1398"/>
    <w:bookmarkStart w:name="z1403" w:id="1399"/>
    <w:p>
      <w:pPr>
        <w:spacing w:after="0"/>
        <w:ind w:left="0"/>
        <w:jc w:val="both"/>
      </w:pPr>
      <w:r>
        <w:rPr>
          <w:rFonts w:ascii="Times New Roman"/>
          <w:b w:val="false"/>
          <w:i w:val="false"/>
          <w:color w:val="000000"/>
          <w:sz w:val="28"/>
        </w:rPr>
        <w:t>
      подпункт 5) исключить;</w:t>
      </w:r>
    </w:p>
    <w:bookmarkEnd w:id="1399"/>
    <w:bookmarkStart w:name="z1404" w:id="1400"/>
    <w:p>
      <w:pPr>
        <w:spacing w:after="0"/>
        <w:ind w:left="0"/>
        <w:jc w:val="both"/>
      </w:pPr>
      <w:r>
        <w:rPr>
          <w:rFonts w:ascii="Times New Roman"/>
          <w:b w:val="false"/>
          <w:i w:val="false"/>
          <w:color w:val="000000"/>
          <w:sz w:val="28"/>
        </w:rPr>
        <w:t>
      дополнить частью второй следующего содержания:</w:t>
      </w:r>
    </w:p>
    <w:bookmarkEnd w:id="1400"/>
    <w:bookmarkStart w:name="z1405" w:id="1401"/>
    <w:p>
      <w:pPr>
        <w:spacing w:after="0"/>
        <w:ind w:left="0"/>
        <w:jc w:val="both"/>
      </w:pPr>
      <w:r>
        <w:rPr>
          <w:rFonts w:ascii="Times New Roman"/>
          <w:b w:val="false"/>
          <w:i w:val="false"/>
          <w:color w:val="000000"/>
          <w:sz w:val="28"/>
        </w:rPr>
        <w:t>
      "Перечень, формы, а также сроки и порядок представления кредитными бюро информации и сведений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bookmarkEnd w:id="1401"/>
    <w:bookmarkStart w:name="z1406" w:id="1402"/>
    <w:p>
      <w:pPr>
        <w:spacing w:after="0"/>
        <w:ind w:left="0"/>
        <w:jc w:val="both"/>
      </w:pPr>
      <w:r>
        <w:rPr>
          <w:rFonts w:ascii="Times New Roman"/>
          <w:b w:val="false"/>
          <w:i w:val="false"/>
          <w:color w:val="000000"/>
          <w:sz w:val="28"/>
        </w:rPr>
        <w:t>
      4) в части второй пункта 1 статьи 6 слова "уполномоченному органу" заменить словами "Национальному Банку Республики Казахстан"</w:t>
      </w:r>
    </w:p>
    <w:bookmarkEnd w:id="1402"/>
    <w:bookmarkStart w:name="z1407" w:id="1403"/>
    <w:p>
      <w:pPr>
        <w:spacing w:after="0"/>
        <w:ind w:left="0"/>
        <w:jc w:val="both"/>
      </w:pPr>
      <w:r>
        <w:rPr>
          <w:rFonts w:ascii="Times New Roman"/>
          <w:b w:val="false"/>
          <w:i w:val="false"/>
          <w:color w:val="000000"/>
          <w:sz w:val="28"/>
        </w:rPr>
        <w:t>
      5) в статье 11:</w:t>
      </w:r>
    </w:p>
    <w:bookmarkEnd w:id="1403"/>
    <w:bookmarkStart w:name="z1408" w:id="1404"/>
    <w:p>
      <w:pPr>
        <w:spacing w:after="0"/>
        <w:ind w:left="0"/>
        <w:jc w:val="both"/>
      </w:pPr>
      <w:r>
        <w:rPr>
          <w:rFonts w:ascii="Times New Roman"/>
          <w:b w:val="false"/>
          <w:i w:val="false"/>
          <w:color w:val="000000"/>
          <w:sz w:val="28"/>
        </w:rPr>
        <w:t>
      в пункте 1:</w:t>
      </w:r>
    </w:p>
    <w:bookmarkEnd w:id="1404"/>
    <w:bookmarkStart w:name="z1409" w:id="1405"/>
    <w:p>
      <w:pPr>
        <w:spacing w:after="0"/>
        <w:ind w:left="0"/>
        <w:jc w:val="both"/>
      </w:pPr>
      <w:r>
        <w:rPr>
          <w:rFonts w:ascii="Times New Roman"/>
          <w:b w:val="false"/>
          <w:i w:val="false"/>
          <w:color w:val="000000"/>
          <w:sz w:val="28"/>
        </w:rPr>
        <w:t>
      в части первой слова "микрофинансовой организации" заменить словами "организации, осуществляющей микрофинансовую деятельность";</w:t>
      </w:r>
    </w:p>
    <w:bookmarkEnd w:id="1405"/>
    <w:bookmarkStart w:name="z1410" w:id="1406"/>
    <w:p>
      <w:pPr>
        <w:spacing w:after="0"/>
        <w:ind w:left="0"/>
        <w:jc w:val="both"/>
      </w:pPr>
      <w:r>
        <w:rPr>
          <w:rFonts w:ascii="Times New Roman"/>
          <w:b w:val="false"/>
          <w:i w:val="false"/>
          <w:color w:val="000000"/>
          <w:sz w:val="28"/>
        </w:rPr>
        <w:t>
      в части второй слова "банку, организации, осуществляющей отдельные виды банковских операций, микрофинансовой организации" заменить словами "организации, осуществляющей микрофинансовую деятельность";</w:t>
      </w:r>
    </w:p>
    <w:bookmarkEnd w:id="1406"/>
    <w:bookmarkStart w:name="z1411" w:id="1407"/>
    <w:p>
      <w:pPr>
        <w:spacing w:after="0"/>
        <w:ind w:left="0"/>
        <w:jc w:val="both"/>
      </w:pPr>
      <w:r>
        <w:rPr>
          <w:rFonts w:ascii="Times New Roman"/>
          <w:b w:val="false"/>
          <w:i w:val="false"/>
          <w:color w:val="000000"/>
          <w:sz w:val="28"/>
        </w:rPr>
        <w:t>
      в пункте 1-3:</w:t>
      </w:r>
    </w:p>
    <w:bookmarkEnd w:id="1407"/>
    <w:bookmarkStart w:name="z1412" w:id="1408"/>
    <w:p>
      <w:pPr>
        <w:spacing w:after="0"/>
        <w:ind w:left="0"/>
        <w:jc w:val="both"/>
      </w:pPr>
      <w:r>
        <w:rPr>
          <w:rFonts w:ascii="Times New Roman"/>
          <w:b w:val="false"/>
          <w:i w:val="false"/>
          <w:color w:val="000000"/>
          <w:sz w:val="28"/>
        </w:rPr>
        <w:t>
      в части первой слова "микрофинансовая организация" заменить словами "организация, осуществляющая микрофинансовую деятельность";</w:t>
      </w:r>
    </w:p>
    <w:bookmarkEnd w:id="1408"/>
    <w:bookmarkStart w:name="z1413" w:id="1409"/>
    <w:p>
      <w:pPr>
        <w:spacing w:after="0"/>
        <w:ind w:left="0"/>
        <w:jc w:val="both"/>
      </w:pPr>
      <w:r>
        <w:rPr>
          <w:rFonts w:ascii="Times New Roman"/>
          <w:b w:val="false"/>
          <w:i w:val="false"/>
          <w:color w:val="000000"/>
          <w:sz w:val="28"/>
        </w:rPr>
        <w:t>
      в части второй слова "микрофинансовой организации" заменить словами "организации, осуществляющей микрофинансовую деятельность";</w:t>
      </w:r>
    </w:p>
    <w:bookmarkEnd w:id="1409"/>
    <w:bookmarkStart w:name="z1414" w:id="1410"/>
    <w:p>
      <w:pPr>
        <w:spacing w:after="0"/>
        <w:ind w:left="0"/>
        <w:jc w:val="both"/>
      </w:pPr>
      <w:r>
        <w:rPr>
          <w:rFonts w:ascii="Times New Roman"/>
          <w:b w:val="false"/>
          <w:i w:val="false"/>
          <w:color w:val="000000"/>
          <w:sz w:val="28"/>
        </w:rPr>
        <w:t>
      6) подпункт 7) пункта 1 статьи 17 изложить в следующей редакции:</w:t>
      </w:r>
    </w:p>
    <w:bookmarkEnd w:id="1410"/>
    <w:bookmarkStart w:name="z1415" w:id="1411"/>
    <w:p>
      <w:pPr>
        <w:spacing w:after="0"/>
        <w:ind w:left="0"/>
        <w:jc w:val="both"/>
      </w:pPr>
      <w:r>
        <w:rPr>
          <w:rFonts w:ascii="Times New Roman"/>
          <w:b w:val="false"/>
          <w:i w:val="false"/>
          <w:color w:val="000000"/>
          <w:sz w:val="28"/>
        </w:rPr>
        <w:t>
      "7) представлять в Национальный Банк Республики Казахстан сведения о своей деятельности и отчетность, перечень, формы, сроки и порядок представления которой устанавливаются Национальным Банком Республики Казахстан по согласованию уполномоченным органом;";</w:t>
      </w:r>
    </w:p>
    <w:bookmarkEnd w:id="1411"/>
    <w:bookmarkStart w:name="z1416" w:id="1412"/>
    <w:p>
      <w:pPr>
        <w:spacing w:after="0"/>
        <w:ind w:left="0"/>
        <w:jc w:val="both"/>
      </w:pPr>
      <w:r>
        <w:rPr>
          <w:rFonts w:ascii="Times New Roman"/>
          <w:b w:val="false"/>
          <w:i w:val="false"/>
          <w:color w:val="000000"/>
          <w:sz w:val="28"/>
        </w:rPr>
        <w:t>
      7) в подпункте 1) пункта 1 статьи 18 слова "микрофинансовые организации" заменить словами "организации, осуществляющие микрофинансовую деятельность";</w:t>
      </w:r>
    </w:p>
    <w:bookmarkEnd w:id="1412"/>
    <w:bookmarkStart w:name="z1417" w:id="1413"/>
    <w:p>
      <w:pPr>
        <w:spacing w:after="0"/>
        <w:ind w:left="0"/>
        <w:jc w:val="both"/>
      </w:pPr>
      <w:r>
        <w:rPr>
          <w:rFonts w:ascii="Times New Roman"/>
          <w:b w:val="false"/>
          <w:i w:val="false"/>
          <w:color w:val="000000"/>
          <w:sz w:val="28"/>
        </w:rPr>
        <w:t>
      8) в подпункте 1) пункта 1 статьи 20 слова "микрофинансовые организации" заменить словами "организации, осуществляющие микрофинансовую деятельность";</w:t>
      </w:r>
    </w:p>
    <w:bookmarkEnd w:id="1413"/>
    <w:bookmarkStart w:name="z1418" w:id="1414"/>
    <w:p>
      <w:pPr>
        <w:spacing w:after="0"/>
        <w:ind w:left="0"/>
        <w:jc w:val="both"/>
      </w:pPr>
      <w:r>
        <w:rPr>
          <w:rFonts w:ascii="Times New Roman"/>
          <w:b w:val="false"/>
          <w:i w:val="false"/>
          <w:color w:val="000000"/>
          <w:sz w:val="28"/>
        </w:rPr>
        <w:t>
      9) в статье 24:</w:t>
      </w:r>
    </w:p>
    <w:bookmarkEnd w:id="1414"/>
    <w:bookmarkStart w:name="z1419" w:id="1415"/>
    <w:p>
      <w:pPr>
        <w:spacing w:after="0"/>
        <w:ind w:left="0"/>
        <w:jc w:val="both"/>
      </w:pPr>
      <w:r>
        <w:rPr>
          <w:rFonts w:ascii="Times New Roman"/>
          <w:b w:val="false"/>
          <w:i w:val="false"/>
          <w:color w:val="000000"/>
          <w:sz w:val="28"/>
        </w:rPr>
        <w:t>
      в абзаце первом части первой пункта 1 слова "микрофинансовыми организациями" заменить словами "организациями, осуществляющими микрофинансовую деятельность,";</w:t>
      </w:r>
    </w:p>
    <w:bookmarkEnd w:id="1415"/>
    <w:bookmarkStart w:name="z1420" w:id="1416"/>
    <w:p>
      <w:pPr>
        <w:spacing w:after="0"/>
        <w:ind w:left="0"/>
        <w:jc w:val="both"/>
      </w:pPr>
      <w:r>
        <w:rPr>
          <w:rFonts w:ascii="Times New Roman"/>
          <w:b w:val="false"/>
          <w:i w:val="false"/>
          <w:color w:val="000000"/>
          <w:sz w:val="28"/>
        </w:rPr>
        <w:t>
      в пункте 1-1 слова "микрофинансовых организаций" заменить словами "организаций, осуществляющих микрофинансовую деятельность";</w:t>
      </w:r>
    </w:p>
    <w:bookmarkEnd w:id="1416"/>
    <w:bookmarkStart w:name="z1421" w:id="1417"/>
    <w:p>
      <w:pPr>
        <w:spacing w:after="0"/>
        <w:ind w:left="0"/>
        <w:jc w:val="both"/>
      </w:pPr>
      <w:r>
        <w:rPr>
          <w:rFonts w:ascii="Times New Roman"/>
          <w:b w:val="false"/>
          <w:i w:val="false"/>
          <w:color w:val="000000"/>
          <w:sz w:val="28"/>
        </w:rPr>
        <w:t>
      10) в пункте 1 статьи 25 слова "в письменном виде" заменить словами "в порядке, установленном законодательством Республики Казахстан";</w:t>
      </w:r>
    </w:p>
    <w:bookmarkEnd w:id="1417"/>
    <w:bookmarkStart w:name="z1422" w:id="1418"/>
    <w:p>
      <w:pPr>
        <w:spacing w:after="0"/>
        <w:ind w:left="0"/>
        <w:jc w:val="both"/>
      </w:pPr>
      <w:r>
        <w:rPr>
          <w:rFonts w:ascii="Times New Roman"/>
          <w:b w:val="false"/>
          <w:i w:val="false"/>
          <w:color w:val="000000"/>
          <w:sz w:val="28"/>
        </w:rPr>
        <w:t>
      11) в пункте 3-1 статьи 29:</w:t>
      </w:r>
    </w:p>
    <w:bookmarkEnd w:id="1418"/>
    <w:bookmarkStart w:name="z1423" w:id="1419"/>
    <w:p>
      <w:pPr>
        <w:spacing w:after="0"/>
        <w:ind w:left="0"/>
        <w:jc w:val="both"/>
      </w:pPr>
      <w:r>
        <w:rPr>
          <w:rFonts w:ascii="Times New Roman"/>
          <w:b w:val="false"/>
          <w:i w:val="false"/>
          <w:color w:val="000000"/>
          <w:sz w:val="28"/>
        </w:rPr>
        <w:t>
      после слова "носителе" дополнить словами "или в электронной форме";</w:t>
      </w:r>
    </w:p>
    <w:bookmarkEnd w:id="1419"/>
    <w:bookmarkStart w:name="z1424" w:id="1420"/>
    <w:p>
      <w:pPr>
        <w:spacing w:after="0"/>
        <w:ind w:left="0"/>
        <w:jc w:val="both"/>
      </w:pPr>
      <w:r>
        <w:rPr>
          <w:rFonts w:ascii="Times New Roman"/>
          <w:b w:val="false"/>
          <w:i w:val="false"/>
          <w:color w:val="000000"/>
          <w:sz w:val="28"/>
        </w:rPr>
        <w:t>
      дополнить частью второй следующего содержания:</w:t>
      </w:r>
    </w:p>
    <w:bookmarkEnd w:id="1420"/>
    <w:bookmarkStart w:name="z1425" w:id="1421"/>
    <w:p>
      <w:pPr>
        <w:spacing w:after="0"/>
        <w:ind w:left="0"/>
        <w:jc w:val="both"/>
      </w:pPr>
      <w:r>
        <w:rPr>
          <w:rFonts w:ascii="Times New Roman"/>
          <w:b w:val="false"/>
          <w:i w:val="false"/>
          <w:color w:val="000000"/>
          <w:sz w:val="28"/>
        </w:rPr>
        <w:t>
      "Согласие субъекта кредитной истории о выдаче кредитного отчета, полученное при заключении договора банковского займа, договора о предоставлении микрокредита, должно храниться получателями кредитных отчетов не менее пяти лет со дня окончания действия соответствующего договора, но не менее десяти лет с даты получения согласия субъекта кредитной истории.".</w:t>
      </w:r>
    </w:p>
    <w:bookmarkEnd w:id="1421"/>
    <w:bookmarkStart w:name="z1426" w:id="1422"/>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 (Ведомости Парламента Республики Казахстан, 2004 г., № 16, ст. 90; 2006 г., № 16, ст. 103; 2007 г., № 2, ст. 18; № 4, ст. 33; 2008 г., № 17-18, ст. 72; № 20, ст. 88; № 23, ст. 114; 2009 г., № 2-3, ст. 16, 18; 2011 г., № 24, ст. 196; 2012 г., № 13, ст. 91; 2014 г., № 4-5, ст. 24; 2015 г., № 8, ст. 45; № 22-VI, ст. 159; 2018 г., № 13, ст. 41; № 14, ст. 44; № 15, ст. 50; 2019 г., № 2, ст. 6):</w:t>
      </w:r>
    </w:p>
    <w:bookmarkEnd w:id="1422"/>
    <w:bookmarkStart w:name="z1427" w:id="1423"/>
    <w:p>
      <w:pPr>
        <w:spacing w:after="0"/>
        <w:ind w:left="0"/>
        <w:jc w:val="both"/>
      </w:pPr>
      <w:r>
        <w:rPr>
          <w:rFonts w:ascii="Times New Roman"/>
          <w:b w:val="false"/>
          <w:i w:val="false"/>
          <w:color w:val="000000"/>
          <w:sz w:val="28"/>
        </w:rPr>
        <w:t>
      1) в подпункте 20) статьи 1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1423"/>
    <w:bookmarkStart w:name="z1428" w:id="1424"/>
    <w:p>
      <w:pPr>
        <w:spacing w:after="0"/>
        <w:ind w:left="0"/>
        <w:jc w:val="both"/>
      </w:pPr>
      <w:r>
        <w:rPr>
          <w:rFonts w:ascii="Times New Roman"/>
          <w:b w:val="false"/>
          <w:i w:val="false"/>
          <w:color w:val="000000"/>
          <w:sz w:val="28"/>
        </w:rPr>
        <w:t>
      2) в части второй пункта 1 статьи 7 после слов "аудиторской организацией" дополнить словами "в случае, если акционерный инвестиционный фонд и данная управляющая компания являются аффилированными по отношению друг к другу";</w:t>
      </w:r>
    </w:p>
    <w:bookmarkEnd w:id="1424"/>
    <w:bookmarkStart w:name="z1429" w:id="1425"/>
    <w:p>
      <w:pPr>
        <w:spacing w:after="0"/>
        <w:ind w:left="0"/>
        <w:jc w:val="both"/>
      </w:pPr>
      <w:r>
        <w:rPr>
          <w:rFonts w:ascii="Times New Roman"/>
          <w:b w:val="false"/>
          <w:i w:val="false"/>
          <w:color w:val="000000"/>
          <w:sz w:val="28"/>
        </w:rPr>
        <w:t>
      3) часть вторую пункта 6 статьи 37 дополнить словами "и фонды недвижимости в части создания дочерних организаций, основным видом деятельности которых является обслуживание недвижимого имущества, приобретенного за счет активов фондов недвижимости";</w:t>
      </w:r>
    </w:p>
    <w:bookmarkEnd w:id="1425"/>
    <w:bookmarkStart w:name="z1430" w:id="1426"/>
    <w:p>
      <w:pPr>
        <w:spacing w:after="0"/>
        <w:ind w:left="0"/>
        <w:jc w:val="both"/>
      </w:pPr>
      <w:r>
        <w:rPr>
          <w:rFonts w:ascii="Times New Roman"/>
          <w:b w:val="false"/>
          <w:i w:val="false"/>
          <w:color w:val="000000"/>
          <w:sz w:val="28"/>
        </w:rPr>
        <w:t>
      4) подпункт 4) пункта 1 статьи 41 дополнить словами ", за исключением сделок, заключенных в торговой системе фондовой биржи методом открытых торгов".</w:t>
      </w:r>
    </w:p>
    <w:bookmarkEnd w:id="1426"/>
    <w:bookmarkStart w:name="z1431" w:id="1427"/>
    <w:p>
      <w:pPr>
        <w:spacing w:after="0"/>
        <w:ind w:left="0"/>
        <w:jc w:val="both"/>
      </w:pPr>
      <w:r>
        <w:rPr>
          <w:rFonts w:ascii="Times New Roman"/>
          <w:b w:val="false"/>
          <w:i w:val="false"/>
          <w:color w:val="000000"/>
          <w:sz w:val="28"/>
        </w:rPr>
        <w:t>
      35. В Закон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2014 г., № 7, ст. 37; № 14, ст. 84; № 19-I, 19-II, ст. 96; 2015 г., № 8, ст. 45;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427"/>
    <w:bookmarkStart w:name="z1432" w:id="1428"/>
    <w:p>
      <w:pPr>
        <w:spacing w:after="0"/>
        <w:ind w:left="0"/>
        <w:jc w:val="both"/>
      </w:pPr>
      <w:r>
        <w:rPr>
          <w:rFonts w:ascii="Times New Roman"/>
          <w:b w:val="false"/>
          <w:i w:val="false"/>
          <w:color w:val="000000"/>
          <w:sz w:val="28"/>
        </w:rPr>
        <w:t>
      1) в пункте 1 статьи 7:</w:t>
      </w:r>
    </w:p>
    <w:bookmarkEnd w:id="1428"/>
    <w:bookmarkStart w:name="z1433" w:id="1429"/>
    <w:p>
      <w:pPr>
        <w:spacing w:after="0"/>
        <w:ind w:left="0"/>
        <w:jc w:val="both"/>
      </w:pPr>
      <w:r>
        <w:rPr>
          <w:rFonts w:ascii="Times New Roman"/>
          <w:b w:val="false"/>
          <w:i w:val="false"/>
          <w:color w:val="000000"/>
          <w:sz w:val="28"/>
        </w:rPr>
        <w:t>
      после слова "надзор" дополнить словами "и контроль";</w:t>
      </w:r>
    </w:p>
    <w:bookmarkEnd w:id="1429"/>
    <w:bookmarkStart w:name="z1434" w:id="1430"/>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430"/>
    <w:bookmarkStart w:name="z1435" w:id="1431"/>
    <w:p>
      <w:pPr>
        <w:spacing w:after="0"/>
        <w:ind w:left="0"/>
        <w:jc w:val="both"/>
      </w:pPr>
      <w:r>
        <w:rPr>
          <w:rFonts w:ascii="Times New Roman"/>
          <w:b w:val="false"/>
          <w:i w:val="false"/>
          <w:color w:val="000000"/>
          <w:sz w:val="28"/>
        </w:rPr>
        <w:t>
      2) в статье 8-1:</w:t>
      </w:r>
    </w:p>
    <w:bookmarkEnd w:id="1431"/>
    <w:bookmarkStart w:name="z1436" w:id="1432"/>
    <w:p>
      <w:pPr>
        <w:spacing w:after="0"/>
        <w:ind w:left="0"/>
        <w:jc w:val="both"/>
      </w:pPr>
      <w:r>
        <w:rPr>
          <w:rFonts w:ascii="Times New Roman"/>
          <w:b w:val="false"/>
          <w:i w:val="false"/>
          <w:color w:val="000000"/>
          <w:sz w:val="28"/>
        </w:rPr>
        <w:t>
      пункт 2 дополнить словами "по регулированию, контролю и надзору финансового рынка и финансовых организаций";</w:t>
      </w:r>
    </w:p>
    <w:bookmarkEnd w:id="1432"/>
    <w:bookmarkStart w:name="z1437" w:id="1433"/>
    <w:p>
      <w:pPr>
        <w:spacing w:after="0"/>
        <w:ind w:left="0"/>
        <w:jc w:val="both"/>
      </w:pPr>
      <w:r>
        <w:rPr>
          <w:rFonts w:ascii="Times New Roman"/>
          <w:b w:val="false"/>
          <w:i w:val="false"/>
          <w:color w:val="000000"/>
          <w:sz w:val="28"/>
        </w:rPr>
        <w:t>
      часть третью пункта 3 дополнить словами "по регулированию, контролю и надзору финансового рынка и финансовых организаций".</w:t>
      </w:r>
    </w:p>
    <w:bookmarkEnd w:id="1433"/>
    <w:bookmarkStart w:name="z1438" w:id="1434"/>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(Ведомости Парламента Республики Казахстан, 2005 г., № 3-4, ст. 2; 2007 г., № 8, ст. 52; 2009 г., № 24, ст. 134; 2010 г., № 5, ст. 23; 2012 г., № 13, ст. 91; 2014 г., № 19-I, 19-II, ст. 96; № 23, ст. 143; 2015 г., № 8, ст. 45; № 22-V, ст. 152; № 22-VI, ст. 159; 2017 г., № 4, ст. 7; № 13, ст. 45;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434"/>
    <w:bookmarkStart w:name="z1439" w:id="1435"/>
    <w:p>
      <w:pPr>
        <w:spacing w:after="0"/>
        <w:ind w:left="0"/>
        <w:jc w:val="both"/>
      </w:pPr>
      <w:r>
        <w:rPr>
          <w:rFonts w:ascii="Times New Roman"/>
          <w:b w:val="false"/>
          <w:i w:val="false"/>
          <w:color w:val="000000"/>
          <w:sz w:val="28"/>
        </w:rPr>
        <w:t>
      1) в пункте 1 статьи 4:</w:t>
      </w:r>
    </w:p>
    <w:bookmarkEnd w:id="1435"/>
    <w:bookmarkStart w:name="z1440" w:id="1436"/>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436"/>
    <w:bookmarkStart w:name="z1441" w:id="1437"/>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437"/>
    <w:bookmarkStart w:name="z1442" w:id="1438"/>
    <w:p>
      <w:pPr>
        <w:spacing w:after="0"/>
        <w:ind w:left="0"/>
        <w:jc w:val="both"/>
      </w:pPr>
      <w:r>
        <w:rPr>
          <w:rFonts w:ascii="Times New Roman"/>
          <w:b w:val="false"/>
          <w:i w:val="false"/>
          <w:color w:val="000000"/>
          <w:sz w:val="28"/>
        </w:rPr>
        <w:t>
      2) в пункте 5 статьи 17-1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438"/>
    <w:bookmarkStart w:name="z1443" w:id="1439"/>
    <w:p>
      <w:pPr>
        <w:spacing w:after="0"/>
        <w:ind w:left="0"/>
        <w:jc w:val="both"/>
      </w:pPr>
      <w:r>
        <w:rPr>
          <w:rFonts w:ascii="Times New Roman"/>
          <w:b w:val="false"/>
          <w:i w:val="false"/>
          <w:color w:val="000000"/>
          <w:sz w:val="28"/>
        </w:rPr>
        <w:t>
      3) в части одиннадцатой пункта 1 статьи 19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439"/>
    <w:bookmarkStart w:name="z1444" w:id="1440"/>
    <w:p>
      <w:pPr>
        <w:spacing w:after="0"/>
        <w:ind w:left="0"/>
        <w:jc w:val="both"/>
      </w:pPr>
      <w:r>
        <w:rPr>
          <w:rFonts w:ascii="Times New Roman"/>
          <w:b w:val="false"/>
          <w:i w:val="false"/>
          <w:color w:val="000000"/>
          <w:sz w:val="28"/>
        </w:rPr>
        <w:t>
      4) в пункте 5 статьи 23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440"/>
    <w:bookmarkStart w:name="z1445" w:id="144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 2014 г., № 14, ст. 84; 2015 г., № 8, ст. 45; Закон Республики Казахстан от 24 мая 2018 года "О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 опубликованный в газетах "Егемен Қазақстан" и "Казахстанская правда" 28 мая 2018 г.):</w:t>
      </w:r>
    </w:p>
    <w:bookmarkEnd w:id="1441"/>
    <w:bookmarkStart w:name="z1446" w:id="1442"/>
    <w:p>
      <w:pPr>
        <w:spacing w:after="0"/>
        <w:ind w:left="0"/>
        <w:jc w:val="both"/>
      </w:pPr>
      <w:r>
        <w:rPr>
          <w:rFonts w:ascii="Times New Roman"/>
          <w:b w:val="false"/>
          <w:i w:val="false"/>
          <w:color w:val="000000"/>
          <w:sz w:val="28"/>
        </w:rPr>
        <w:t>
      1) в пункте 2 статьи 6:</w:t>
      </w:r>
    </w:p>
    <w:bookmarkEnd w:id="1442"/>
    <w:bookmarkStart w:name="z1447" w:id="1443"/>
    <w:p>
      <w:pPr>
        <w:spacing w:after="0"/>
        <w:ind w:left="0"/>
        <w:jc w:val="both"/>
      </w:pPr>
      <w:r>
        <w:rPr>
          <w:rFonts w:ascii="Times New Roman"/>
          <w:b w:val="false"/>
          <w:i w:val="false"/>
          <w:color w:val="000000"/>
          <w:sz w:val="28"/>
        </w:rPr>
        <w:t>
      после слова "Государственный" дополнить словами "контроль и";</w:t>
      </w:r>
    </w:p>
    <w:bookmarkEnd w:id="1443"/>
    <w:bookmarkStart w:name="z1448" w:id="1444"/>
    <w:p>
      <w:pPr>
        <w:spacing w:after="0"/>
        <w:ind w:left="0"/>
        <w:jc w:val="both"/>
      </w:pPr>
      <w:r>
        <w:rPr>
          <w:rFonts w:ascii="Times New Roman"/>
          <w:b w:val="false"/>
          <w:i w:val="false"/>
          <w:color w:val="000000"/>
          <w:sz w:val="28"/>
        </w:rPr>
        <w:t>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444"/>
    <w:bookmarkStart w:name="z1449" w:id="1445"/>
    <w:p>
      <w:pPr>
        <w:spacing w:after="0"/>
        <w:ind w:left="0"/>
        <w:jc w:val="both"/>
      </w:pPr>
      <w:r>
        <w:rPr>
          <w:rFonts w:ascii="Times New Roman"/>
          <w:b w:val="false"/>
          <w:i w:val="false"/>
          <w:color w:val="000000"/>
          <w:sz w:val="28"/>
        </w:rPr>
        <w:t>
      2) в статье 7-1:</w:t>
      </w:r>
    </w:p>
    <w:bookmarkEnd w:id="1445"/>
    <w:bookmarkStart w:name="z1450" w:id="1446"/>
    <w:p>
      <w:pPr>
        <w:spacing w:after="0"/>
        <w:ind w:left="0"/>
        <w:jc w:val="both"/>
      </w:pPr>
      <w:r>
        <w:rPr>
          <w:rFonts w:ascii="Times New Roman"/>
          <w:b w:val="false"/>
          <w:i w:val="false"/>
          <w:color w:val="000000"/>
          <w:sz w:val="28"/>
        </w:rPr>
        <w:t>
      пункт 2 дополнить словами "по регулированию, контролю и надзору финансового рынка и финансовых организаций";</w:t>
      </w:r>
    </w:p>
    <w:bookmarkEnd w:id="1446"/>
    <w:bookmarkStart w:name="z1451" w:id="1447"/>
    <w:p>
      <w:pPr>
        <w:spacing w:after="0"/>
        <w:ind w:left="0"/>
        <w:jc w:val="both"/>
      </w:pPr>
      <w:r>
        <w:rPr>
          <w:rFonts w:ascii="Times New Roman"/>
          <w:b w:val="false"/>
          <w:i w:val="false"/>
          <w:color w:val="000000"/>
          <w:sz w:val="28"/>
        </w:rPr>
        <w:t>
      часть третью пункта 3 дополнить словами "по регулированию, контролю и надзору финансового рынка и финансовых организаций".</w:t>
      </w:r>
    </w:p>
    <w:bookmarkEnd w:id="1447"/>
    <w:bookmarkStart w:name="z1452" w:id="144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2006 года "О проектном финансировании и секьюритизации" (Ведомости Парламента Республики Казахстан, 2006 г., № 4, ст. 23; 2007 г., № 2, ст. 18; 2012 г., № 2, ст. 15; № 13, ст. 91; 2015 г., № 20-IV, ст. 113; № 20-VII, ст. 117; № 22-VI, ст. 159; 2017 г., № 4, ст. 7):</w:t>
      </w:r>
    </w:p>
    <w:bookmarkEnd w:id="1448"/>
    <w:bookmarkStart w:name="z1453" w:id="1449"/>
    <w:p>
      <w:pPr>
        <w:spacing w:after="0"/>
        <w:ind w:left="0"/>
        <w:jc w:val="both"/>
      </w:pPr>
      <w:r>
        <w:rPr>
          <w:rFonts w:ascii="Times New Roman"/>
          <w:b w:val="false"/>
          <w:i w:val="false"/>
          <w:color w:val="000000"/>
          <w:sz w:val="28"/>
        </w:rPr>
        <w:t>
      в подпункте 20) статьи 1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1449"/>
    <w:bookmarkStart w:name="z1454" w:id="145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 84; 2007 г., № 8, ст. 52; 2009 г., № 24, ст. 134; 2010 г., № 5, ст. 23; 2011 г., № 11, ст. 102; № 12, ст. 111; 2012 г., № 13, ст. 91; № 21-22, ст. 124):</w:t>
      </w:r>
    </w:p>
    <w:bookmarkEnd w:id="1450"/>
    <w:bookmarkStart w:name="z1455" w:id="1451"/>
    <w:p>
      <w:pPr>
        <w:spacing w:after="0"/>
        <w:ind w:left="0"/>
        <w:jc w:val="both"/>
      </w:pPr>
      <w:r>
        <w:rPr>
          <w:rFonts w:ascii="Times New Roman"/>
          <w:b w:val="false"/>
          <w:i w:val="false"/>
          <w:color w:val="000000"/>
          <w:sz w:val="28"/>
        </w:rPr>
        <w:t>
      в подпункте 4) статьи 1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1451"/>
    <w:bookmarkStart w:name="z1456" w:id="1452"/>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обязательном гарантировании депозитов, размещенных в банках второго уровня Республики Казахстан" (Ведомости Парламента Республики Казахстан, 2006 г., № 14, ст. 90; 2007 г., № 2, ст. 18; 2008 г., № 17-18, ст. 72; 2009 г., № 2-3, ст. 16; 2011 г., № 24, ст. 196; 2012 г., № 13, ст. 91; № 21-22, ст. 124; 2013 г., № 21-22, ст. 115; 2015 г., № 8, ст. 45; № 22-VI, ст. 159):</w:t>
      </w:r>
    </w:p>
    <w:bookmarkEnd w:id="1452"/>
    <w:bookmarkStart w:name="z1457" w:id="1453"/>
    <w:p>
      <w:pPr>
        <w:spacing w:after="0"/>
        <w:ind w:left="0"/>
        <w:jc w:val="both"/>
      </w:pPr>
      <w:r>
        <w:rPr>
          <w:rFonts w:ascii="Times New Roman"/>
          <w:b w:val="false"/>
          <w:i w:val="false"/>
          <w:color w:val="000000"/>
          <w:sz w:val="28"/>
        </w:rPr>
        <w:t>
      1) преамбулу после слов "физических лиц" дополнить словами ", в том числе субъектов индивидуального предпринимательства,";</w:t>
      </w:r>
    </w:p>
    <w:bookmarkEnd w:id="1453"/>
    <w:bookmarkStart w:name="z1458" w:id="1454"/>
    <w:p>
      <w:pPr>
        <w:spacing w:after="0"/>
        <w:ind w:left="0"/>
        <w:jc w:val="both"/>
      </w:pPr>
      <w:r>
        <w:rPr>
          <w:rFonts w:ascii="Times New Roman"/>
          <w:b w:val="false"/>
          <w:i w:val="false"/>
          <w:color w:val="000000"/>
          <w:sz w:val="28"/>
        </w:rPr>
        <w:t xml:space="preserve">
      2) подпункт 10) статьи 1 изложить в следующей редакции: </w:t>
      </w:r>
    </w:p>
    <w:bookmarkEnd w:id="1454"/>
    <w:bookmarkStart w:name="z1459" w:id="1455"/>
    <w:p>
      <w:pPr>
        <w:spacing w:after="0"/>
        <w:ind w:left="0"/>
        <w:jc w:val="both"/>
      </w:pPr>
      <w:r>
        <w:rPr>
          <w:rFonts w:ascii="Times New Roman"/>
          <w:b w:val="false"/>
          <w:i w:val="false"/>
          <w:color w:val="000000"/>
          <w:sz w:val="28"/>
        </w:rPr>
        <w:t>
      "10) уполномоченный орган - государственный орган по регулированию, контролю и надзору финансового рынка и финансовых организаций.";</w:t>
      </w:r>
    </w:p>
    <w:bookmarkEnd w:id="1455"/>
    <w:bookmarkStart w:name="z1460" w:id="1456"/>
    <w:p>
      <w:pPr>
        <w:spacing w:after="0"/>
        <w:ind w:left="0"/>
        <w:jc w:val="both"/>
      </w:pPr>
      <w:r>
        <w:rPr>
          <w:rFonts w:ascii="Times New Roman"/>
          <w:b w:val="false"/>
          <w:i w:val="false"/>
          <w:color w:val="000000"/>
          <w:sz w:val="28"/>
        </w:rPr>
        <w:t>
      3) в статье 3:</w:t>
      </w:r>
    </w:p>
    <w:bookmarkEnd w:id="1456"/>
    <w:bookmarkStart w:name="z1461" w:id="1457"/>
    <w:p>
      <w:pPr>
        <w:spacing w:after="0"/>
        <w:ind w:left="0"/>
        <w:jc w:val="both"/>
      </w:pPr>
      <w:r>
        <w:rPr>
          <w:rFonts w:ascii="Times New Roman"/>
          <w:b w:val="false"/>
          <w:i w:val="false"/>
          <w:color w:val="000000"/>
          <w:sz w:val="28"/>
        </w:rPr>
        <w:t>
      в заголовке слово "Цели" заменить словом "Цель";</w:t>
      </w:r>
    </w:p>
    <w:bookmarkEnd w:id="1457"/>
    <w:bookmarkStart w:name="z1462" w:id="1458"/>
    <w:p>
      <w:pPr>
        <w:spacing w:after="0"/>
        <w:ind w:left="0"/>
        <w:jc w:val="both"/>
      </w:pPr>
      <w:r>
        <w:rPr>
          <w:rFonts w:ascii="Times New Roman"/>
          <w:b w:val="false"/>
          <w:i w:val="false"/>
          <w:color w:val="000000"/>
          <w:sz w:val="28"/>
        </w:rPr>
        <w:t>
      в пункте 1 слова "принудительной ликвидации банка-участника" заменить словами "лишения банка-участника лицензии на проведение всех банковских операций";</w:t>
      </w:r>
    </w:p>
    <w:bookmarkEnd w:id="1458"/>
    <w:bookmarkStart w:name="z1463" w:id="1459"/>
    <w:p>
      <w:pPr>
        <w:spacing w:after="0"/>
        <w:ind w:left="0"/>
        <w:jc w:val="both"/>
      </w:pPr>
      <w:r>
        <w:rPr>
          <w:rFonts w:ascii="Times New Roman"/>
          <w:b w:val="false"/>
          <w:i w:val="false"/>
          <w:color w:val="000000"/>
          <w:sz w:val="28"/>
        </w:rPr>
        <w:t>
      в подпункте 4) пункта 2 слова ", предназначенного для выплаты гарантийного возмещения" исключить;</w:t>
      </w:r>
    </w:p>
    <w:bookmarkEnd w:id="1459"/>
    <w:bookmarkStart w:name="z1464" w:id="1460"/>
    <w:p>
      <w:pPr>
        <w:spacing w:after="0"/>
        <w:ind w:left="0"/>
        <w:jc w:val="both"/>
      </w:pPr>
      <w:r>
        <w:rPr>
          <w:rFonts w:ascii="Times New Roman"/>
          <w:b w:val="false"/>
          <w:i w:val="false"/>
          <w:color w:val="000000"/>
          <w:sz w:val="28"/>
        </w:rPr>
        <w:t>
      4) в пункте 2 статьи 4 слова "уполномоченный орган" заменить словами "Национальный Банк Республики Казахстан";</w:t>
      </w:r>
    </w:p>
    <w:bookmarkEnd w:id="1460"/>
    <w:bookmarkStart w:name="z1465" w:id="1461"/>
    <w:p>
      <w:pPr>
        <w:spacing w:after="0"/>
        <w:ind w:left="0"/>
        <w:jc w:val="both"/>
      </w:pPr>
      <w:r>
        <w:rPr>
          <w:rFonts w:ascii="Times New Roman"/>
          <w:b w:val="false"/>
          <w:i w:val="false"/>
          <w:color w:val="000000"/>
          <w:sz w:val="28"/>
        </w:rPr>
        <w:t>
      5) в статье 5:</w:t>
      </w:r>
    </w:p>
    <w:bookmarkEnd w:id="1461"/>
    <w:bookmarkStart w:name="z1466" w:id="1462"/>
    <w:p>
      <w:pPr>
        <w:spacing w:after="0"/>
        <w:ind w:left="0"/>
        <w:jc w:val="both"/>
      </w:pPr>
      <w:r>
        <w:rPr>
          <w:rFonts w:ascii="Times New Roman"/>
          <w:b w:val="false"/>
          <w:i w:val="false"/>
          <w:color w:val="000000"/>
          <w:sz w:val="28"/>
        </w:rPr>
        <w:t>
      в подпункте 2) пункта 1 слова "принудительной ликвидации банка-участника" заменить словами "лишения банка-участника лицензии на проведение всех банковских операций";</w:t>
      </w:r>
    </w:p>
    <w:bookmarkEnd w:id="1462"/>
    <w:bookmarkStart w:name="z1467" w:id="1463"/>
    <w:p>
      <w:pPr>
        <w:spacing w:after="0"/>
        <w:ind w:left="0"/>
        <w:jc w:val="both"/>
      </w:pPr>
      <w:r>
        <w:rPr>
          <w:rFonts w:ascii="Times New Roman"/>
          <w:b w:val="false"/>
          <w:i w:val="false"/>
          <w:color w:val="000000"/>
          <w:sz w:val="28"/>
        </w:rPr>
        <w:t>
      подпункты 3), 4) и 5) пункта 2 изложить в следующей редакции:</w:t>
      </w:r>
    </w:p>
    <w:bookmarkEnd w:id="1463"/>
    <w:bookmarkStart w:name="z1468" w:id="1464"/>
    <w:p>
      <w:pPr>
        <w:spacing w:after="0"/>
        <w:ind w:left="0"/>
        <w:jc w:val="both"/>
      </w:pPr>
      <w:r>
        <w:rPr>
          <w:rFonts w:ascii="Times New Roman"/>
          <w:b w:val="false"/>
          <w:i w:val="false"/>
          <w:color w:val="000000"/>
          <w:sz w:val="28"/>
        </w:rPr>
        <w:t>
      "3) инвестирует активы;</w:t>
      </w:r>
    </w:p>
    <w:bookmarkEnd w:id="1464"/>
    <w:bookmarkStart w:name="z1469" w:id="1465"/>
    <w:p>
      <w:pPr>
        <w:spacing w:after="0"/>
        <w:ind w:left="0"/>
        <w:jc w:val="both"/>
      </w:pPr>
      <w:r>
        <w:rPr>
          <w:rFonts w:ascii="Times New Roman"/>
          <w:b w:val="false"/>
          <w:i w:val="false"/>
          <w:color w:val="000000"/>
          <w:sz w:val="28"/>
        </w:rPr>
        <w:t>
      4) формирует специальный резерв;</w:t>
      </w:r>
    </w:p>
    <w:bookmarkEnd w:id="1465"/>
    <w:bookmarkStart w:name="z1470" w:id="1466"/>
    <w:p>
      <w:pPr>
        <w:spacing w:after="0"/>
        <w:ind w:left="0"/>
        <w:jc w:val="both"/>
      </w:pPr>
      <w:r>
        <w:rPr>
          <w:rFonts w:ascii="Times New Roman"/>
          <w:b w:val="false"/>
          <w:i w:val="false"/>
          <w:color w:val="000000"/>
          <w:sz w:val="28"/>
        </w:rPr>
        <w:t>
      5) выбирает на конкурсной основе банк-агент в порядке, определенном органом управления организации, осуществляющей обязательное гарантирование депозитов;";</w:t>
      </w:r>
    </w:p>
    <w:bookmarkEnd w:id="1466"/>
    <w:bookmarkStart w:name="z1471" w:id="1467"/>
    <w:p>
      <w:pPr>
        <w:spacing w:after="0"/>
        <w:ind w:left="0"/>
        <w:jc w:val="both"/>
      </w:pPr>
      <w:r>
        <w:rPr>
          <w:rFonts w:ascii="Times New Roman"/>
          <w:b w:val="false"/>
          <w:i w:val="false"/>
          <w:color w:val="000000"/>
          <w:sz w:val="28"/>
        </w:rPr>
        <w:t>
      6) в статье 6:</w:t>
      </w:r>
    </w:p>
    <w:bookmarkEnd w:id="1467"/>
    <w:bookmarkStart w:name="z1472" w:id="1468"/>
    <w:p>
      <w:pPr>
        <w:spacing w:after="0"/>
        <w:ind w:left="0"/>
        <w:jc w:val="both"/>
      </w:pPr>
      <w:r>
        <w:rPr>
          <w:rFonts w:ascii="Times New Roman"/>
          <w:b w:val="false"/>
          <w:i w:val="false"/>
          <w:color w:val="000000"/>
          <w:sz w:val="28"/>
        </w:rPr>
        <w:t>
      в пункте 1 слова "со дня вступления в законную силу решения суда о его принудительной ликвидации" заменить словами "с даты лишения банка-участника лицензии на проведение всех банковских операций";</w:t>
      </w:r>
    </w:p>
    <w:bookmarkEnd w:id="1468"/>
    <w:bookmarkStart w:name="z1473" w:id="1469"/>
    <w:p>
      <w:pPr>
        <w:spacing w:after="0"/>
        <w:ind w:left="0"/>
        <w:jc w:val="both"/>
      </w:pPr>
      <w:r>
        <w:rPr>
          <w:rFonts w:ascii="Times New Roman"/>
          <w:b w:val="false"/>
          <w:i w:val="false"/>
          <w:color w:val="000000"/>
          <w:sz w:val="28"/>
        </w:rPr>
        <w:t>
      в пункте 2:</w:t>
      </w:r>
    </w:p>
    <w:bookmarkEnd w:id="1469"/>
    <w:bookmarkStart w:name="z1474" w:id="1470"/>
    <w:p>
      <w:pPr>
        <w:spacing w:after="0"/>
        <w:ind w:left="0"/>
        <w:jc w:val="both"/>
      </w:pPr>
      <w:r>
        <w:rPr>
          <w:rFonts w:ascii="Times New Roman"/>
          <w:b w:val="false"/>
          <w:i w:val="false"/>
          <w:color w:val="000000"/>
          <w:sz w:val="28"/>
        </w:rPr>
        <w:t>
      слова "со дня вступления в законную силу решения суда о принудительной ликвидации банка-участника" заменить словами "с даты лишения банка-участника лицензии на проведение всех банковских операций";</w:t>
      </w:r>
    </w:p>
    <w:bookmarkEnd w:id="1470"/>
    <w:bookmarkStart w:name="z1475" w:id="1471"/>
    <w:p>
      <w:pPr>
        <w:spacing w:after="0"/>
        <w:ind w:left="0"/>
        <w:jc w:val="both"/>
      </w:pPr>
      <w:r>
        <w:rPr>
          <w:rFonts w:ascii="Times New Roman"/>
          <w:b w:val="false"/>
          <w:i w:val="false"/>
          <w:color w:val="000000"/>
          <w:sz w:val="28"/>
        </w:rPr>
        <w:t>
      дополнить частями второй, третьей и четвертой следующего содержания:</w:t>
      </w:r>
    </w:p>
    <w:bookmarkEnd w:id="1471"/>
    <w:bookmarkStart w:name="z1476" w:id="1472"/>
    <w:p>
      <w:pPr>
        <w:spacing w:after="0"/>
        <w:ind w:left="0"/>
        <w:jc w:val="both"/>
      </w:pPr>
      <w:r>
        <w:rPr>
          <w:rFonts w:ascii="Times New Roman"/>
          <w:b w:val="false"/>
          <w:i w:val="false"/>
          <w:color w:val="000000"/>
          <w:sz w:val="28"/>
        </w:rPr>
        <w:t>
      "В случае отмены решения уполномоченного органа о лишении банка-участника лицензии на проведение всех банковских операций, обязательства организации, осуществляющей обязательное гарантирование депозитов, по выплате гарантийного возмещения депозиторам такого банка прекращаются.</w:t>
      </w:r>
    </w:p>
    <w:bookmarkEnd w:id="1472"/>
    <w:bookmarkStart w:name="z1477" w:id="1473"/>
    <w:p>
      <w:pPr>
        <w:spacing w:after="0"/>
        <w:ind w:left="0"/>
        <w:jc w:val="both"/>
      </w:pPr>
      <w:r>
        <w:rPr>
          <w:rFonts w:ascii="Times New Roman"/>
          <w:b w:val="false"/>
          <w:i w:val="false"/>
          <w:color w:val="000000"/>
          <w:sz w:val="28"/>
        </w:rPr>
        <w:t>
      При этом обязательства банка-участника перед депозиторами уменьшаются на сумму гарантийного возмещения, выплаченного организацией, осуществляющей обязательное гарантирование депозитов.</w:t>
      </w:r>
    </w:p>
    <w:bookmarkEnd w:id="1473"/>
    <w:bookmarkStart w:name="z1478" w:id="1474"/>
    <w:p>
      <w:pPr>
        <w:spacing w:after="0"/>
        <w:ind w:left="0"/>
        <w:jc w:val="both"/>
      </w:pPr>
      <w:r>
        <w:rPr>
          <w:rFonts w:ascii="Times New Roman"/>
          <w:b w:val="false"/>
          <w:i w:val="false"/>
          <w:color w:val="000000"/>
          <w:sz w:val="28"/>
        </w:rPr>
        <w:t>
      Обязательства банка-участника перед депозиторами, по которым не была осуществлена выплата гарантийного возмещения в связи с отменой решения уполномоченного органа о лишении банка-участника лицензии на проведение всех банковских операций, сохраняются с учетом результатов зачета суммы гарантируемого депозита и суммы встречных требований, проведенного в соответствии с пунктом 5 статьи 21 настоящего Закона.";</w:t>
      </w:r>
    </w:p>
    <w:bookmarkEnd w:id="1474"/>
    <w:bookmarkStart w:name="z1479" w:id="1475"/>
    <w:p>
      <w:pPr>
        <w:spacing w:after="0"/>
        <w:ind w:left="0"/>
        <w:jc w:val="both"/>
      </w:pPr>
      <w:r>
        <w:rPr>
          <w:rFonts w:ascii="Times New Roman"/>
          <w:b w:val="false"/>
          <w:i w:val="false"/>
          <w:color w:val="000000"/>
          <w:sz w:val="28"/>
        </w:rPr>
        <w:t>
      7) в статье 7:</w:t>
      </w:r>
    </w:p>
    <w:bookmarkEnd w:id="1475"/>
    <w:bookmarkStart w:name="z1480" w:id="1476"/>
    <w:p>
      <w:pPr>
        <w:spacing w:after="0"/>
        <w:ind w:left="0"/>
        <w:jc w:val="both"/>
      </w:pPr>
      <w:r>
        <w:rPr>
          <w:rFonts w:ascii="Times New Roman"/>
          <w:b w:val="false"/>
          <w:i w:val="false"/>
          <w:color w:val="000000"/>
          <w:sz w:val="28"/>
        </w:rPr>
        <w:t>
      в пункте 1:</w:t>
      </w:r>
    </w:p>
    <w:bookmarkEnd w:id="1476"/>
    <w:bookmarkStart w:name="z1481" w:id="1477"/>
    <w:p>
      <w:pPr>
        <w:spacing w:after="0"/>
        <w:ind w:left="0"/>
        <w:jc w:val="both"/>
      </w:pPr>
      <w:r>
        <w:rPr>
          <w:rFonts w:ascii="Times New Roman"/>
          <w:b w:val="false"/>
          <w:i w:val="false"/>
          <w:color w:val="000000"/>
          <w:sz w:val="28"/>
        </w:rPr>
        <w:t>
      дополнить подпунктами 1-1) и 3-1) следующего содержания:</w:t>
      </w:r>
    </w:p>
    <w:bookmarkEnd w:id="1477"/>
    <w:bookmarkStart w:name="z1482" w:id="1478"/>
    <w:p>
      <w:pPr>
        <w:spacing w:after="0"/>
        <w:ind w:left="0"/>
        <w:jc w:val="both"/>
      </w:pPr>
      <w:r>
        <w:rPr>
          <w:rFonts w:ascii="Times New Roman"/>
          <w:b w:val="false"/>
          <w:i w:val="false"/>
          <w:color w:val="000000"/>
          <w:sz w:val="28"/>
        </w:rPr>
        <w:t>
      "1-1) требовать надлежащего исполнения банками-участниками условий договора присоединения;";</w:t>
      </w:r>
    </w:p>
    <w:bookmarkEnd w:id="1478"/>
    <w:bookmarkStart w:name="z1483" w:id="1479"/>
    <w:p>
      <w:pPr>
        <w:spacing w:after="0"/>
        <w:ind w:left="0"/>
        <w:jc w:val="both"/>
      </w:pPr>
      <w:r>
        <w:rPr>
          <w:rFonts w:ascii="Times New Roman"/>
          <w:b w:val="false"/>
          <w:i w:val="false"/>
          <w:color w:val="000000"/>
          <w:sz w:val="28"/>
        </w:rPr>
        <w:t>
      "3-1) получать от Национального Банка Республики Казахстан информацию, необходимую для обеспечения функционирования системы обязательного гарантирования депозитов, в соответствии со статьей 8-1 настоящего Закона;";</w:t>
      </w:r>
    </w:p>
    <w:bookmarkEnd w:id="1479"/>
    <w:bookmarkStart w:name="z1484" w:id="1480"/>
    <w:p>
      <w:pPr>
        <w:spacing w:after="0"/>
        <w:ind w:left="0"/>
        <w:jc w:val="both"/>
      </w:pPr>
      <w:r>
        <w:rPr>
          <w:rFonts w:ascii="Times New Roman"/>
          <w:b w:val="false"/>
          <w:i w:val="false"/>
          <w:color w:val="000000"/>
          <w:sz w:val="28"/>
        </w:rPr>
        <w:t>
      подпункт 8) изложить в следующей редакции:</w:t>
      </w:r>
    </w:p>
    <w:bookmarkEnd w:id="1480"/>
    <w:bookmarkStart w:name="z1485" w:id="1481"/>
    <w:p>
      <w:pPr>
        <w:spacing w:after="0"/>
        <w:ind w:left="0"/>
        <w:jc w:val="both"/>
      </w:pPr>
      <w:r>
        <w:rPr>
          <w:rFonts w:ascii="Times New Roman"/>
          <w:b w:val="false"/>
          <w:i w:val="false"/>
          <w:color w:val="000000"/>
          <w:sz w:val="28"/>
        </w:rPr>
        <w:t>
      "8) требовать своевременного представления от временной администрации, назначаемой в период лишения банка-участника лицензии на проведение всех банковских операций, ликвидационной комиссии банка-участника списка депозиторов по гарантируемым депозитам, а также расчета гарантийного возмещения по гарантируемым депозитам;";</w:t>
      </w:r>
    </w:p>
    <w:bookmarkEnd w:id="1481"/>
    <w:bookmarkStart w:name="z1486" w:id="1482"/>
    <w:p>
      <w:pPr>
        <w:spacing w:after="0"/>
        <w:ind w:left="0"/>
        <w:jc w:val="both"/>
      </w:pPr>
      <w:r>
        <w:rPr>
          <w:rFonts w:ascii="Times New Roman"/>
          <w:b w:val="false"/>
          <w:i w:val="false"/>
          <w:color w:val="000000"/>
          <w:sz w:val="28"/>
        </w:rPr>
        <w:t xml:space="preserve">
      дополнить подпунктом 10) следующего содержания: </w:t>
      </w:r>
    </w:p>
    <w:bookmarkEnd w:id="1482"/>
    <w:bookmarkStart w:name="z1487" w:id="1483"/>
    <w:p>
      <w:pPr>
        <w:spacing w:after="0"/>
        <w:ind w:left="0"/>
        <w:jc w:val="both"/>
      </w:pPr>
      <w:r>
        <w:rPr>
          <w:rFonts w:ascii="Times New Roman"/>
          <w:b w:val="false"/>
          <w:i w:val="false"/>
          <w:color w:val="000000"/>
          <w:sz w:val="28"/>
        </w:rPr>
        <w:t>
      "10) требовать от банка-участника, лишенного лицензии на проведение всех банковских операций, возврата суммы гарантийного возмещения, выплаченного депозиторам данного банка, в случае отмены решения уполномоченного органа о лишении банка-участника лицензии на проведение всех банковских операций.";</w:t>
      </w:r>
    </w:p>
    <w:bookmarkEnd w:id="1483"/>
    <w:bookmarkStart w:name="z1488" w:id="1484"/>
    <w:p>
      <w:pPr>
        <w:spacing w:after="0"/>
        <w:ind w:left="0"/>
        <w:jc w:val="both"/>
      </w:pPr>
      <w:r>
        <w:rPr>
          <w:rFonts w:ascii="Times New Roman"/>
          <w:b w:val="false"/>
          <w:i w:val="false"/>
          <w:color w:val="000000"/>
          <w:sz w:val="28"/>
        </w:rPr>
        <w:t>
      в пункте 2:</w:t>
      </w:r>
    </w:p>
    <w:bookmarkEnd w:id="1484"/>
    <w:bookmarkStart w:name="z1489" w:id="1485"/>
    <w:p>
      <w:pPr>
        <w:spacing w:after="0"/>
        <w:ind w:left="0"/>
        <w:jc w:val="both"/>
      </w:pPr>
      <w:r>
        <w:rPr>
          <w:rFonts w:ascii="Times New Roman"/>
          <w:b w:val="false"/>
          <w:i w:val="false"/>
          <w:color w:val="000000"/>
          <w:sz w:val="28"/>
        </w:rPr>
        <w:t>
      в подпункте 3) слова "принудительно ликвидируемого банка-участника" заменить словами "банка-участника, лишенного лицензии на проведение всех банковских операций,";</w:t>
      </w:r>
    </w:p>
    <w:bookmarkEnd w:id="1485"/>
    <w:bookmarkStart w:name="z1490" w:id="1486"/>
    <w:p>
      <w:pPr>
        <w:spacing w:after="0"/>
        <w:ind w:left="0"/>
        <w:jc w:val="both"/>
      </w:pPr>
      <w:r>
        <w:rPr>
          <w:rFonts w:ascii="Times New Roman"/>
          <w:b w:val="false"/>
          <w:i w:val="false"/>
          <w:color w:val="000000"/>
          <w:sz w:val="28"/>
        </w:rPr>
        <w:t xml:space="preserve">
      дополнить подпунктами 5-1) и 5-2) следующего содержания: </w:t>
      </w:r>
    </w:p>
    <w:bookmarkEnd w:id="1486"/>
    <w:bookmarkStart w:name="z1491" w:id="1487"/>
    <w:p>
      <w:pPr>
        <w:spacing w:after="0"/>
        <w:ind w:left="0"/>
        <w:jc w:val="both"/>
      </w:pPr>
      <w:r>
        <w:rPr>
          <w:rFonts w:ascii="Times New Roman"/>
          <w:b w:val="false"/>
          <w:i w:val="false"/>
          <w:color w:val="000000"/>
          <w:sz w:val="28"/>
        </w:rPr>
        <w:t>
      "5-1) представлять в Национальный Банк Республики Казахстан информацию, необходимую для обеспечения функционирования системы обязательного гарантирования депозитов, в соответствии со статьей 8-1 настоящего Закона;</w:t>
      </w:r>
    </w:p>
    <w:bookmarkEnd w:id="1487"/>
    <w:bookmarkStart w:name="z1492" w:id="1488"/>
    <w:p>
      <w:pPr>
        <w:spacing w:after="0"/>
        <w:ind w:left="0"/>
        <w:jc w:val="both"/>
      </w:pPr>
      <w:r>
        <w:rPr>
          <w:rFonts w:ascii="Times New Roman"/>
          <w:b w:val="false"/>
          <w:i w:val="false"/>
          <w:color w:val="000000"/>
          <w:sz w:val="28"/>
        </w:rPr>
        <w:t>
      5-2) представлять в уполномоченный орган информацию, необходимую для обеспечения функционирования системы обязательного гарантирования депозитов, в соответствии со статьей 9 настоящего Закона;";</w:t>
      </w:r>
    </w:p>
    <w:bookmarkEnd w:id="1488"/>
    <w:bookmarkStart w:name="z1493" w:id="1489"/>
    <w:p>
      <w:pPr>
        <w:spacing w:after="0"/>
        <w:ind w:left="0"/>
        <w:jc w:val="both"/>
      </w:pPr>
      <w:r>
        <w:rPr>
          <w:rFonts w:ascii="Times New Roman"/>
          <w:b w:val="false"/>
          <w:i w:val="false"/>
          <w:color w:val="000000"/>
          <w:sz w:val="28"/>
        </w:rPr>
        <w:t>
      подпункт 6) дополнить словами ", и проводить информационно-разъяснительную работу по вопросам системы обязательного гарантирования депозитов";</w:t>
      </w:r>
    </w:p>
    <w:bookmarkEnd w:id="1489"/>
    <w:bookmarkStart w:name="z1494" w:id="1490"/>
    <w:p>
      <w:pPr>
        <w:spacing w:after="0"/>
        <w:ind w:left="0"/>
        <w:jc w:val="both"/>
      </w:pPr>
      <w:r>
        <w:rPr>
          <w:rFonts w:ascii="Times New Roman"/>
          <w:b w:val="false"/>
          <w:i w:val="false"/>
          <w:color w:val="000000"/>
          <w:sz w:val="28"/>
        </w:rPr>
        <w:t xml:space="preserve">
      дополнить подпунктом 8) следующего содержания: </w:t>
      </w:r>
    </w:p>
    <w:bookmarkEnd w:id="1490"/>
    <w:bookmarkStart w:name="z1495" w:id="1491"/>
    <w:p>
      <w:pPr>
        <w:spacing w:after="0"/>
        <w:ind w:left="0"/>
        <w:jc w:val="both"/>
      </w:pPr>
      <w:r>
        <w:rPr>
          <w:rFonts w:ascii="Times New Roman"/>
          <w:b w:val="false"/>
          <w:i w:val="false"/>
          <w:color w:val="000000"/>
          <w:sz w:val="28"/>
        </w:rPr>
        <w:t>
      "8) не разглашать сведения, полученные в соответствии с подпунктом 2) пункта 1 настоящей статьи и подпунктами 5) и 5-1) пункта 2 статьи 13 настоящего Закона.";</w:t>
      </w:r>
    </w:p>
    <w:bookmarkEnd w:id="1491"/>
    <w:bookmarkStart w:name="z1496" w:id="1492"/>
    <w:p>
      <w:pPr>
        <w:spacing w:after="0"/>
        <w:ind w:left="0"/>
        <w:jc w:val="both"/>
      </w:pPr>
      <w:r>
        <w:rPr>
          <w:rFonts w:ascii="Times New Roman"/>
          <w:b w:val="false"/>
          <w:i w:val="false"/>
          <w:color w:val="000000"/>
          <w:sz w:val="28"/>
        </w:rPr>
        <w:t xml:space="preserve">
      8) дополнить статьей 8-1 следующего содержания: </w:t>
      </w:r>
    </w:p>
    <w:bookmarkEnd w:id="1492"/>
    <w:bookmarkStart w:name="z1497" w:id="1493"/>
    <w:p>
      <w:pPr>
        <w:spacing w:after="0"/>
        <w:ind w:left="0"/>
        <w:jc w:val="both"/>
      </w:pPr>
      <w:r>
        <w:rPr>
          <w:rFonts w:ascii="Times New Roman"/>
          <w:b w:val="false"/>
          <w:i w:val="false"/>
          <w:color w:val="000000"/>
          <w:sz w:val="28"/>
        </w:rPr>
        <w:t>
      "Статья 8-1. Основы взаимодействия Национального Банка Республики Казахстан и организации, осуществляющей обязательное гарантирование депозитов</w:t>
      </w:r>
    </w:p>
    <w:bookmarkEnd w:id="1493"/>
    <w:bookmarkStart w:name="z1498" w:id="1494"/>
    <w:p>
      <w:pPr>
        <w:spacing w:after="0"/>
        <w:ind w:left="0"/>
        <w:jc w:val="both"/>
      </w:pPr>
      <w:r>
        <w:rPr>
          <w:rFonts w:ascii="Times New Roman"/>
          <w:b w:val="false"/>
          <w:i w:val="false"/>
          <w:color w:val="000000"/>
          <w:sz w:val="28"/>
        </w:rPr>
        <w:t xml:space="preserve">
      1. В целях надлежащего и своевременного выполнения своих функций организация, осуществляющая обязательное гарантирование депозитов, запрашивает у Национального Банка Республики Казахстан информацию, необходимую для обеспечения функционирования системы обязательного гарантирования депозитов, в том числе сведения, составляющие банковскую и иную охраняемую законом тайну, и представляет в Национальный Банк Республики Казахстан по его запросу информацию, необходимую для обеспечения функционирования системы обязательного гарантирования депозитов. При этом сведения, полученные организацией, осуществляющей обязательное гарантирование депозитов, не подлежат разглашению. </w:t>
      </w:r>
    </w:p>
    <w:bookmarkEnd w:id="1494"/>
    <w:bookmarkStart w:name="z1499" w:id="1495"/>
    <w:p>
      <w:pPr>
        <w:spacing w:after="0"/>
        <w:ind w:left="0"/>
        <w:jc w:val="both"/>
      </w:pPr>
      <w:r>
        <w:rPr>
          <w:rFonts w:ascii="Times New Roman"/>
          <w:b w:val="false"/>
          <w:i w:val="false"/>
          <w:color w:val="000000"/>
          <w:sz w:val="28"/>
        </w:rPr>
        <w:t>
      2. В случае, предусмотренном настоящим Законом, организация, осуществляющая обязательное гарантирование депозитов, вправе получать займы от Национального Банка Республики Казахстан.</w:t>
      </w:r>
    </w:p>
    <w:bookmarkEnd w:id="1495"/>
    <w:bookmarkStart w:name="z1500" w:id="1496"/>
    <w:p>
      <w:pPr>
        <w:spacing w:after="0"/>
        <w:ind w:left="0"/>
        <w:jc w:val="both"/>
      </w:pPr>
      <w:r>
        <w:rPr>
          <w:rFonts w:ascii="Times New Roman"/>
          <w:b w:val="false"/>
          <w:i w:val="false"/>
          <w:color w:val="000000"/>
          <w:sz w:val="28"/>
        </w:rPr>
        <w:t>
      3. Национальный Банк Республики Казахстан определяет порядок инвестирования активов организации, осуществляющей обязательное гарантирование депозитов.</w:t>
      </w:r>
    </w:p>
    <w:bookmarkEnd w:id="1496"/>
    <w:bookmarkStart w:name="z1501" w:id="1497"/>
    <w:p>
      <w:pPr>
        <w:spacing w:after="0"/>
        <w:ind w:left="0"/>
        <w:jc w:val="both"/>
      </w:pPr>
      <w:r>
        <w:rPr>
          <w:rFonts w:ascii="Times New Roman"/>
          <w:b w:val="false"/>
          <w:i w:val="false"/>
          <w:color w:val="000000"/>
          <w:sz w:val="28"/>
        </w:rPr>
        <w:t>
      4. Национальный Банк Республики Казахстан и организация, осуществляющая обязательное гарантирование депозитов, координируют свою деятельность, согласовывают принимаемые документы и информируют друг друга о проводимых мероприятиях по обязательному гарантированию депозитов.";</w:t>
      </w:r>
    </w:p>
    <w:bookmarkEnd w:id="1497"/>
    <w:bookmarkStart w:name="z1502" w:id="1498"/>
    <w:p>
      <w:pPr>
        <w:spacing w:after="0"/>
        <w:ind w:left="0"/>
        <w:jc w:val="both"/>
      </w:pPr>
      <w:r>
        <w:rPr>
          <w:rFonts w:ascii="Times New Roman"/>
          <w:b w:val="false"/>
          <w:i w:val="false"/>
          <w:color w:val="000000"/>
          <w:sz w:val="28"/>
        </w:rPr>
        <w:t>
      9) в статье 9:</w:t>
      </w:r>
    </w:p>
    <w:bookmarkEnd w:id="1498"/>
    <w:bookmarkStart w:name="z1503" w:id="1499"/>
    <w:p>
      <w:pPr>
        <w:spacing w:after="0"/>
        <w:ind w:left="0"/>
        <w:jc w:val="both"/>
      </w:pPr>
      <w:r>
        <w:rPr>
          <w:rFonts w:ascii="Times New Roman"/>
          <w:b w:val="false"/>
          <w:i w:val="false"/>
          <w:color w:val="000000"/>
          <w:sz w:val="28"/>
        </w:rPr>
        <w:t>
      пункт 2 изложить в следующей редакции:</w:t>
      </w:r>
    </w:p>
    <w:bookmarkEnd w:id="1499"/>
    <w:bookmarkStart w:name="z1504" w:id="1500"/>
    <w:p>
      <w:pPr>
        <w:spacing w:after="0"/>
        <w:ind w:left="0"/>
        <w:jc w:val="both"/>
      </w:pPr>
      <w:r>
        <w:rPr>
          <w:rFonts w:ascii="Times New Roman"/>
          <w:b w:val="false"/>
          <w:i w:val="false"/>
          <w:color w:val="000000"/>
          <w:sz w:val="28"/>
        </w:rPr>
        <w:t>
      "2. В целях надлежащего и своевременного выполнения своих функций организация, осуществляющая обязательное гарантирование депозитов, запрашивает у уполномоченного органа информацию, необходимую для обеспечения функционирования системы обязательного гарантирования депозитов, в том числе сведения, составляющие банковскую и иную охраняемую законом тайну, и представляет в уполномоченный орган по его запросу информацию, необходимую для обеспечения функционирования системы обязательного гарантирования депозитов. При этом сведения, полученные организацией, осуществляющей обязательное гарантирование депозитов, не подлежат разглашению.";</w:t>
      </w:r>
    </w:p>
    <w:bookmarkEnd w:id="1500"/>
    <w:bookmarkStart w:name="z1505" w:id="1501"/>
    <w:p>
      <w:pPr>
        <w:spacing w:after="0"/>
        <w:ind w:left="0"/>
        <w:jc w:val="both"/>
      </w:pPr>
      <w:r>
        <w:rPr>
          <w:rFonts w:ascii="Times New Roman"/>
          <w:b w:val="false"/>
          <w:i w:val="false"/>
          <w:color w:val="000000"/>
          <w:sz w:val="28"/>
        </w:rPr>
        <w:t>
      пункты 3 и 4 исключить;</w:t>
      </w:r>
    </w:p>
    <w:bookmarkEnd w:id="1501"/>
    <w:bookmarkStart w:name="z1506" w:id="1502"/>
    <w:p>
      <w:pPr>
        <w:spacing w:after="0"/>
        <w:ind w:left="0"/>
        <w:jc w:val="both"/>
      </w:pPr>
      <w:r>
        <w:rPr>
          <w:rFonts w:ascii="Times New Roman"/>
          <w:b w:val="false"/>
          <w:i w:val="false"/>
          <w:color w:val="000000"/>
          <w:sz w:val="28"/>
        </w:rPr>
        <w:t>
      10) в пункте 2 статьи 11:</w:t>
      </w:r>
    </w:p>
    <w:bookmarkEnd w:id="1502"/>
    <w:bookmarkStart w:name="z1507" w:id="1503"/>
    <w:p>
      <w:pPr>
        <w:spacing w:after="0"/>
        <w:ind w:left="0"/>
        <w:jc w:val="both"/>
      </w:pPr>
      <w:r>
        <w:rPr>
          <w:rFonts w:ascii="Times New Roman"/>
          <w:b w:val="false"/>
          <w:i w:val="false"/>
          <w:color w:val="000000"/>
          <w:sz w:val="28"/>
        </w:rPr>
        <w:t>
      подпункты 2) и 5) изложить в следующей редакции:</w:t>
      </w:r>
    </w:p>
    <w:bookmarkEnd w:id="1503"/>
    <w:bookmarkStart w:name="z1508" w:id="1504"/>
    <w:p>
      <w:pPr>
        <w:spacing w:after="0"/>
        <w:ind w:left="0"/>
        <w:jc w:val="both"/>
      </w:pPr>
      <w:r>
        <w:rPr>
          <w:rFonts w:ascii="Times New Roman"/>
          <w:b w:val="false"/>
          <w:i w:val="false"/>
          <w:color w:val="000000"/>
          <w:sz w:val="28"/>
        </w:rPr>
        <w:t>
      "2) предмет договора;";</w:t>
      </w:r>
    </w:p>
    <w:bookmarkEnd w:id="1504"/>
    <w:bookmarkStart w:name="z1509" w:id="1505"/>
    <w:p>
      <w:pPr>
        <w:spacing w:after="0"/>
        <w:ind w:left="0"/>
        <w:jc w:val="both"/>
      </w:pPr>
      <w:r>
        <w:rPr>
          <w:rFonts w:ascii="Times New Roman"/>
          <w:b w:val="false"/>
          <w:i w:val="false"/>
          <w:color w:val="000000"/>
          <w:sz w:val="28"/>
        </w:rPr>
        <w:t>
      "5) порядок, условия и сроки представления банком-участником сведений, необходимых организации, осуществляющей обязательное гарантирование депозитов, для выполнения своих задач и функций, в том числе сведений, составляющих банковскую и иную охраняемую законом тайну, а также порядок их хранения организацией, осуществляющей обязательное гарантирование депозитов;";</w:t>
      </w:r>
    </w:p>
    <w:bookmarkEnd w:id="1505"/>
    <w:bookmarkStart w:name="z1510" w:id="1506"/>
    <w:p>
      <w:pPr>
        <w:spacing w:after="0"/>
        <w:ind w:left="0"/>
        <w:jc w:val="both"/>
      </w:pPr>
      <w:r>
        <w:rPr>
          <w:rFonts w:ascii="Times New Roman"/>
          <w:b w:val="false"/>
          <w:i w:val="false"/>
          <w:color w:val="000000"/>
          <w:sz w:val="28"/>
        </w:rPr>
        <w:t>
      дополнить подпунктом 5-1) следующего содержания:</w:t>
      </w:r>
    </w:p>
    <w:bookmarkEnd w:id="1506"/>
    <w:bookmarkStart w:name="z1511" w:id="1507"/>
    <w:p>
      <w:pPr>
        <w:spacing w:after="0"/>
        <w:ind w:left="0"/>
        <w:jc w:val="both"/>
      </w:pPr>
      <w:r>
        <w:rPr>
          <w:rFonts w:ascii="Times New Roman"/>
          <w:b w:val="false"/>
          <w:i w:val="false"/>
          <w:color w:val="000000"/>
          <w:sz w:val="28"/>
        </w:rPr>
        <w:t>
      "5-1) порядок проведения организацией, осуществляющей обязательное гарантирование депозитов, мероприятий по установлению соответствия выполнения банками-участниками требований договора, в том числе по автоматизированному учету обязательств банка-участника по гарантируемым депозитам и сумм гарантийного возмещения, определяемый органом управления организации, осуществляющей обязательное гарантирование депозитов;";</w:t>
      </w:r>
    </w:p>
    <w:bookmarkEnd w:id="1507"/>
    <w:bookmarkStart w:name="z1512" w:id="1508"/>
    <w:p>
      <w:pPr>
        <w:spacing w:after="0"/>
        <w:ind w:left="0"/>
        <w:jc w:val="both"/>
      </w:pPr>
      <w:r>
        <w:rPr>
          <w:rFonts w:ascii="Times New Roman"/>
          <w:b w:val="false"/>
          <w:i w:val="false"/>
          <w:color w:val="000000"/>
          <w:sz w:val="28"/>
        </w:rPr>
        <w:t xml:space="preserve">
      в подпункте 6) слова "принудительной ликвидации банка-участника" заменить словами "лишения банка-участника лицензии на проведение всех банковских операций"; </w:t>
      </w:r>
    </w:p>
    <w:bookmarkEnd w:id="1508"/>
    <w:bookmarkStart w:name="z1513" w:id="1509"/>
    <w:p>
      <w:pPr>
        <w:spacing w:after="0"/>
        <w:ind w:left="0"/>
        <w:jc w:val="both"/>
      </w:pPr>
      <w:r>
        <w:rPr>
          <w:rFonts w:ascii="Times New Roman"/>
          <w:b w:val="false"/>
          <w:i w:val="false"/>
          <w:color w:val="000000"/>
          <w:sz w:val="28"/>
        </w:rPr>
        <w:t>
      дополнить подпунктом 9) следующего содержания:</w:t>
      </w:r>
    </w:p>
    <w:bookmarkEnd w:id="1509"/>
    <w:bookmarkStart w:name="z1514" w:id="1510"/>
    <w:p>
      <w:pPr>
        <w:spacing w:after="0"/>
        <w:ind w:left="0"/>
        <w:jc w:val="both"/>
      </w:pPr>
      <w:r>
        <w:rPr>
          <w:rFonts w:ascii="Times New Roman"/>
          <w:b w:val="false"/>
          <w:i w:val="false"/>
          <w:color w:val="000000"/>
          <w:sz w:val="28"/>
        </w:rPr>
        <w:t>
      "9) порядок и условия возврата суммы гарантийного возмещения, выплаченной организацией, осуществляющей обязательное гарантирование депозитов, в случае отмены решения уполномоченного органа о лишении банка-участника лицензии на проведение всех банковских операций.";</w:t>
      </w:r>
    </w:p>
    <w:bookmarkEnd w:id="1510"/>
    <w:bookmarkStart w:name="z1515" w:id="1511"/>
    <w:p>
      <w:pPr>
        <w:spacing w:after="0"/>
        <w:ind w:left="0"/>
        <w:jc w:val="both"/>
      </w:pPr>
      <w:r>
        <w:rPr>
          <w:rFonts w:ascii="Times New Roman"/>
          <w:b w:val="false"/>
          <w:i w:val="false"/>
          <w:color w:val="000000"/>
          <w:sz w:val="28"/>
        </w:rPr>
        <w:t>
      11) пункт 3 статьи 12 изложить в следующей редакции:</w:t>
      </w:r>
    </w:p>
    <w:bookmarkEnd w:id="1511"/>
    <w:bookmarkStart w:name="z1516" w:id="1512"/>
    <w:p>
      <w:pPr>
        <w:spacing w:after="0"/>
        <w:ind w:left="0"/>
        <w:jc w:val="both"/>
      </w:pPr>
      <w:r>
        <w:rPr>
          <w:rFonts w:ascii="Times New Roman"/>
          <w:b w:val="false"/>
          <w:i w:val="false"/>
          <w:color w:val="000000"/>
          <w:sz w:val="28"/>
        </w:rPr>
        <w:t>
      "3. С даты лишения банка-участника лицензии на проведение всех банковских операций обязательства банка-участника по уплате взносов прекращаются.";</w:t>
      </w:r>
    </w:p>
    <w:bookmarkEnd w:id="1512"/>
    <w:bookmarkStart w:name="z1517" w:id="1513"/>
    <w:p>
      <w:pPr>
        <w:spacing w:after="0"/>
        <w:ind w:left="0"/>
        <w:jc w:val="both"/>
      </w:pPr>
      <w:r>
        <w:rPr>
          <w:rFonts w:ascii="Times New Roman"/>
          <w:b w:val="false"/>
          <w:i w:val="false"/>
          <w:color w:val="000000"/>
          <w:sz w:val="28"/>
        </w:rPr>
        <w:t>
      12) в статье 13:</w:t>
      </w:r>
    </w:p>
    <w:bookmarkEnd w:id="1513"/>
    <w:bookmarkStart w:name="z1518" w:id="1514"/>
    <w:p>
      <w:pPr>
        <w:spacing w:after="0"/>
        <w:ind w:left="0"/>
        <w:jc w:val="both"/>
      </w:pPr>
      <w:r>
        <w:rPr>
          <w:rFonts w:ascii="Times New Roman"/>
          <w:b w:val="false"/>
          <w:i w:val="false"/>
          <w:color w:val="000000"/>
          <w:sz w:val="28"/>
        </w:rPr>
        <w:t>
      в пункте 2:</w:t>
      </w:r>
    </w:p>
    <w:bookmarkEnd w:id="1514"/>
    <w:bookmarkStart w:name="z1519" w:id="1515"/>
    <w:p>
      <w:pPr>
        <w:spacing w:after="0"/>
        <w:ind w:left="0"/>
        <w:jc w:val="both"/>
      </w:pPr>
      <w:r>
        <w:rPr>
          <w:rFonts w:ascii="Times New Roman"/>
          <w:b w:val="false"/>
          <w:i w:val="false"/>
          <w:color w:val="000000"/>
          <w:sz w:val="28"/>
        </w:rPr>
        <w:t>
      подпункт 5) изложить в следующей редакции:</w:t>
      </w:r>
    </w:p>
    <w:bookmarkEnd w:id="1515"/>
    <w:bookmarkStart w:name="z1520" w:id="1516"/>
    <w:p>
      <w:pPr>
        <w:spacing w:after="0"/>
        <w:ind w:left="0"/>
        <w:jc w:val="both"/>
      </w:pPr>
      <w:r>
        <w:rPr>
          <w:rFonts w:ascii="Times New Roman"/>
          <w:b w:val="false"/>
          <w:i w:val="false"/>
          <w:color w:val="000000"/>
          <w:sz w:val="28"/>
        </w:rPr>
        <w:t>
      "5) представлять по запросу организации, осуществляющей обязательное гарантирование депозитов, иную информацию, необходимую для обеспечения функционирования системы обязательного гарантирования депозитов, в том числе сведения, составляющие банковскую и иную охраняемую законом тайну;";</w:t>
      </w:r>
    </w:p>
    <w:bookmarkEnd w:id="1516"/>
    <w:bookmarkStart w:name="z1521" w:id="1517"/>
    <w:p>
      <w:pPr>
        <w:spacing w:after="0"/>
        <w:ind w:left="0"/>
        <w:jc w:val="both"/>
      </w:pPr>
      <w:r>
        <w:rPr>
          <w:rFonts w:ascii="Times New Roman"/>
          <w:b w:val="false"/>
          <w:i w:val="false"/>
          <w:color w:val="000000"/>
          <w:sz w:val="28"/>
        </w:rPr>
        <w:t>
      дополнить подпунктом 7) следующего содержания:</w:t>
      </w:r>
    </w:p>
    <w:bookmarkEnd w:id="1517"/>
    <w:bookmarkStart w:name="z1522" w:id="1518"/>
    <w:p>
      <w:pPr>
        <w:spacing w:after="0"/>
        <w:ind w:left="0"/>
        <w:jc w:val="both"/>
      </w:pPr>
      <w:r>
        <w:rPr>
          <w:rFonts w:ascii="Times New Roman"/>
          <w:b w:val="false"/>
          <w:i w:val="false"/>
          <w:color w:val="000000"/>
          <w:sz w:val="28"/>
        </w:rPr>
        <w:t>
      "7) в случае отмены решения уполномоченного органа о лишении банка-участника лицензии на проведение всех банковских операций возвратить сумму гарантийного возмещения, выплаченную организацией, осуществляющей обязательное гарантирование депозитов, в порядке, предусмотренном договором присоединения.";</w:t>
      </w:r>
    </w:p>
    <w:bookmarkEnd w:id="1518"/>
    <w:bookmarkStart w:name="z1523" w:id="1519"/>
    <w:p>
      <w:pPr>
        <w:spacing w:after="0"/>
        <w:ind w:left="0"/>
        <w:jc w:val="both"/>
      </w:pPr>
      <w:r>
        <w:rPr>
          <w:rFonts w:ascii="Times New Roman"/>
          <w:b w:val="false"/>
          <w:i w:val="false"/>
          <w:color w:val="000000"/>
          <w:sz w:val="28"/>
        </w:rPr>
        <w:t>
      пункт 3 изложить в следующей редакции:</w:t>
      </w:r>
    </w:p>
    <w:bookmarkEnd w:id="1519"/>
    <w:bookmarkStart w:name="z1524" w:id="1520"/>
    <w:p>
      <w:pPr>
        <w:spacing w:after="0"/>
        <w:ind w:left="0"/>
        <w:jc w:val="both"/>
      </w:pPr>
      <w:r>
        <w:rPr>
          <w:rFonts w:ascii="Times New Roman"/>
          <w:b w:val="false"/>
          <w:i w:val="false"/>
          <w:color w:val="000000"/>
          <w:sz w:val="28"/>
        </w:rPr>
        <w:t>
      "3. Временная администрация, назначаемая в период лишения банка-участника лицензии на проведение всех банковских операций, обязана в течение двадцати пяти рабочих дней с даты лишения банка-участника лицензии на проведение всех банковских операций представить организации, осуществляющей обязательное гарантирование депозитов, список депозиторов по гарантируемым депозитам, а также расчет гарантийного возмещения по гарантируемым депозитам, составленные на дату лишения банка-участника лицензии на проведение всех банковских операций.";</w:t>
      </w:r>
    </w:p>
    <w:bookmarkEnd w:id="1520"/>
    <w:bookmarkStart w:name="z1525" w:id="1521"/>
    <w:p>
      <w:pPr>
        <w:spacing w:after="0"/>
        <w:ind w:left="0"/>
        <w:jc w:val="both"/>
      </w:pPr>
      <w:r>
        <w:rPr>
          <w:rFonts w:ascii="Times New Roman"/>
          <w:b w:val="false"/>
          <w:i w:val="false"/>
          <w:color w:val="000000"/>
          <w:sz w:val="28"/>
        </w:rPr>
        <w:t>
      13) в статье 15:</w:t>
      </w:r>
    </w:p>
    <w:bookmarkEnd w:id="1521"/>
    <w:bookmarkStart w:name="z1526" w:id="1522"/>
    <w:p>
      <w:pPr>
        <w:spacing w:after="0"/>
        <w:ind w:left="0"/>
        <w:jc w:val="both"/>
      </w:pPr>
      <w:r>
        <w:rPr>
          <w:rFonts w:ascii="Times New Roman"/>
          <w:b w:val="false"/>
          <w:i w:val="false"/>
          <w:color w:val="000000"/>
          <w:sz w:val="28"/>
        </w:rPr>
        <w:t>
      в пункте 1:</w:t>
      </w:r>
    </w:p>
    <w:bookmarkEnd w:id="1522"/>
    <w:bookmarkStart w:name="z1527" w:id="1523"/>
    <w:p>
      <w:pPr>
        <w:spacing w:after="0"/>
        <w:ind w:left="0"/>
        <w:jc w:val="both"/>
      </w:pPr>
      <w:r>
        <w:rPr>
          <w:rFonts w:ascii="Times New Roman"/>
          <w:b w:val="false"/>
          <w:i w:val="false"/>
          <w:color w:val="000000"/>
          <w:sz w:val="28"/>
        </w:rPr>
        <w:t xml:space="preserve">
      подпункт 1) дополнить словами "либо лицензии на проведение всех банковских операций"; </w:t>
      </w:r>
    </w:p>
    <w:bookmarkEnd w:id="1523"/>
    <w:bookmarkStart w:name="z1528" w:id="1524"/>
    <w:p>
      <w:pPr>
        <w:spacing w:after="0"/>
        <w:ind w:left="0"/>
        <w:jc w:val="both"/>
      </w:pPr>
      <w:r>
        <w:rPr>
          <w:rFonts w:ascii="Times New Roman"/>
          <w:b w:val="false"/>
          <w:i w:val="false"/>
          <w:color w:val="000000"/>
          <w:sz w:val="28"/>
        </w:rPr>
        <w:t>
      дополнить подпунктом 4) следующего содержания:</w:t>
      </w:r>
    </w:p>
    <w:bookmarkEnd w:id="1524"/>
    <w:bookmarkStart w:name="z1529" w:id="1525"/>
    <w:p>
      <w:pPr>
        <w:spacing w:after="0"/>
        <w:ind w:left="0"/>
        <w:jc w:val="both"/>
      </w:pPr>
      <w:r>
        <w:rPr>
          <w:rFonts w:ascii="Times New Roman"/>
          <w:b w:val="false"/>
          <w:i w:val="false"/>
          <w:color w:val="000000"/>
          <w:sz w:val="28"/>
        </w:rPr>
        <w:t>
      "4) неисполнение банком-участником обязанности, предусмотренной подпунктом 7) пункта 2 статьи 13 настоящего Закона.";</w:t>
      </w:r>
    </w:p>
    <w:bookmarkEnd w:id="1525"/>
    <w:bookmarkStart w:name="z1530" w:id="1526"/>
    <w:p>
      <w:pPr>
        <w:spacing w:after="0"/>
        <w:ind w:left="0"/>
        <w:jc w:val="both"/>
      </w:pPr>
      <w:r>
        <w:rPr>
          <w:rFonts w:ascii="Times New Roman"/>
          <w:b w:val="false"/>
          <w:i w:val="false"/>
          <w:color w:val="000000"/>
          <w:sz w:val="28"/>
        </w:rPr>
        <w:t>
      в пункте 2:</w:t>
      </w:r>
    </w:p>
    <w:bookmarkEnd w:id="1526"/>
    <w:bookmarkStart w:name="z1531" w:id="1527"/>
    <w:p>
      <w:pPr>
        <w:spacing w:after="0"/>
        <w:ind w:left="0"/>
        <w:jc w:val="both"/>
      </w:pPr>
      <w:r>
        <w:rPr>
          <w:rFonts w:ascii="Times New Roman"/>
          <w:b w:val="false"/>
          <w:i w:val="false"/>
          <w:color w:val="000000"/>
          <w:sz w:val="28"/>
        </w:rPr>
        <w:t>
      подпункт 1) после слов "физических лиц" дополнить словами "либо лицензии на проведение всех банковских операций";</w:t>
      </w:r>
    </w:p>
    <w:bookmarkEnd w:id="1527"/>
    <w:bookmarkStart w:name="z1532" w:id="1528"/>
    <w:p>
      <w:pPr>
        <w:spacing w:after="0"/>
        <w:ind w:left="0"/>
        <w:jc w:val="both"/>
      </w:pPr>
      <w:r>
        <w:rPr>
          <w:rFonts w:ascii="Times New Roman"/>
          <w:b w:val="false"/>
          <w:i w:val="false"/>
          <w:color w:val="000000"/>
          <w:sz w:val="28"/>
        </w:rPr>
        <w:t>
      в подпункте 2) слова "или ликвидации" исключить;</w:t>
      </w:r>
    </w:p>
    <w:bookmarkEnd w:id="1528"/>
    <w:bookmarkStart w:name="z1533" w:id="1529"/>
    <w:p>
      <w:pPr>
        <w:spacing w:after="0"/>
        <w:ind w:left="0"/>
        <w:jc w:val="both"/>
      </w:pPr>
      <w:r>
        <w:rPr>
          <w:rFonts w:ascii="Times New Roman"/>
          <w:b w:val="false"/>
          <w:i w:val="false"/>
          <w:color w:val="000000"/>
          <w:sz w:val="28"/>
        </w:rPr>
        <w:t>
      дополнить подпунктом 5) следующего содержания:</w:t>
      </w:r>
    </w:p>
    <w:bookmarkEnd w:id="1529"/>
    <w:bookmarkStart w:name="z1534" w:id="1530"/>
    <w:p>
      <w:pPr>
        <w:spacing w:after="0"/>
        <w:ind w:left="0"/>
        <w:jc w:val="both"/>
      </w:pPr>
      <w:r>
        <w:rPr>
          <w:rFonts w:ascii="Times New Roman"/>
          <w:b w:val="false"/>
          <w:i w:val="false"/>
          <w:color w:val="000000"/>
          <w:sz w:val="28"/>
        </w:rPr>
        <w:t>
      "5) при неисполнении банком-участником обязанности, предусмотренной подпунктом 7) пункта 2 статьи 13 настоящего Закона, - с даты принятия решения органом управления организации, осуществляющей обязательное гарантирования депозитов.";</w:t>
      </w:r>
    </w:p>
    <w:bookmarkEnd w:id="1530"/>
    <w:bookmarkStart w:name="z1535" w:id="1531"/>
    <w:p>
      <w:pPr>
        <w:spacing w:after="0"/>
        <w:ind w:left="0"/>
        <w:jc w:val="both"/>
      </w:pPr>
      <w:r>
        <w:rPr>
          <w:rFonts w:ascii="Times New Roman"/>
          <w:b w:val="false"/>
          <w:i w:val="false"/>
          <w:color w:val="000000"/>
          <w:sz w:val="28"/>
        </w:rPr>
        <w:t>
      в части третьей пункта 4 слова "(кроме случая принудительной ликвидации банка-участника) и 4)" заменить словами ", 4) и 5)";</w:t>
      </w:r>
    </w:p>
    <w:bookmarkEnd w:id="1531"/>
    <w:bookmarkStart w:name="z1536" w:id="1532"/>
    <w:p>
      <w:pPr>
        <w:spacing w:after="0"/>
        <w:ind w:left="0"/>
        <w:jc w:val="both"/>
      </w:pPr>
      <w:r>
        <w:rPr>
          <w:rFonts w:ascii="Times New Roman"/>
          <w:b w:val="false"/>
          <w:i w:val="false"/>
          <w:color w:val="000000"/>
          <w:sz w:val="28"/>
        </w:rPr>
        <w:t>
      14) в статье 17:</w:t>
      </w:r>
    </w:p>
    <w:bookmarkEnd w:id="1532"/>
    <w:bookmarkStart w:name="z1537" w:id="1533"/>
    <w:p>
      <w:pPr>
        <w:spacing w:after="0"/>
        <w:ind w:left="0"/>
        <w:jc w:val="both"/>
      </w:pPr>
      <w:r>
        <w:rPr>
          <w:rFonts w:ascii="Times New Roman"/>
          <w:b w:val="false"/>
          <w:i w:val="false"/>
          <w:color w:val="000000"/>
          <w:sz w:val="28"/>
        </w:rPr>
        <w:t>
      слова "его принудительной ликвидации" заменить словами "лишения его лицензии на проведение всех банковских операций";</w:t>
      </w:r>
    </w:p>
    <w:bookmarkEnd w:id="1533"/>
    <w:bookmarkStart w:name="z1538" w:id="1534"/>
    <w:p>
      <w:pPr>
        <w:spacing w:after="0"/>
        <w:ind w:left="0"/>
        <w:jc w:val="both"/>
      </w:pPr>
      <w:r>
        <w:rPr>
          <w:rFonts w:ascii="Times New Roman"/>
          <w:b w:val="false"/>
          <w:i w:val="false"/>
          <w:color w:val="000000"/>
          <w:sz w:val="28"/>
        </w:rPr>
        <w:t>
      слова "без начисленного по ним вознаграждения", "и (или) вкладными документами" исключить;</w:t>
      </w:r>
    </w:p>
    <w:bookmarkEnd w:id="1534"/>
    <w:bookmarkStart w:name="z1539" w:id="1535"/>
    <w:p>
      <w:pPr>
        <w:spacing w:after="0"/>
        <w:ind w:left="0"/>
        <w:jc w:val="both"/>
      </w:pPr>
      <w:r>
        <w:rPr>
          <w:rFonts w:ascii="Times New Roman"/>
          <w:b w:val="false"/>
          <w:i w:val="false"/>
          <w:color w:val="000000"/>
          <w:sz w:val="28"/>
        </w:rPr>
        <w:t>
      15) статью 18 изложить в следующей редакции:</w:t>
      </w:r>
    </w:p>
    <w:bookmarkEnd w:id="1535"/>
    <w:bookmarkStart w:name="z1540" w:id="1536"/>
    <w:p>
      <w:pPr>
        <w:spacing w:after="0"/>
        <w:ind w:left="0"/>
        <w:jc w:val="both"/>
      </w:pPr>
      <w:r>
        <w:rPr>
          <w:rFonts w:ascii="Times New Roman"/>
          <w:b w:val="false"/>
          <w:i w:val="false"/>
          <w:color w:val="000000"/>
          <w:sz w:val="28"/>
        </w:rPr>
        <w:t>
      "Статья 18. Гарантийное возмещение</w:t>
      </w:r>
    </w:p>
    <w:bookmarkEnd w:id="1536"/>
    <w:bookmarkStart w:name="z1541" w:id="1537"/>
    <w:p>
      <w:pPr>
        <w:spacing w:after="0"/>
        <w:ind w:left="0"/>
        <w:jc w:val="both"/>
      </w:pPr>
      <w:r>
        <w:rPr>
          <w:rFonts w:ascii="Times New Roman"/>
          <w:b w:val="false"/>
          <w:i w:val="false"/>
          <w:color w:val="000000"/>
          <w:sz w:val="28"/>
        </w:rPr>
        <w:t>
      1. В случае лишения банка-участника лицензии на проведение всех банковских операций организация, осуществляющая обязательное гарантирование депозитов, выплачивает депозиторам по гарантируемым депозитам гарантийное возмещение в сумме остатков:</w:t>
      </w:r>
    </w:p>
    <w:bookmarkEnd w:id="1537"/>
    <w:bookmarkStart w:name="z1542" w:id="1538"/>
    <w:p>
      <w:pPr>
        <w:spacing w:after="0"/>
        <w:ind w:left="0"/>
        <w:jc w:val="both"/>
      </w:pPr>
      <w:r>
        <w:rPr>
          <w:rFonts w:ascii="Times New Roman"/>
          <w:b w:val="false"/>
          <w:i w:val="false"/>
          <w:color w:val="000000"/>
          <w:sz w:val="28"/>
        </w:rPr>
        <w:t>
      по сберегательным вкладам (депозитам) в национальной валюте - не более пятнадцати миллионов тенге;</w:t>
      </w:r>
    </w:p>
    <w:bookmarkEnd w:id="1538"/>
    <w:bookmarkStart w:name="z1543" w:id="1539"/>
    <w:p>
      <w:pPr>
        <w:spacing w:after="0"/>
        <w:ind w:left="0"/>
        <w:jc w:val="both"/>
      </w:pPr>
      <w:r>
        <w:rPr>
          <w:rFonts w:ascii="Times New Roman"/>
          <w:b w:val="false"/>
          <w:i w:val="false"/>
          <w:color w:val="000000"/>
          <w:sz w:val="28"/>
        </w:rPr>
        <w:t>
      по иным депозитам в национальной валюте - не более десяти миллионов тенге;</w:t>
      </w:r>
    </w:p>
    <w:bookmarkEnd w:id="1539"/>
    <w:bookmarkStart w:name="z1544" w:id="1540"/>
    <w:p>
      <w:pPr>
        <w:spacing w:after="0"/>
        <w:ind w:left="0"/>
        <w:jc w:val="both"/>
      </w:pPr>
      <w:r>
        <w:rPr>
          <w:rFonts w:ascii="Times New Roman"/>
          <w:b w:val="false"/>
          <w:i w:val="false"/>
          <w:color w:val="000000"/>
          <w:sz w:val="28"/>
        </w:rPr>
        <w:t>
      по депозитам в иностранной валюте - не более пяти миллионов тенге.</w:t>
      </w:r>
    </w:p>
    <w:bookmarkEnd w:id="1540"/>
    <w:bookmarkStart w:name="z1545" w:id="1541"/>
    <w:p>
      <w:pPr>
        <w:spacing w:after="0"/>
        <w:ind w:left="0"/>
        <w:jc w:val="both"/>
      </w:pPr>
      <w:r>
        <w:rPr>
          <w:rFonts w:ascii="Times New Roman"/>
          <w:b w:val="false"/>
          <w:i w:val="false"/>
          <w:color w:val="000000"/>
          <w:sz w:val="28"/>
        </w:rPr>
        <w:t>
      При наличии у депозитора в банке-участнике нескольких гарантируемых депозитов, различных по видам и валюте, организация, осуществляющая обязательное гарантирование депозитов, выплачивает по ним совокупное гарантийное возмещение в сумме, не превышающей пятнадцати миллионов тенге.</w:t>
      </w:r>
    </w:p>
    <w:bookmarkEnd w:id="1541"/>
    <w:bookmarkStart w:name="z1546" w:id="1542"/>
    <w:p>
      <w:pPr>
        <w:spacing w:after="0"/>
        <w:ind w:left="0"/>
        <w:jc w:val="both"/>
      </w:pPr>
      <w:r>
        <w:rPr>
          <w:rFonts w:ascii="Times New Roman"/>
          <w:b w:val="false"/>
          <w:i w:val="false"/>
          <w:color w:val="000000"/>
          <w:sz w:val="28"/>
        </w:rPr>
        <w:t>
      2. Выплата гарантийного возмещения по гарантируемым депозитам производится в национальной валюте Республики Казахстан. Для расчета гарантийного возмещения по депозитам в иностранной валюте используется рыночный курс обмена валют, определенный на дату лишения банка-участника лицензии на проведение всех банковских операций.";</w:t>
      </w:r>
    </w:p>
    <w:bookmarkEnd w:id="1542"/>
    <w:bookmarkStart w:name="z1547" w:id="1543"/>
    <w:p>
      <w:pPr>
        <w:spacing w:after="0"/>
        <w:ind w:left="0"/>
        <w:jc w:val="both"/>
      </w:pPr>
      <w:r>
        <w:rPr>
          <w:rFonts w:ascii="Times New Roman"/>
          <w:b w:val="false"/>
          <w:i w:val="false"/>
          <w:color w:val="000000"/>
          <w:sz w:val="28"/>
        </w:rPr>
        <w:t>
      16) пункт 4 статьи 19 исключить;</w:t>
      </w:r>
    </w:p>
    <w:bookmarkEnd w:id="1543"/>
    <w:bookmarkStart w:name="z1548" w:id="1544"/>
    <w:p>
      <w:pPr>
        <w:spacing w:after="0"/>
        <w:ind w:left="0"/>
        <w:jc w:val="both"/>
      </w:pPr>
      <w:r>
        <w:rPr>
          <w:rFonts w:ascii="Times New Roman"/>
          <w:b w:val="false"/>
          <w:i w:val="false"/>
          <w:color w:val="000000"/>
          <w:sz w:val="28"/>
        </w:rPr>
        <w:t>
      17) в статье 20:</w:t>
      </w:r>
    </w:p>
    <w:bookmarkEnd w:id="1544"/>
    <w:bookmarkStart w:name="z1549" w:id="1545"/>
    <w:p>
      <w:pPr>
        <w:spacing w:after="0"/>
        <w:ind w:left="0"/>
        <w:jc w:val="both"/>
      </w:pPr>
      <w:r>
        <w:rPr>
          <w:rFonts w:ascii="Times New Roman"/>
          <w:b w:val="false"/>
          <w:i w:val="false"/>
          <w:color w:val="000000"/>
          <w:sz w:val="28"/>
        </w:rPr>
        <w:t>
      в части второй пункта 1 слова "нормативным правовым актом уполномоченного органа" заменить словами "органом управления организации, осуществляющей обязательное гарантирование депозитов";</w:t>
      </w:r>
    </w:p>
    <w:bookmarkEnd w:id="1545"/>
    <w:bookmarkStart w:name="z1550" w:id="1546"/>
    <w:p>
      <w:pPr>
        <w:spacing w:after="0"/>
        <w:ind w:left="0"/>
        <w:jc w:val="both"/>
      </w:pPr>
      <w:r>
        <w:rPr>
          <w:rFonts w:ascii="Times New Roman"/>
          <w:b w:val="false"/>
          <w:i w:val="false"/>
          <w:color w:val="000000"/>
          <w:sz w:val="28"/>
        </w:rPr>
        <w:t>
      пункт 2 после слов "банку-агенту," дополнить словами "или отсутствия конкурсных заявок на участие в конкурсе,";</w:t>
      </w:r>
    </w:p>
    <w:bookmarkEnd w:id="1546"/>
    <w:bookmarkStart w:name="z1551" w:id="1547"/>
    <w:p>
      <w:pPr>
        <w:spacing w:after="0"/>
        <w:ind w:left="0"/>
        <w:jc w:val="both"/>
      </w:pPr>
      <w:r>
        <w:rPr>
          <w:rFonts w:ascii="Times New Roman"/>
          <w:b w:val="false"/>
          <w:i w:val="false"/>
          <w:color w:val="000000"/>
          <w:sz w:val="28"/>
        </w:rPr>
        <w:t>
      18) в статье 21:</w:t>
      </w:r>
    </w:p>
    <w:bookmarkEnd w:id="1547"/>
    <w:bookmarkStart w:name="z1552" w:id="1548"/>
    <w:p>
      <w:pPr>
        <w:spacing w:after="0"/>
        <w:ind w:left="0"/>
        <w:jc w:val="both"/>
      </w:pPr>
      <w:r>
        <w:rPr>
          <w:rFonts w:ascii="Times New Roman"/>
          <w:b w:val="false"/>
          <w:i w:val="false"/>
          <w:color w:val="000000"/>
          <w:sz w:val="28"/>
        </w:rPr>
        <w:t>
      в пункте 1:</w:t>
      </w:r>
    </w:p>
    <w:bookmarkEnd w:id="1548"/>
    <w:bookmarkStart w:name="z1553" w:id="1549"/>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549"/>
    <w:bookmarkStart w:name="z1554" w:id="1550"/>
    <w:p>
      <w:pPr>
        <w:spacing w:after="0"/>
        <w:ind w:left="0"/>
        <w:jc w:val="both"/>
      </w:pPr>
      <w:r>
        <w:rPr>
          <w:rFonts w:ascii="Times New Roman"/>
          <w:b w:val="false"/>
          <w:i w:val="false"/>
          <w:color w:val="000000"/>
          <w:sz w:val="28"/>
        </w:rPr>
        <w:t>
      "1. Организация, осуществляющая обязательное гарантирование депозитов, в течение тридцати рабочих дней с даты лишения банка-участника лицензии на проведение всех банковских операций информирует путем публикации в периодических печатных изданиях, распространяемых на всей территории Республики Казахстан, на казахском и русском языках о дате начала выплаты гарантийного возмещения с указанием наименования банка-агента (банков-агентов) либо Национального оператора почты в случае невозможности выбора банка-агента), осуществляющего (осуществляющих) выплату гарантийного возмещения, периоде и месте (местах) выплаты либо об отсрочке начала выплаты гарантийного возмещения в случае, предусмотренном статьей 23 настоящего Закона.";</w:t>
      </w:r>
    </w:p>
    <w:bookmarkEnd w:id="1550"/>
    <w:bookmarkStart w:name="z1555" w:id="1551"/>
    <w:p>
      <w:pPr>
        <w:spacing w:after="0"/>
        <w:ind w:left="0"/>
        <w:jc w:val="both"/>
      </w:pPr>
      <w:r>
        <w:rPr>
          <w:rFonts w:ascii="Times New Roman"/>
          <w:b w:val="false"/>
          <w:i w:val="false"/>
          <w:color w:val="000000"/>
          <w:sz w:val="28"/>
        </w:rPr>
        <w:t>
      дополнить частью второй следующего содержания:</w:t>
      </w:r>
    </w:p>
    <w:bookmarkEnd w:id="1551"/>
    <w:bookmarkStart w:name="z1556" w:id="1552"/>
    <w:p>
      <w:pPr>
        <w:spacing w:after="0"/>
        <w:ind w:left="0"/>
        <w:jc w:val="both"/>
      </w:pPr>
      <w:r>
        <w:rPr>
          <w:rFonts w:ascii="Times New Roman"/>
          <w:b w:val="false"/>
          <w:i w:val="false"/>
          <w:color w:val="000000"/>
          <w:sz w:val="28"/>
        </w:rPr>
        <w:t>
      "Дата начала выплаты гарантийного возмещения не должна превышать пяти рабочих дней с даты публикации объявления организацией, осуществляющей обязательное гарантирование депозитов.";</w:t>
      </w:r>
    </w:p>
    <w:bookmarkEnd w:id="1552"/>
    <w:bookmarkStart w:name="z1557" w:id="1553"/>
    <w:p>
      <w:pPr>
        <w:spacing w:after="0"/>
        <w:ind w:left="0"/>
        <w:jc w:val="both"/>
      </w:pPr>
      <w:r>
        <w:rPr>
          <w:rFonts w:ascii="Times New Roman"/>
          <w:b w:val="false"/>
          <w:i w:val="false"/>
          <w:color w:val="000000"/>
          <w:sz w:val="28"/>
        </w:rPr>
        <w:t>
      пункт 2 изложить в следующей редакции:</w:t>
      </w:r>
    </w:p>
    <w:bookmarkEnd w:id="1553"/>
    <w:bookmarkStart w:name="z1558" w:id="1554"/>
    <w:p>
      <w:pPr>
        <w:spacing w:after="0"/>
        <w:ind w:left="0"/>
        <w:jc w:val="both"/>
      </w:pPr>
      <w:r>
        <w:rPr>
          <w:rFonts w:ascii="Times New Roman"/>
          <w:b w:val="false"/>
          <w:i w:val="false"/>
          <w:color w:val="000000"/>
          <w:sz w:val="28"/>
        </w:rPr>
        <w:t>
      "2. Выплата гарантийного возмещения осуществляется банком-агентом (либо Национальным оператором почты) в течение срока действия соглашения о выплате через банк-агент (либо Национальный оператор почты) гарантийного возмещения.</w:t>
      </w:r>
    </w:p>
    <w:bookmarkEnd w:id="1554"/>
    <w:bookmarkStart w:name="z1559" w:id="1555"/>
    <w:p>
      <w:pPr>
        <w:spacing w:after="0"/>
        <w:ind w:left="0"/>
        <w:jc w:val="both"/>
      </w:pPr>
      <w:r>
        <w:rPr>
          <w:rFonts w:ascii="Times New Roman"/>
          <w:b w:val="false"/>
          <w:i w:val="false"/>
          <w:color w:val="000000"/>
          <w:sz w:val="28"/>
        </w:rPr>
        <w:t>
      Депозитор вправе в течение срока действия соглашения о выплате через банк-агент (либо Национальный оператор почты) обратиться с письменным заявлением о выплате ему гарантийного возмещения. Выплата гарантийного возмещения производится банком-агентом (либо Национальным оператором почты) только при представлении депозитором документа, удостоверяющего его личность.";</w:t>
      </w:r>
    </w:p>
    <w:bookmarkEnd w:id="1555"/>
    <w:bookmarkStart w:name="z1560" w:id="1556"/>
    <w:p>
      <w:pPr>
        <w:spacing w:after="0"/>
        <w:ind w:left="0"/>
        <w:jc w:val="both"/>
      </w:pPr>
      <w:r>
        <w:rPr>
          <w:rFonts w:ascii="Times New Roman"/>
          <w:b w:val="false"/>
          <w:i w:val="false"/>
          <w:color w:val="000000"/>
          <w:sz w:val="28"/>
        </w:rPr>
        <w:t>
      в пункте 3 слова "принудительно ликвидируемому банку-участнику" заменить словами "банку-участнику, лишенному лицензии на проведение всех банковских операций,";</w:t>
      </w:r>
    </w:p>
    <w:bookmarkEnd w:id="1556"/>
    <w:bookmarkStart w:name="z1561" w:id="1557"/>
    <w:p>
      <w:pPr>
        <w:spacing w:after="0"/>
        <w:ind w:left="0"/>
        <w:jc w:val="both"/>
      </w:pPr>
      <w:r>
        <w:rPr>
          <w:rFonts w:ascii="Times New Roman"/>
          <w:b w:val="false"/>
          <w:i w:val="false"/>
          <w:color w:val="000000"/>
          <w:sz w:val="28"/>
        </w:rPr>
        <w:t>
      пункт 4 изложить в следующей редакции:</w:t>
      </w:r>
    </w:p>
    <w:bookmarkEnd w:id="1557"/>
    <w:bookmarkStart w:name="z1562" w:id="1558"/>
    <w:p>
      <w:pPr>
        <w:spacing w:after="0"/>
        <w:ind w:left="0"/>
        <w:jc w:val="both"/>
      </w:pPr>
      <w:r>
        <w:rPr>
          <w:rFonts w:ascii="Times New Roman"/>
          <w:b w:val="false"/>
          <w:i w:val="false"/>
          <w:color w:val="000000"/>
          <w:sz w:val="28"/>
        </w:rPr>
        <w:t>
      "4. По истечении срока действия соглашения о выплате через банк-агент гарантийного возмещения депозитор вправе обратиться за получением гарантийного возмещения в организацию, осуществляющую обязательное гарантирование депозитов.";</w:t>
      </w:r>
    </w:p>
    <w:bookmarkEnd w:id="1558"/>
    <w:bookmarkStart w:name="z1563" w:id="1559"/>
    <w:p>
      <w:pPr>
        <w:spacing w:after="0"/>
        <w:ind w:left="0"/>
        <w:jc w:val="both"/>
      </w:pPr>
      <w:r>
        <w:rPr>
          <w:rFonts w:ascii="Times New Roman"/>
          <w:b w:val="false"/>
          <w:i w:val="false"/>
          <w:color w:val="000000"/>
          <w:sz w:val="28"/>
        </w:rPr>
        <w:t>
      в пункте 5:</w:t>
      </w:r>
    </w:p>
    <w:bookmarkEnd w:id="1559"/>
    <w:bookmarkStart w:name="z1564" w:id="1560"/>
    <w:p>
      <w:pPr>
        <w:spacing w:after="0"/>
        <w:ind w:left="0"/>
        <w:jc w:val="both"/>
      </w:pPr>
      <w:r>
        <w:rPr>
          <w:rFonts w:ascii="Times New Roman"/>
          <w:b w:val="false"/>
          <w:i w:val="false"/>
          <w:color w:val="000000"/>
          <w:sz w:val="28"/>
        </w:rPr>
        <w:t>
      слова "принудительно ликвидируемый банк-участник" заменить словами "банк-участник, лишенный лицензии на проведение всех банковских операций,";</w:t>
      </w:r>
    </w:p>
    <w:bookmarkEnd w:id="1560"/>
    <w:bookmarkStart w:name="z1565" w:id="1561"/>
    <w:p>
      <w:pPr>
        <w:spacing w:after="0"/>
        <w:ind w:left="0"/>
        <w:jc w:val="both"/>
      </w:pPr>
      <w:r>
        <w:rPr>
          <w:rFonts w:ascii="Times New Roman"/>
          <w:b w:val="false"/>
          <w:i w:val="false"/>
          <w:color w:val="000000"/>
          <w:sz w:val="28"/>
        </w:rPr>
        <w:t>
      после слова "определяется" дополнить словами "на дату лишения банка-участника лицензии на проведение всех банковских операций";</w:t>
      </w:r>
    </w:p>
    <w:bookmarkEnd w:id="1561"/>
    <w:bookmarkStart w:name="z1566" w:id="1562"/>
    <w:p>
      <w:pPr>
        <w:spacing w:after="0"/>
        <w:ind w:left="0"/>
        <w:jc w:val="both"/>
      </w:pPr>
      <w:r>
        <w:rPr>
          <w:rFonts w:ascii="Times New Roman"/>
          <w:b w:val="false"/>
          <w:i w:val="false"/>
          <w:color w:val="000000"/>
          <w:sz w:val="28"/>
        </w:rPr>
        <w:t>
      19) в статье 23:</w:t>
      </w:r>
    </w:p>
    <w:bookmarkEnd w:id="1562"/>
    <w:bookmarkStart w:name="z1567" w:id="1563"/>
    <w:p>
      <w:pPr>
        <w:spacing w:after="0"/>
        <w:ind w:left="0"/>
        <w:jc w:val="both"/>
      </w:pPr>
      <w:r>
        <w:rPr>
          <w:rFonts w:ascii="Times New Roman"/>
          <w:b w:val="false"/>
          <w:i w:val="false"/>
          <w:color w:val="000000"/>
          <w:sz w:val="28"/>
        </w:rPr>
        <w:t>
      в части первой слова "уполномоченного органа" заменить словами "Национального Банка Республики Казахстан";</w:t>
      </w:r>
    </w:p>
    <w:bookmarkEnd w:id="1563"/>
    <w:bookmarkStart w:name="z1568" w:id="1564"/>
    <w:p>
      <w:pPr>
        <w:spacing w:after="0"/>
        <w:ind w:left="0"/>
        <w:jc w:val="both"/>
      </w:pPr>
      <w:r>
        <w:rPr>
          <w:rFonts w:ascii="Times New Roman"/>
          <w:b w:val="false"/>
          <w:i w:val="false"/>
          <w:color w:val="000000"/>
          <w:sz w:val="28"/>
        </w:rPr>
        <w:t xml:space="preserve">
      в части второй: </w:t>
      </w:r>
    </w:p>
    <w:bookmarkEnd w:id="1564"/>
    <w:bookmarkStart w:name="z1569" w:id="1565"/>
    <w:p>
      <w:pPr>
        <w:spacing w:after="0"/>
        <w:ind w:left="0"/>
        <w:jc w:val="both"/>
      </w:pPr>
      <w:r>
        <w:rPr>
          <w:rFonts w:ascii="Times New Roman"/>
          <w:b w:val="false"/>
          <w:i w:val="false"/>
          <w:color w:val="000000"/>
          <w:sz w:val="28"/>
        </w:rPr>
        <w:t>
      после слова "органом" дополнить словами "и Национальным Банком Республики Казахстан";</w:t>
      </w:r>
    </w:p>
    <w:bookmarkEnd w:id="1565"/>
    <w:bookmarkStart w:name="z1570" w:id="1566"/>
    <w:p>
      <w:pPr>
        <w:spacing w:after="0"/>
        <w:ind w:left="0"/>
        <w:jc w:val="both"/>
      </w:pPr>
      <w:r>
        <w:rPr>
          <w:rFonts w:ascii="Times New Roman"/>
          <w:b w:val="false"/>
          <w:i w:val="false"/>
          <w:color w:val="000000"/>
          <w:sz w:val="28"/>
        </w:rPr>
        <w:t>
      слова "календарных дней со дня вступления в законную силу решения суда о принудительной ликвидации банка-участника" заменить словами "рабочих дней с даты лишения банка-участника лицензии на проведение всех банковских операций".</w:t>
      </w:r>
    </w:p>
    <w:bookmarkEnd w:id="1566"/>
    <w:bookmarkStart w:name="z1571" w:id="1567"/>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 № 11, ст. 102; № 14, ст. 117; № 24, ст. 196; 2012 г., № 2, ст. 15; № 13, ст. 91; № 15, ст. 97; № 20, ст. 121; № 23-24, ст. 125; 2014 г., № 1, ст. 4; № 10, ст. 52; № 11, ст. 61; № 19-I, 19-II, ст. 96; № 23, ст. 143; 2015 г., № 20-IV, ст. 113; № 21-II, ст. 130; № 22-VI, ст. 159; 2016 г., № 8-II, ст. 68; № 24, ст. 124; № 10, ст. 32; № 14, ст. 44):</w:t>
      </w:r>
    </w:p>
    <w:bookmarkEnd w:id="1567"/>
    <w:bookmarkStart w:name="z1572" w:id="1568"/>
    <w:p>
      <w:pPr>
        <w:spacing w:after="0"/>
        <w:ind w:left="0"/>
        <w:jc w:val="both"/>
      </w:pPr>
      <w:r>
        <w:rPr>
          <w:rFonts w:ascii="Times New Roman"/>
          <w:b w:val="false"/>
          <w:i w:val="false"/>
          <w:color w:val="000000"/>
          <w:sz w:val="28"/>
        </w:rPr>
        <w:t>
      1) в подпункте 7) статьи 1 слова "исключительным видом деятельности которых является организация обменных операций с иностранной валютой" заменить словами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568"/>
    <w:bookmarkStart w:name="z1573" w:id="1569"/>
    <w:p>
      <w:pPr>
        <w:spacing w:after="0"/>
        <w:ind w:left="0"/>
        <w:jc w:val="both"/>
      </w:pPr>
      <w:r>
        <w:rPr>
          <w:rFonts w:ascii="Times New Roman"/>
          <w:b w:val="false"/>
          <w:i w:val="false"/>
          <w:color w:val="000000"/>
          <w:sz w:val="28"/>
        </w:rPr>
        <w:t>
      2) в статье 2:</w:t>
      </w:r>
    </w:p>
    <w:bookmarkEnd w:id="1569"/>
    <w:bookmarkStart w:name="z1574" w:id="1570"/>
    <w:p>
      <w:pPr>
        <w:spacing w:after="0"/>
        <w:ind w:left="0"/>
        <w:jc w:val="both"/>
      </w:pPr>
      <w:r>
        <w:rPr>
          <w:rFonts w:ascii="Times New Roman"/>
          <w:b w:val="false"/>
          <w:i w:val="false"/>
          <w:color w:val="000000"/>
          <w:sz w:val="28"/>
        </w:rPr>
        <w:t>
      в пункте 3 слова "исключительным видом деятельности которых является организация обменных операций с иностранной валютой" заменить словами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570"/>
    <w:bookmarkStart w:name="z1575" w:id="1571"/>
    <w:p>
      <w:pPr>
        <w:spacing w:after="0"/>
        <w:ind w:left="0"/>
        <w:jc w:val="both"/>
      </w:pPr>
      <w:r>
        <w:rPr>
          <w:rFonts w:ascii="Times New Roman"/>
          <w:b w:val="false"/>
          <w:i w:val="false"/>
          <w:color w:val="000000"/>
          <w:sz w:val="28"/>
        </w:rPr>
        <w:t>
      пункт 4 дополнить частью четвертой следующего содержания:</w:t>
      </w:r>
    </w:p>
    <w:bookmarkEnd w:id="1571"/>
    <w:bookmarkStart w:name="z1576" w:id="1572"/>
    <w:p>
      <w:pPr>
        <w:spacing w:after="0"/>
        <w:ind w:left="0"/>
        <w:jc w:val="both"/>
      </w:pPr>
      <w:r>
        <w:rPr>
          <w:rFonts w:ascii="Times New Roman"/>
          <w:b w:val="false"/>
          <w:i w:val="false"/>
          <w:color w:val="000000"/>
          <w:sz w:val="28"/>
        </w:rPr>
        <w:t>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осуществляют ведение бухгалтерского учета и составление отчетности по данным бухгалтерского учета в соответствии c международными стандартами и нормативными правовыми актами Национального Банка Республики Казахстан по вопросам бухгалтерского учета и финансовой отчетности.";</w:t>
      </w:r>
    </w:p>
    <w:bookmarkEnd w:id="1572"/>
    <w:bookmarkStart w:name="z1577" w:id="1573"/>
    <w:p>
      <w:pPr>
        <w:spacing w:after="0"/>
        <w:ind w:left="0"/>
        <w:jc w:val="both"/>
      </w:pPr>
      <w:r>
        <w:rPr>
          <w:rFonts w:ascii="Times New Roman"/>
          <w:b w:val="false"/>
          <w:i w:val="false"/>
          <w:color w:val="000000"/>
          <w:sz w:val="28"/>
        </w:rPr>
        <w:t>
      3) часть четвертую пункта 2 статьи 8 после слова "интереса"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573"/>
    <w:bookmarkStart w:name="z1578" w:id="1574"/>
    <w:p>
      <w:pPr>
        <w:spacing w:after="0"/>
        <w:ind w:left="0"/>
        <w:jc w:val="both"/>
      </w:pPr>
      <w:r>
        <w:rPr>
          <w:rFonts w:ascii="Times New Roman"/>
          <w:b w:val="false"/>
          <w:i w:val="false"/>
          <w:color w:val="000000"/>
          <w:sz w:val="28"/>
        </w:rPr>
        <w:t>
      4) часть вторую статьи 9 после слова "интереса" дополнить словами ",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574"/>
    <w:bookmarkStart w:name="z1579" w:id="1575"/>
    <w:p>
      <w:pPr>
        <w:spacing w:after="0"/>
        <w:ind w:left="0"/>
        <w:jc w:val="both"/>
      </w:pPr>
      <w:r>
        <w:rPr>
          <w:rFonts w:ascii="Times New Roman"/>
          <w:b w:val="false"/>
          <w:i w:val="false"/>
          <w:color w:val="000000"/>
          <w:sz w:val="28"/>
        </w:rPr>
        <w:t>
      5) в статье 19:</w:t>
      </w:r>
    </w:p>
    <w:bookmarkEnd w:id="1575"/>
    <w:bookmarkStart w:name="z1580" w:id="1576"/>
    <w:p>
      <w:pPr>
        <w:spacing w:after="0"/>
        <w:ind w:left="0"/>
        <w:jc w:val="both"/>
      </w:pPr>
      <w:r>
        <w:rPr>
          <w:rFonts w:ascii="Times New Roman"/>
          <w:b w:val="false"/>
          <w:i w:val="false"/>
          <w:color w:val="000000"/>
          <w:sz w:val="28"/>
        </w:rPr>
        <w:t>
      пункт 3-1 изложить в следующей редакции:</w:t>
      </w:r>
    </w:p>
    <w:bookmarkEnd w:id="1576"/>
    <w:bookmarkStart w:name="z1581" w:id="1577"/>
    <w:p>
      <w:pPr>
        <w:spacing w:after="0"/>
        <w:ind w:left="0"/>
        <w:jc w:val="both"/>
      </w:pPr>
      <w:r>
        <w:rPr>
          <w:rFonts w:ascii="Times New Roman"/>
          <w:b w:val="false"/>
          <w:i w:val="false"/>
          <w:color w:val="000000"/>
          <w:sz w:val="28"/>
        </w:rPr>
        <w:t>
      "3-1. Финансовые организации (за исключением юридических лиц, исключительной деятельностью которых является инкассация банкнот, монет и ценностей), организации, осуществляющие микрофинансовую деятельность, представляют годовые финансовые отчеты в сроки, установленные Национальным Банком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577"/>
    <w:bookmarkStart w:name="z1582" w:id="1578"/>
    <w:p>
      <w:pPr>
        <w:spacing w:after="0"/>
        <w:ind w:left="0"/>
        <w:jc w:val="both"/>
      </w:pPr>
      <w:r>
        <w:rPr>
          <w:rFonts w:ascii="Times New Roman"/>
          <w:b w:val="false"/>
          <w:i w:val="false"/>
          <w:color w:val="000000"/>
          <w:sz w:val="28"/>
        </w:rPr>
        <w:t>
      в пункте 4-1 слова ", обесценения активов дочерних организаций" исключить;</w:t>
      </w:r>
    </w:p>
    <w:bookmarkEnd w:id="1578"/>
    <w:bookmarkStart w:name="z1583" w:id="1579"/>
    <w:p>
      <w:pPr>
        <w:spacing w:after="0"/>
        <w:ind w:left="0"/>
        <w:jc w:val="both"/>
      </w:pPr>
      <w:r>
        <w:rPr>
          <w:rFonts w:ascii="Times New Roman"/>
          <w:b w:val="false"/>
          <w:i w:val="false"/>
          <w:color w:val="000000"/>
          <w:sz w:val="28"/>
        </w:rPr>
        <w:t>
      6) дополнить статьей 19-1 следующего содержания:</w:t>
      </w:r>
    </w:p>
    <w:bookmarkEnd w:id="1579"/>
    <w:bookmarkStart w:name="z1584" w:id="1580"/>
    <w:p>
      <w:pPr>
        <w:spacing w:after="0"/>
        <w:ind w:left="0"/>
        <w:jc w:val="both"/>
      </w:pPr>
      <w:r>
        <w:rPr>
          <w:rFonts w:ascii="Times New Roman"/>
          <w:b w:val="false"/>
          <w:i w:val="false"/>
          <w:color w:val="000000"/>
          <w:sz w:val="28"/>
        </w:rPr>
        <w:t>
      "Статья 19-1. Представление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End w:id="1580"/>
    <w:bookmarkStart w:name="z1585" w:id="1581"/>
    <w:p>
      <w:pPr>
        <w:spacing w:after="0"/>
        <w:ind w:left="0"/>
        <w:jc w:val="both"/>
      </w:pPr>
      <w:r>
        <w:rPr>
          <w:rFonts w:ascii="Times New Roman"/>
          <w:b w:val="false"/>
          <w:i w:val="false"/>
          <w:color w:val="000000"/>
          <w:sz w:val="28"/>
        </w:rPr>
        <w:t>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представляют отчетность по данным бухгалтерского учета в сроки, установленные нормативными правовыми актами Национального Банка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1581"/>
    <w:bookmarkStart w:name="z1586" w:id="1582"/>
    <w:p>
      <w:pPr>
        <w:spacing w:after="0"/>
        <w:ind w:left="0"/>
        <w:jc w:val="both"/>
      </w:pPr>
      <w:r>
        <w:rPr>
          <w:rFonts w:ascii="Times New Roman"/>
          <w:b w:val="false"/>
          <w:i w:val="false"/>
          <w:color w:val="000000"/>
          <w:sz w:val="28"/>
        </w:rPr>
        <w:t>
      7) в статье 20:</w:t>
      </w:r>
    </w:p>
    <w:bookmarkEnd w:id="1582"/>
    <w:bookmarkStart w:name="z1587" w:id="1583"/>
    <w:p>
      <w:pPr>
        <w:spacing w:after="0"/>
        <w:ind w:left="0"/>
        <w:jc w:val="both"/>
      </w:pPr>
      <w:r>
        <w:rPr>
          <w:rFonts w:ascii="Times New Roman"/>
          <w:b w:val="false"/>
          <w:i w:val="false"/>
          <w:color w:val="000000"/>
          <w:sz w:val="28"/>
        </w:rPr>
        <w:t>
      пункт 4 изложить в следующей редакции:</w:t>
      </w:r>
    </w:p>
    <w:bookmarkEnd w:id="1583"/>
    <w:bookmarkStart w:name="z1588" w:id="1584"/>
    <w:p>
      <w:pPr>
        <w:spacing w:after="0"/>
        <w:ind w:left="0"/>
        <w:jc w:val="both"/>
      </w:pPr>
      <w:r>
        <w:rPr>
          <w:rFonts w:ascii="Times New Roman"/>
          <w:b w:val="false"/>
          <w:i w:val="false"/>
          <w:color w:val="000000"/>
          <w:sz w:val="28"/>
        </w:rPr>
        <w:t>
      "4. Государственное регулирование системы бухгалтерского учета и финансовой отчетности в финансовых организациях, организациях, осуществляющих микрофинансовую деятельность, филиалах банков-нерезидентов Республики Казахстан, филиалах страховых (перестраховочных) организаций-нерезидентов Республики Казахстан, филиалах страховых брокеров-нерезидентов Республики Казахстан, Банке развития Казахстана осуществляется Национальным Банком Республики Казахстан посредством принятия нормативных правовых актов и методических рекомендаций к ним.";</w:t>
      </w:r>
    </w:p>
    <w:bookmarkEnd w:id="1584"/>
    <w:bookmarkStart w:name="z1589" w:id="1585"/>
    <w:p>
      <w:pPr>
        <w:spacing w:after="0"/>
        <w:ind w:left="0"/>
        <w:jc w:val="both"/>
      </w:pPr>
      <w:r>
        <w:rPr>
          <w:rFonts w:ascii="Times New Roman"/>
          <w:b w:val="false"/>
          <w:i w:val="false"/>
          <w:color w:val="000000"/>
          <w:sz w:val="28"/>
        </w:rPr>
        <w:t>
      в пункте 6:</w:t>
      </w:r>
    </w:p>
    <w:bookmarkEnd w:id="1585"/>
    <w:bookmarkStart w:name="z1590" w:id="1586"/>
    <w:p>
      <w:pPr>
        <w:spacing w:after="0"/>
        <w:ind w:left="0"/>
        <w:jc w:val="both"/>
      </w:pPr>
      <w:r>
        <w:rPr>
          <w:rFonts w:ascii="Times New Roman"/>
          <w:b w:val="false"/>
          <w:i w:val="false"/>
          <w:color w:val="000000"/>
          <w:sz w:val="28"/>
        </w:rPr>
        <w:t>
      абзац первый подпункта 1) изложить в следующей редакции:</w:t>
      </w:r>
    </w:p>
    <w:bookmarkEnd w:id="1586"/>
    <w:bookmarkStart w:name="z1591" w:id="1587"/>
    <w:p>
      <w:pPr>
        <w:spacing w:after="0"/>
        <w:ind w:left="0"/>
        <w:jc w:val="both"/>
      </w:pPr>
      <w:r>
        <w:rPr>
          <w:rFonts w:ascii="Times New Roman"/>
          <w:b w:val="false"/>
          <w:i w:val="false"/>
          <w:color w:val="000000"/>
          <w:sz w:val="28"/>
        </w:rPr>
        <w:t>
      "1) для финансовых организаций, организаций, осуществляющих микрофинансовую деятельность:";</w:t>
      </w:r>
    </w:p>
    <w:bookmarkEnd w:id="1587"/>
    <w:bookmarkStart w:name="z1592" w:id="1588"/>
    <w:p>
      <w:pPr>
        <w:spacing w:after="0"/>
        <w:ind w:left="0"/>
        <w:jc w:val="both"/>
      </w:pPr>
      <w:r>
        <w:rPr>
          <w:rFonts w:ascii="Times New Roman"/>
          <w:b w:val="false"/>
          <w:i w:val="false"/>
          <w:color w:val="000000"/>
          <w:sz w:val="28"/>
        </w:rPr>
        <w:t>
      в подпункте 2) слово "нормативные" исключить;</w:t>
      </w:r>
    </w:p>
    <w:bookmarkEnd w:id="1588"/>
    <w:bookmarkStart w:name="z1593" w:id="1589"/>
    <w:p>
      <w:pPr>
        <w:spacing w:after="0"/>
        <w:ind w:left="0"/>
        <w:jc w:val="both"/>
      </w:pPr>
      <w:r>
        <w:rPr>
          <w:rFonts w:ascii="Times New Roman"/>
          <w:b w:val="false"/>
          <w:i w:val="false"/>
          <w:color w:val="000000"/>
          <w:sz w:val="28"/>
        </w:rPr>
        <w:t>
      дополнить подпунктом 3-4) следующего содержания:</w:t>
      </w:r>
    </w:p>
    <w:bookmarkEnd w:id="1589"/>
    <w:bookmarkStart w:name="z1594" w:id="1590"/>
    <w:p>
      <w:pPr>
        <w:spacing w:after="0"/>
        <w:ind w:left="0"/>
        <w:jc w:val="both"/>
      </w:pPr>
      <w:r>
        <w:rPr>
          <w:rFonts w:ascii="Times New Roman"/>
          <w:b w:val="false"/>
          <w:i w:val="false"/>
          <w:color w:val="000000"/>
          <w:sz w:val="28"/>
        </w:rPr>
        <w:t>
      "3-4) для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разрабатывает и утверждает в соответствии с требованиями настоящего Закона нормативные правовые акты Республики Казахстан по вопросам бухгалтерского учета и отчетности по данным бухгалтерского учета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а также типовой план счетов бухгалтерского учета;";</w:t>
      </w:r>
    </w:p>
    <w:bookmarkEnd w:id="1590"/>
    <w:bookmarkStart w:name="z1595" w:id="1591"/>
    <w:p>
      <w:pPr>
        <w:spacing w:after="0"/>
        <w:ind w:left="0"/>
        <w:jc w:val="both"/>
      </w:pPr>
      <w:r>
        <w:rPr>
          <w:rFonts w:ascii="Times New Roman"/>
          <w:b w:val="false"/>
          <w:i w:val="false"/>
          <w:color w:val="000000"/>
          <w:sz w:val="28"/>
        </w:rPr>
        <w:t>
      в подпункте 4) слова "финансовыми организациями (за исключением юридических лиц, исключительной деятельностью которых является инкассация банкнот, монет и ценностей), микрофинансовыми организациями" заменить словами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591"/>
    <w:bookmarkStart w:name="z1596" w:id="1592"/>
    <w:p>
      <w:pPr>
        <w:spacing w:after="0"/>
        <w:ind w:left="0"/>
        <w:jc w:val="both"/>
      </w:pPr>
      <w:r>
        <w:rPr>
          <w:rFonts w:ascii="Times New Roman"/>
          <w:b w:val="false"/>
          <w:i w:val="false"/>
          <w:color w:val="000000"/>
          <w:sz w:val="28"/>
        </w:rPr>
        <w:t>
      пункт 7 изложить в следующей редакции:</w:t>
      </w:r>
    </w:p>
    <w:bookmarkEnd w:id="1592"/>
    <w:bookmarkStart w:name="z1597" w:id="1593"/>
    <w:p>
      <w:pPr>
        <w:spacing w:after="0"/>
        <w:ind w:left="0"/>
        <w:jc w:val="both"/>
      </w:pPr>
      <w:r>
        <w:rPr>
          <w:rFonts w:ascii="Times New Roman"/>
          <w:b w:val="false"/>
          <w:i w:val="false"/>
          <w:color w:val="000000"/>
          <w:sz w:val="28"/>
        </w:rPr>
        <w:t>
      "7. Контроль за соблюдением финансовыми организациями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организациями, осуществляющими микрофинансовую деятельность,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 контролю и надзору финансового рынка и финансовых организаций.".</w:t>
      </w:r>
    </w:p>
    <w:bookmarkEnd w:id="1593"/>
    <w:bookmarkStart w:name="z1598" w:id="1594"/>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2015 г., № 16, ст. 79; № 22-І, ст. 140; 2016 г., № 7-II, ст. 55; № 12, ст. 87; № 23, ст. 118; 2017 г., № 4, ст. 7; № 23-III, ст. 111; 2018 г., № 10, ст. 32; № 13, ст. 41; № 14, ст. 44):</w:t>
      </w:r>
    </w:p>
    <w:bookmarkEnd w:id="1594"/>
    <w:bookmarkStart w:name="z1599" w:id="1595"/>
    <w:p>
      <w:pPr>
        <w:spacing w:after="0"/>
        <w:ind w:left="0"/>
        <w:jc w:val="both"/>
      </w:pPr>
      <w:r>
        <w:rPr>
          <w:rFonts w:ascii="Times New Roman"/>
          <w:b w:val="false"/>
          <w:i w:val="false"/>
          <w:color w:val="000000"/>
          <w:sz w:val="28"/>
        </w:rPr>
        <w:t>
      1) в статье 3:</w:t>
      </w:r>
    </w:p>
    <w:bookmarkEnd w:id="1595"/>
    <w:bookmarkStart w:name="z1600" w:id="1596"/>
    <w:p>
      <w:pPr>
        <w:spacing w:after="0"/>
        <w:ind w:left="0"/>
        <w:jc w:val="both"/>
      </w:pPr>
      <w:r>
        <w:rPr>
          <w:rFonts w:ascii="Times New Roman"/>
          <w:b w:val="false"/>
          <w:i w:val="false"/>
          <w:color w:val="000000"/>
          <w:sz w:val="28"/>
        </w:rPr>
        <w:t>
      в пункте 1:</w:t>
      </w:r>
    </w:p>
    <w:bookmarkEnd w:id="1596"/>
    <w:bookmarkStart w:name="z1601" w:id="1597"/>
    <w:p>
      <w:pPr>
        <w:spacing w:after="0"/>
        <w:ind w:left="0"/>
        <w:jc w:val="both"/>
      </w:pPr>
      <w:r>
        <w:rPr>
          <w:rFonts w:ascii="Times New Roman"/>
          <w:b w:val="false"/>
          <w:i w:val="false"/>
          <w:color w:val="000000"/>
          <w:sz w:val="28"/>
        </w:rPr>
        <w:t>
      подпункт 11) изложить в следующей редакции:</w:t>
      </w:r>
    </w:p>
    <w:bookmarkEnd w:id="1597"/>
    <w:bookmarkStart w:name="z1602" w:id="1598"/>
    <w:p>
      <w:pPr>
        <w:spacing w:after="0"/>
        <w:ind w:left="0"/>
        <w:jc w:val="both"/>
      </w:pPr>
      <w:r>
        <w:rPr>
          <w:rFonts w:ascii="Times New Roman"/>
          <w:b w:val="false"/>
          <w:i w:val="false"/>
          <w:color w:val="000000"/>
          <w:sz w:val="28"/>
        </w:rPr>
        <w:t>
      "11) организации, осуществляющие микрофинансовую деятельность;";</w:t>
      </w:r>
    </w:p>
    <w:bookmarkEnd w:id="1598"/>
    <w:bookmarkStart w:name="z1603" w:id="1599"/>
    <w:p>
      <w:pPr>
        <w:spacing w:after="0"/>
        <w:ind w:left="0"/>
        <w:jc w:val="both"/>
      </w:pPr>
      <w:r>
        <w:rPr>
          <w:rFonts w:ascii="Times New Roman"/>
          <w:b w:val="false"/>
          <w:i w:val="false"/>
          <w:color w:val="000000"/>
          <w:sz w:val="28"/>
        </w:rPr>
        <w:t>
      подпункт 14) исключить;</w:t>
      </w:r>
    </w:p>
    <w:bookmarkEnd w:id="1599"/>
    <w:bookmarkStart w:name="z1604" w:id="1600"/>
    <w:p>
      <w:pPr>
        <w:spacing w:after="0"/>
        <w:ind w:left="0"/>
        <w:jc w:val="both"/>
      </w:pPr>
      <w:r>
        <w:rPr>
          <w:rFonts w:ascii="Times New Roman"/>
          <w:b w:val="false"/>
          <w:i w:val="false"/>
          <w:color w:val="000000"/>
          <w:sz w:val="28"/>
        </w:rPr>
        <w:t>
      в пункте 3 цифры "14)," исключить;</w:t>
      </w:r>
    </w:p>
    <w:bookmarkEnd w:id="1600"/>
    <w:bookmarkStart w:name="z1605" w:id="1601"/>
    <w:p>
      <w:pPr>
        <w:spacing w:after="0"/>
        <w:ind w:left="0"/>
        <w:jc w:val="both"/>
      </w:pPr>
      <w:r>
        <w:rPr>
          <w:rFonts w:ascii="Times New Roman"/>
          <w:b w:val="false"/>
          <w:i w:val="false"/>
          <w:color w:val="000000"/>
          <w:sz w:val="28"/>
        </w:rPr>
        <w:t>
      2) в подпункте 21) пункта 2 статьи 4 слово "ломбардных" заменить словом "ломбардами";</w:t>
      </w:r>
    </w:p>
    <w:bookmarkEnd w:id="1601"/>
    <w:bookmarkStart w:name="z1606" w:id="1602"/>
    <w:p>
      <w:pPr>
        <w:spacing w:after="0"/>
        <w:ind w:left="0"/>
        <w:jc w:val="both"/>
      </w:pPr>
      <w:r>
        <w:rPr>
          <w:rFonts w:ascii="Times New Roman"/>
          <w:b w:val="false"/>
          <w:i w:val="false"/>
          <w:color w:val="000000"/>
          <w:sz w:val="28"/>
        </w:rPr>
        <w:t>
      3) в статье 5:</w:t>
      </w:r>
    </w:p>
    <w:bookmarkEnd w:id="1602"/>
    <w:bookmarkStart w:name="z1607" w:id="1603"/>
    <w:p>
      <w:pPr>
        <w:spacing w:after="0"/>
        <w:ind w:left="0"/>
        <w:jc w:val="both"/>
      </w:pPr>
      <w:r>
        <w:rPr>
          <w:rFonts w:ascii="Times New Roman"/>
          <w:b w:val="false"/>
          <w:i w:val="false"/>
          <w:color w:val="000000"/>
          <w:sz w:val="28"/>
        </w:rPr>
        <w:t>
      пункт 3-1 дополнить подпунктом 3) следующего содержания:</w:t>
      </w:r>
    </w:p>
    <w:bookmarkEnd w:id="1603"/>
    <w:bookmarkStart w:name="z1608" w:id="1604"/>
    <w:p>
      <w:pPr>
        <w:spacing w:after="0"/>
        <w:ind w:left="0"/>
        <w:jc w:val="both"/>
      </w:pPr>
      <w:r>
        <w:rPr>
          <w:rFonts w:ascii="Times New Roman"/>
          <w:b w:val="false"/>
          <w:i w:val="false"/>
          <w:color w:val="000000"/>
          <w:sz w:val="28"/>
        </w:rPr>
        <w:t>
      "3) при предоставлении организациями, осуществляющими микрофинансовую деятельность, микрокредитов в безналичной форме, если сумма микрокредита не превышает ста пятидесяти тысяч тенге";</w:t>
      </w:r>
    </w:p>
    <w:bookmarkEnd w:id="1604"/>
    <w:bookmarkStart w:name="z1609" w:id="1605"/>
    <w:p>
      <w:pPr>
        <w:spacing w:after="0"/>
        <w:ind w:left="0"/>
        <w:jc w:val="both"/>
      </w:pPr>
      <w:r>
        <w:rPr>
          <w:rFonts w:ascii="Times New Roman"/>
          <w:b w:val="false"/>
          <w:i w:val="false"/>
          <w:color w:val="000000"/>
          <w:sz w:val="28"/>
        </w:rPr>
        <w:t>
      пункт 9 изложить в следующей редакции:</w:t>
      </w:r>
    </w:p>
    <w:bookmarkEnd w:id="1605"/>
    <w:bookmarkStart w:name="z1610" w:id="1606"/>
    <w:p>
      <w:pPr>
        <w:spacing w:after="0"/>
        <w:ind w:left="0"/>
        <w:jc w:val="both"/>
      </w:pPr>
      <w:r>
        <w:rPr>
          <w:rFonts w:ascii="Times New Roman"/>
          <w:b w:val="false"/>
          <w:i w:val="false"/>
          <w:color w:val="000000"/>
          <w:sz w:val="28"/>
        </w:rPr>
        <w:t>
      "9. Требования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пункта 1 статьи 3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bookmarkEnd w:id="1606"/>
    <w:bookmarkStart w:name="z1611" w:id="1607"/>
    <w:p>
      <w:pPr>
        <w:spacing w:after="0"/>
        <w:ind w:left="0"/>
        <w:jc w:val="both"/>
      </w:pPr>
      <w:r>
        <w:rPr>
          <w:rFonts w:ascii="Times New Roman"/>
          <w:b w:val="false"/>
          <w:i w:val="false"/>
          <w:color w:val="000000"/>
          <w:sz w:val="28"/>
        </w:rPr>
        <w:t>
      4) пункт 3-2 статьи 11 изложить в следующей редакции:</w:t>
      </w:r>
    </w:p>
    <w:bookmarkEnd w:id="1607"/>
    <w:bookmarkStart w:name="z1612" w:id="1608"/>
    <w:p>
      <w:pPr>
        <w:spacing w:after="0"/>
        <w:ind w:left="0"/>
        <w:jc w:val="both"/>
      </w:pPr>
      <w:r>
        <w:rPr>
          <w:rFonts w:ascii="Times New Roman"/>
          <w:b w:val="false"/>
          <w:i w:val="false"/>
          <w:color w:val="000000"/>
          <w:sz w:val="28"/>
        </w:rPr>
        <w:t>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w:t>
      </w:r>
    </w:p>
    <w:bookmarkEnd w:id="1608"/>
    <w:bookmarkStart w:name="z1613" w:id="1609"/>
    <w:p>
      <w:pPr>
        <w:spacing w:after="0"/>
        <w:ind w:left="0"/>
        <w:jc w:val="both"/>
      </w:pPr>
      <w:r>
        <w:rPr>
          <w:rFonts w:ascii="Times New Roman"/>
          <w:b w:val="false"/>
          <w:i w:val="false"/>
          <w:color w:val="000000"/>
          <w:sz w:val="28"/>
        </w:rPr>
        <w:t>
      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пункта 1 статьи 3 настоящего Закона;</w:t>
      </w:r>
    </w:p>
    <w:bookmarkEnd w:id="1609"/>
    <w:bookmarkStart w:name="z1614" w:id="1610"/>
    <w:p>
      <w:pPr>
        <w:spacing w:after="0"/>
        <w:ind w:left="0"/>
        <w:jc w:val="both"/>
      </w:pPr>
      <w:r>
        <w:rPr>
          <w:rFonts w:ascii="Times New Roman"/>
          <w:b w:val="false"/>
          <w:i w:val="false"/>
          <w:color w:val="000000"/>
          <w:sz w:val="28"/>
        </w:rPr>
        <w:t>
      уполномоченным органом и соответствующим государственным органом для субъектов финансового мониторинга, предусмотренных подпунктами 1) (в 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6), 9), 10) и 12) пункта 1 статьи 3 настоящего Закона, а также товарных бирж;</w:t>
      </w:r>
    </w:p>
    <w:bookmarkEnd w:id="1610"/>
    <w:bookmarkStart w:name="z1615" w:id="1611"/>
    <w:p>
      <w:pPr>
        <w:spacing w:after="0"/>
        <w:ind w:left="0"/>
        <w:jc w:val="both"/>
      </w:pPr>
      <w:r>
        <w:rPr>
          <w:rFonts w:ascii="Times New Roman"/>
          <w:b w:val="false"/>
          <w:i w:val="false"/>
          <w:color w:val="000000"/>
          <w:sz w:val="28"/>
        </w:rPr>
        <w:t>
      уполномоченным органом для субъектов финансового мониторинга, предусмотренных подпунктами 7), 8), 13), 15), 16) и 18) пункта 1 статьи 3 настоящего Закона;</w:t>
      </w:r>
    </w:p>
    <w:bookmarkEnd w:id="1611"/>
    <w:bookmarkStart w:name="z1616" w:id="1612"/>
    <w:p>
      <w:pPr>
        <w:spacing w:after="0"/>
        <w:ind w:left="0"/>
        <w:jc w:val="both"/>
      </w:pPr>
      <w:r>
        <w:rPr>
          <w:rFonts w:ascii="Times New Roman"/>
          <w:b w:val="false"/>
          <w:i w:val="false"/>
          <w:color w:val="000000"/>
          <w:sz w:val="28"/>
        </w:rPr>
        <w:t>
      Комитетом Международного финансового центра "Астана" по регулированию финансовых услуг по согласованию с уполномоченным органом для субъектов финансового мониторинга, осуществляющих деятельность на территории Международного финансового центра "Астана", за исключением субъектов финансового мониторинга, указанных в подпунктах 1), 2) (за исключением товарных бирж), 3), 4), 5), 11) и 12) пункта 1 статьи 3 настоящего Закона.";</w:t>
      </w:r>
    </w:p>
    <w:bookmarkEnd w:id="1612"/>
    <w:bookmarkStart w:name="z1617" w:id="1613"/>
    <w:p>
      <w:pPr>
        <w:spacing w:after="0"/>
        <w:ind w:left="0"/>
        <w:jc w:val="both"/>
      </w:pPr>
      <w:r>
        <w:rPr>
          <w:rFonts w:ascii="Times New Roman"/>
          <w:b w:val="false"/>
          <w:i w:val="false"/>
          <w:color w:val="000000"/>
          <w:sz w:val="28"/>
        </w:rPr>
        <w:t>
      5) в подпункте 13) статьи 16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613"/>
    <w:bookmarkStart w:name="z1618" w:id="1614"/>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 2017 г., № 4, ст. 7; № 16, ст. 56; № 21, ст. 98; № 22-III, ст. 109; 2018 г., № 10, ст. 32; № 13, ст. 41; № 14, ст. 44; № 15, ст. 47; № 16, ст. 56):</w:t>
      </w:r>
    </w:p>
    <w:bookmarkEnd w:id="1614"/>
    <w:bookmarkStart w:name="z1619" w:id="1615"/>
    <w:p>
      <w:pPr>
        <w:spacing w:after="0"/>
        <w:ind w:left="0"/>
        <w:jc w:val="both"/>
      </w:pPr>
      <w:r>
        <w:rPr>
          <w:rFonts w:ascii="Times New Roman"/>
          <w:b w:val="false"/>
          <w:i w:val="false"/>
          <w:color w:val="000000"/>
          <w:sz w:val="28"/>
        </w:rPr>
        <w:t>
      в подпункте 8) части первой статьи 42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615"/>
    <w:bookmarkStart w:name="z1620" w:id="1616"/>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19-І, 19-II, ст. 94, 96; № 22, ст. 131; № 23, ст. 143; 2015 г., № 8, ст. 42; № 11, ст. 57; № 14, ст. 72; № 19-І, ст. 99; № 19-II, ст. 103, 105; № 20-IV, ст. 113; № 20-VII, ст. 117; № 21-І, ст. 124; № 21-II, ст. 130; № 21-III, ст. 135; № 22-II, ст. 145, 148; № 22-VI, ст. 159; № 23-II, ст. 170, 172; 2016 г., № 7-І, ст. 47; № 7-II, ст. 56; № 8-І, ст. 62; № 24, ст. 124; 2017 г., № 4, ст. 7; № 9, ст. 22; № 11, cт. 29; № 13, ст. 45; № 14, cт. 51, 54; № 15, ст. 55; № 20, ст. 96; № 22-III, ст. 109; 2018 г., № 1, ст. 4; № 7-8, ст. 22; № 10, ст. 32; № 11, ст. 37; № 15, ст. 47; № 19, ст. 62; № 22, ст. 82; № 23, ст. 91; 2019 г., № 2, ст. 6;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 Закон Республики Казахстан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w:t>
      </w:r>
    </w:p>
    <w:bookmarkEnd w:id="1616"/>
    <w:bookmarkStart w:name="z1621" w:id="1617"/>
    <w:p>
      <w:pPr>
        <w:spacing w:after="0"/>
        <w:ind w:left="0"/>
        <w:jc w:val="both"/>
      </w:pPr>
      <w:r>
        <w:rPr>
          <w:rFonts w:ascii="Times New Roman"/>
          <w:b w:val="false"/>
          <w:i w:val="false"/>
          <w:color w:val="000000"/>
          <w:sz w:val="28"/>
        </w:rPr>
        <w:t>
      в части третьей пункта 4 статьи 215 слово ", оценка" исключить.</w:t>
      </w:r>
    </w:p>
    <w:bookmarkEnd w:id="1617"/>
    <w:bookmarkStart w:name="z1622" w:id="1618"/>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 № 22-V, ст. 154, 156; № 23-II, ст. 172; 2016 г., № 7-І, ст. 50; № 12, ст. 87; № 24, ст. 126; 2017 г., № 16, ст. 56; № 23-V, ст. 113; 2018 г., № 16, ст. 55):</w:t>
      </w:r>
    </w:p>
    <w:bookmarkEnd w:id="1618"/>
    <w:bookmarkStart w:name="z1623" w:id="1619"/>
    <w:p>
      <w:pPr>
        <w:spacing w:after="0"/>
        <w:ind w:left="0"/>
        <w:jc w:val="both"/>
      </w:pPr>
      <w:r>
        <w:rPr>
          <w:rFonts w:ascii="Times New Roman"/>
          <w:b w:val="false"/>
          <w:i w:val="false"/>
          <w:color w:val="000000"/>
          <w:sz w:val="28"/>
        </w:rPr>
        <w:t>
      пункт 1 статьи 15 дополнить подпунктом 29-1) следующего содержания:</w:t>
      </w:r>
    </w:p>
    <w:bookmarkEnd w:id="1619"/>
    <w:bookmarkStart w:name="z1624" w:id="1620"/>
    <w:p>
      <w:pPr>
        <w:spacing w:after="0"/>
        <w:ind w:left="0"/>
        <w:jc w:val="both"/>
      </w:pPr>
      <w:r>
        <w:rPr>
          <w:rFonts w:ascii="Times New Roman"/>
          <w:b w:val="false"/>
          <w:i w:val="false"/>
          <w:color w:val="000000"/>
          <w:sz w:val="28"/>
        </w:rPr>
        <w:t>
      "29-1) уполномоченный орган по регулированию, контролю и надзору финансового рынка и финансовых организаций - непосредственно подчиненный и подотчетный Президенту Республики Казахстан государственный орган, содействующий обеспечению стабильности финансовой системы;".</w:t>
      </w:r>
    </w:p>
    <w:bookmarkEnd w:id="1620"/>
    <w:bookmarkStart w:name="z1625" w:id="1621"/>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 120; 2014 г., № 4-5, ст. 24; № 10, ст. 52; № 11, ст. 61; № 19-І, 19-II, ст. 96; № 22, ст. 131; № 23, ст. 143; 2015 г., № 22-VI, ст. 159; 2016 г., № 6, ст.45; № 24, ст. 126; 2017 г., № 9, ст. 21; № 22-III, ст. 109; 2018 г., № 10, ст. 32; № 14, ст. 44; 2019 г., № 2, ст. 6):</w:t>
      </w:r>
    </w:p>
    <w:bookmarkEnd w:id="1621"/>
    <w:bookmarkStart w:name="z1626" w:id="1622"/>
    <w:p>
      <w:pPr>
        <w:spacing w:after="0"/>
        <w:ind w:left="0"/>
        <w:jc w:val="both"/>
      </w:pPr>
      <w:r>
        <w:rPr>
          <w:rFonts w:ascii="Times New Roman"/>
          <w:b w:val="false"/>
          <w:i w:val="false"/>
          <w:color w:val="000000"/>
          <w:sz w:val="28"/>
        </w:rPr>
        <w:t>
      1) заголовок изложить в следующей редакции:</w:t>
      </w:r>
    </w:p>
    <w:bookmarkEnd w:id="1622"/>
    <w:bookmarkStart w:name="z1627" w:id="1623"/>
    <w:p>
      <w:pPr>
        <w:spacing w:after="0"/>
        <w:ind w:left="0"/>
        <w:jc w:val="both"/>
      </w:pPr>
      <w:r>
        <w:rPr>
          <w:rFonts w:ascii="Times New Roman"/>
          <w:b w:val="false"/>
          <w:i w:val="false"/>
          <w:color w:val="000000"/>
          <w:sz w:val="28"/>
        </w:rPr>
        <w:t>
      "О микрофинансовой деятельности";</w:t>
      </w:r>
    </w:p>
    <w:bookmarkEnd w:id="1623"/>
    <w:bookmarkStart w:name="z1628" w:id="1624"/>
    <w:p>
      <w:pPr>
        <w:spacing w:after="0"/>
        <w:ind w:left="0"/>
        <w:jc w:val="both"/>
      </w:pPr>
      <w:r>
        <w:rPr>
          <w:rFonts w:ascii="Times New Roman"/>
          <w:b w:val="false"/>
          <w:i w:val="false"/>
          <w:color w:val="000000"/>
          <w:sz w:val="28"/>
        </w:rPr>
        <w:t>
      2) в преамбуле слова "правового положения, создания, деятельности микрофинансовых организаций" заменить словами "создания микрофинансовых организаций, правового положения, деятельности микрофинансовых организаций, кредитных товариществ и ломбардов";</w:t>
      </w:r>
    </w:p>
    <w:bookmarkEnd w:id="1624"/>
    <w:bookmarkStart w:name="z1629" w:id="1625"/>
    <w:p>
      <w:pPr>
        <w:spacing w:after="0"/>
        <w:ind w:left="0"/>
        <w:jc w:val="both"/>
      </w:pPr>
      <w:r>
        <w:rPr>
          <w:rFonts w:ascii="Times New Roman"/>
          <w:b w:val="false"/>
          <w:i w:val="false"/>
          <w:color w:val="000000"/>
          <w:sz w:val="28"/>
        </w:rPr>
        <w:t>
      3) в статье 1:</w:t>
      </w:r>
    </w:p>
    <w:bookmarkEnd w:id="1625"/>
    <w:bookmarkStart w:name="z1630" w:id="1626"/>
    <w:p>
      <w:pPr>
        <w:spacing w:after="0"/>
        <w:ind w:left="0"/>
        <w:jc w:val="both"/>
      </w:pPr>
      <w:r>
        <w:rPr>
          <w:rFonts w:ascii="Times New Roman"/>
          <w:b w:val="false"/>
          <w:i w:val="false"/>
          <w:color w:val="000000"/>
          <w:sz w:val="28"/>
        </w:rPr>
        <w:t>
      в абзаце первом слова "В настоящем Законе" заменить словами "Для целей настоящего Закона";</w:t>
      </w:r>
    </w:p>
    <w:bookmarkEnd w:id="1626"/>
    <w:bookmarkStart w:name="z1631" w:id="1627"/>
    <w:p>
      <w:pPr>
        <w:spacing w:after="0"/>
        <w:ind w:left="0"/>
        <w:jc w:val="both"/>
      </w:pPr>
      <w:r>
        <w:rPr>
          <w:rFonts w:ascii="Times New Roman"/>
          <w:b w:val="false"/>
          <w:i w:val="false"/>
          <w:color w:val="000000"/>
          <w:sz w:val="28"/>
        </w:rPr>
        <w:t>
      подпункт 4) исключить;</w:t>
      </w:r>
    </w:p>
    <w:bookmarkEnd w:id="1627"/>
    <w:bookmarkStart w:name="z1632" w:id="1628"/>
    <w:p>
      <w:pPr>
        <w:spacing w:after="0"/>
        <w:ind w:left="0"/>
        <w:jc w:val="both"/>
      </w:pPr>
      <w:r>
        <w:rPr>
          <w:rFonts w:ascii="Times New Roman"/>
          <w:b w:val="false"/>
          <w:i w:val="false"/>
          <w:color w:val="000000"/>
          <w:sz w:val="28"/>
        </w:rPr>
        <w:t>
      в подпункте 5) слова "микрофинансовой организацией" заменить словами "организацией, осуществляющей микрофинансовую деятельность,";</w:t>
      </w:r>
    </w:p>
    <w:bookmarkEnd w:id="1628"/>
    <w:bookmarkStart w:name="z1633" w:id="1629"/>
    <w:p>
      <w:pPr>
        <w:spacing w:after="0"/>
        <w:ind w:left="0"/>
        <w:jc w:val="both"/>
      </w:pPr>
      <w:r>
        <w:rPr>
          <w:rFonts w:ascii="Times New Roman"/>
          <w:b w:val="false"/>
          <w:i w:val="false"/>
          <w:color w:val="000000"/>
          <w:sz w:val="28"/>
        </w:rPr>
        <w:t>
      подпункт 7) исключить;</w:t>
      </w:r>
    </w:p>
    <w:bookmarkEnd w:id="1629"/>
    <w:bookmarkStart w:name="z1634" w:id="1630"/>
    <w:p>
      <w:pPr>
        <w:spacing w:after="0"/>
        <w:ind w:left="0"/>
        <w:jc w:val="both"/>
      </w:pPr>
      <w:r>
        <w:rPr>
          <w:rFonts w:ascii="Times New Roman"/>
          <w:b w:val="false"/>
          <w:i w:val="false"/>
          <w:color w:val="000000"/>
          <w:sz w:val="28"/>
        </w:rPr>
        <w:t xml:space="preserve">
      дополнить подпунктом 7-1) следующего содержания: </w:t>
      </w:r>
    </w:p>
    <w:bookmarkEnd w:id="1630"/>
    <w:bookmarkStart w:name="z1635" w:id="1631"/>
    <w:p>
      <w:pPr>
        <w:spacing w:after="0"/>
        <w:ind w:left="0"/>
        <w:jc w:val="both"/>
      </w:pPr>
      <w:r>
        <w:rPr>
          <w:rFonts w:ascii="Times New Roman"/>
          <w:b w:val="false"/>
          <w:i w:val="false"/>
          <w:color w:val="000000"/>
          <w:sz w:val="28"/>
        </w:rPr>
        <w:t>
      "7-1)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1631"/>
    <w:bookmarkStart w:name="z1636" w:id="1632"/>
    <w:p>
      <w:pPr>
        <w:spacing w:after="0"/>
        <w:ind w:left="0"/>
        <w:jc w:val="both"/>
      </w:pPr>
      <w:r>
        <w:rPr>
          <w:rFonts w:ascii="Times New Roman"/>
          <w:b w:val="false"/>
          <w:i w:val="false"/>
          <w:color w:val="000000"/>
          <w:sz w:val="28"/>
        </w:rPr>
        <w:t>
      в подпункте 9) слова "Национальный Банк Республики Казахстан" заменить словами "государственный орган по регулированию, контролю и надзору финансового рынка и финансовых организаций";</w:t>
      </w:r>
    </w:p>
    <w:bookmarkEnd w:id="1632"/>
    <w:bookmarkStart w:name="z1637" w:id="1633"/>
    <w:p>
      <w:pPr>
        <w:spacing w:after="0"/>
        <w:ind w:left="0"/>
        <w:jc w:val="both"/>
      </w:pPr>
      <w:r>
        <w:rPr>
          <w:rFonts w:ascii="Times New Roman"/>
          <w:b w:val="false"/>
          <w:i w:val="false"/>
          <w:color w:val="000000"/>
          <w:sz w:val="28"/>
        </w:rPr>
        <w:t>
      4) в статье 2:</w:t>
      </w:r>
    </w:p>
    <w:bookmarkEnd w:id="1633"/>
    <w:bookmarkStart w:name="z1638" w:id="1634"/>
    <w:p>
      <w:pPr>
        <w:spacing w:after="0"/>
        <w:ind w:left="0"/>
        <w:jc w:val="both"/>
      </w:pPr>
      <w:r>
        <w:rPr>
          <w:rFonts w:ascii="Times New Roman"/>
          <w:b w:val="false"/>
          <w:i w:val="false"/>
          <w:color w:val="000000"/>
          <w:sz w:val="28"/>
        </w:rPr>
        <w:t>
      в заголовке слова "микрофинансовых организациях" заменить словами "микрофинансовой деятельности";</w:t>
      </w:r>
    </w:p>
    <w:bookmarkEnd w:id="1634"/>
    <w:bookmarkStart w:name="z1639" w:id="1635"/>
    <w:p>
      <w:pPr>
        <w:spacing w:after="0"/>
        <w:ind w:left="0"/>
        <w:jc w:val="both"/>
      </w:pPr>
      <w:r>
        <w:rPr>
          <w:rFonts w:ascii="Times New Roman"/>
          <w:b w:val="false"/>
          <w:i w:val="false"/>
          <w:color w:val="000000"/>
          <w:sz w:val="28"/>
        </w:rPr>
        <w:t>
      в пункте 1 слова "микрофинансовых организациях" заменить словами "микрофинансовой деятельности";</w:t>
      </w:r>
    </w:p>
    <w:bookmarkEnd w:id="1635"/>
    <w:bookmarkStart w:name="z1640" w:id="1636"/>
    <w:p>
      <w:pPr>
        <w:spacing w:after="0"/>
        <w:ind w:left="0"/>
        <w:jc w:val="both"/>
      </w:pPr>
      <w:r>
        <w:rPr>
          <w:rFonts w:ascii="Times New Roman"/>
          <w:b w:val="false"/>
          <w:i w:val="false"/>
          <w:color w:val="000000"/>
          <w:sz w:val="28"/>
        </w:rPr>
        <w:t xml:space="preserve">
      пункт 2 изложить в следующей редакции: </w:t>
      </w:r>
    </w:p>
    <w:bookmarkEnd w:id="1636"/>
    <w:bookmarkStart w:name="z1641" w:id="1637"/>
    <w:p>
      <w:pPr>
        <w:spacing w:after="0"/>
        <w:ind w:left="0"/>
        <w:jc w:val="both"/>
      </w:pPr>
      <w:r>
        <w:rPr>
          <w:rFonts w:ascii="Times New Roman"/>
          <w:b w:val="false"/>
          <w:i w:val="false"/>
          <w:color w:val="000000"/>
          <w:sz w:val="28"/>
        </w:rPr>
        <w:t>
      "2. Законы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организации, осуществляющие микрофинансовую деятельность (далее - микрофинансовые организации), в части, не урегулированной настоящим Законом.";</w:t>
      </w:r>
    </w:p>
    <w:bookmarkEnd w:id="1637"/>
    <w:bookmarkStart w:name="z1642" w:id="1638"/>
    <w:p>
      <w:pPr>
        <w:spacing w:after="0"/>
        <w:ind w:left="0"/>
        <w:jc w:val="both"/>
      </w:pPr>
      <w:r>
        <w:rPr>
          <w:rFonts w:ascii="Times New Roman"/>
          <w:b w:val="false"/>
          <w:i w:val="false"/>
          <w:color w:val="000000"/>
          <w:sz w:val="28"/>
        </w:rPr>
        <w:t>
      в пункте 4:</w:t>
      </w:r>
    </w:p>
    <w:bookmarkEnd w:id="1638"/>
    <w:bookmarkStart w:name="z1643" w:id="1639"/>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1639"/>
    <w:bookmarkStart w:name="z1644" w:id="1640"/>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1640"/>
    <w:bookmarkStart w:name="z1645" w:id="1641"/>
    <w:p>
      <w:pPr>
        <w:spacing w:after="0"/>
        <w:ind w:left="0"/>
        <w:jc w:val="both"/>
      </w:pPr>
      <w:r>
        <w:rPr>
          <w:rFonts w:ascii="Times New Roman"/>
          <w:b w:val="false"/>
          <w:i w:val="false"/>
          <w:color w:val="000000"/>
          <w:sz w:val="28"/>
        </w:rPr>
        <w:t xml:space="preserve">
      5) заголовок главы 2 изложить в следующей редакции: </w:t>
      </w:r>
    </w:p>
    <w:bookmarkEnd w:id="1641"/>
    <w:bookmarkStart w:name="z1646" w:id="1642"/>
    <w:p>
      <w:pPr>
        <w:spacing w:after="0"/>
        <w:ind w:left="0"/>
        <w:jc w:val="both"/>
      </w:pPr>
      <w:r>
        <w:rPr>
          <w:rFonts w:ascii="Times New Roman"/>
          <w:b w:val="false"/>
          <w:i w:val="false"/>
          <w:color w:val="000000"/>
          <w:sz w:val="28"/>
        </w:rPr>
        <w:t>
      "Глава 2. Микрофинансовая деятельность";</w:t>
      </w:r>
    </w:p>
    <w:bookmarkEnd w:id="1642"/>
    <w:bookmarkStart w:name="z1647" w:id="1643"/>
    <w:p>
      <w:pPr>
        <w:spacing w:after="0"/>
        <w:ind w:left="0"/>
        <w:jc w:val="both"/>
      </w:pPr>
      <w:r>
        <w:rPr>
          <w:rFonts w:ascii="Times New Roman"/>
          <w:b w:val="false"/>
          <w:i w:val="false"/>
          <w:color w:val="000000"/>
          <w:sz w:val="28"/>
        </w:rPr>
        <w:t>
      6) в статье 3:</w:t>
      </w:r>
    </w:p>
    <w:bookmarkEnd w:id="1643"/>
    <w:bookmarkStart w:name="z1648" w:id="1644"/>
    <w:p>
      <w:pPr>
        <w:spacing w:after="0"/>
        <w:ind w:left="0"/>
        <w:jc w:val="both"/>
      </w:pPr>
      <w:r>
        <w:rPr>
          <w:rFonts w:ascii="Times New Roman"/>
          <w:b w:val="false"/>
          <w:i w:val="false"/>
          <w:color w:val="000000"/>
          <w:sz w:val="28"/>
        </w:rPr>
        <w:t>
      пункт 1 исключить;</w:t>
      </w:r>
    </w:p>
    <w:bookmarkEnd w:id="1644"/>
    <w:bookmarkStart w:name="z1649" w:id="1645"/>
    <w:p>
      <w:pPr>
        <w:spacing w:after="0"/>
        <w:ind w:left="0"/>
        <w:jc w:val="both"/>
      </w:pPr>
      <w:r>
        <w:rPr>
          <w:rFonts w:ascii="Times New Roman"/>
          <w:b w:val="false"/>
          <w:i w:val="false"/>
          <w:color w:val="000000"/>
          <w:sz w:val="28"/>
        </w:rPr>
        <w:t>
      дополнить пунктами 1-1, 1-2, 1-3, 1-4 следующего содержания:</w:t>
      </w:r>
    </w:p>
    <w:bookmarkEnd w:id="1645"/>
    <w:bookmarkStart w:name="z1650" w:id="1646"/>
    <w:p>
      <w:pPr>
        <w:spacing w:after="0"/>
        <w:ind w:left="0"/>
        <w:jc w:val="both"/>
      </w:pPr>
      <w:r>
        <w:rPr>
          <w:rFonts w:ascii="Times New Roman"/>
          <w:b w:val="false"/>
          <w:i w:val="false"/>
          <w:color w:val="000000"/>
          <w:sz w:val="28"/>
        </w:rPr>
        <w:t>
      "1-1. К микрофинансовой деятельности относится:</w:t>
      </w:r>
    </w:p>
    <w:bookmarkEnd w:id="1646"/>
    <w:bookmarkStart w:name="z1651" w:id="1647"/>
    <w:p>
      <w:pPr>
        <w:spacing w:after="0"/>
        <w:ind w:left="0"/>
        <w:jc w:val="both"/>
      </w:pPr>
      <w:r>
        <w:rPr>
          <w:rFonts w:ascii="Times New Roman"/>
          <w:b w:val="false"/>
          <w:i w:val="false"/>
          <w:color w:val="000000"/>
          <w:sz w:val="28"/>
        </w:rPr>
        <w:t>
      1) деятельность кредитных товариществ по предоставлению микрокредитов своим участникам;</w:t>
      </w:r>
    </w:p>
    <w:bookmarkEnd w:id="1647"/>
    <w:bookmarkStart w:name="z1652" w:id="1648"/>
    <w:p>
      <w:pPr>
        <w:spacing w:after="0"/>
        <w:ind w:left="0"/>
        <w:jc w:val="both"/>
      </w:pPr>
      <w:r>
        <w:rPr>
          <w:rFonts w:ascii="Times New Roman"/>
          <w:b w:val="false"/>
          <w:i w:val="false"/>
          <w:color w:val="000000"/>
          <w:sz w:val="28"/>
        </w:rPr>
        <w:t>
      2) деятельность ломбардов по предоставлению микрокредитов физическим лицам под залог движимого имущества,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648"/>
    <w:bookmarkStart w:name="z1653" w:id="1649"/>
    <w:p>
      <w:pPr>
        <w:spacing w:after="0"/>
        <w:ind w:left="0"/>
        <w:jc w:val="both"/>
      </w:pPr>
      <w:r>
        <w:rPr>
          <w:rFonts w:ascii="Times New Roman"/>
          <w:b w:val="false"/>
          <w:i w:val="false"/>
          <w:color w:val="000000"/>
          <w:sz w:val="28"/>
        </w:rPr>
        <w:t>
      3) деятельность микрофинансовых организаций (за исключением кредитных товариществ и ломбардов)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649"/>
    <w:bookmarkStart w:name="z1654" w:id="1650"/>
    <w:p>
      <w:pPr>
        <w:spacing w:after="0"/>
        <w:ind w:left="0"/>
        <w:jc w:val="both"/>
      </w:pPr>
      <w:r>
        <w:rPr>
          <w:rFonts w:ascii="Times New Roman"/>
          <w:b w:val="false"/>
          <w:i w:val="false"/>
          <w:color w:val="000000"/>
          <w:sz w:val="28"/>
        </w:rPr>
        <w:t>
      1-2. Микрофинансовые организации помимо деятельности, указанной в пункте 1-1 настоящей статьи, вправе осуществлять следующие операции:</w:t>
      </w:r>
    </w:p>
    <w:bookmarkEnd w:id="1650"/>
    <w:bookmarkStart w:name="z1655" w:id="1651"/>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1651"/>
    <w:bookmarkStart w:name="z1656" w:id="1652"/>
    <w:p>
      <w:pPr>
        <w:spacing w:after="0"/>
        <w:ind w:left="0"/>
        <w:jc w:val="both"/>
      </w:pPr>
      <w:r>
        <w:rPr>
          <w:rFonts w:ascii="Times New Roman"/>
          <w:b w:val="false"/>
          <w:i w:val="false"/>
          <w:color w:val="000000"/>
          <w:sz w:val="28"/>
        </w:rPr>
        <w:t>
      2) выпуск облигаций;</w:t>
      </w:r>
    </w:p>
    <w:bookmarkEnd w:id="1652"/>
    <w:bookmarkStart w:name="z1657" w:id="1653"/>
    <w:p>
      <w:pPr>
        <w:spacing w:after="0"/>
        <w:ind w:left="0"/>
        <w:jc w:val="both"/>
      </w:pPr>
      <w:r>
        <w:rPr>
          <w:rFonts w:ascii="Times New Roman"/>
          <w:b w:val="false"/>
          <w:i w:val="false"/>
          <w:color w:val="000000"/>
          <w:sz w:val="28"/>
        </w:rPr>
        <w:t>
      3) инвестирование собственных активов в ценные бумаги и иные финансовые инструменты;</w:t>
      </w:r>
    </w:p>
    <w:bookmarkEnd w:id="1653"/>
    <w:bookmarkStart w:name="z1658" w:id="1654"/>
    <w:p>
      <w:pPr>
        <w:spacing w:after="0"/>
        <w:ind w:left="0"/>
        <w:jc w:val="both"/>
      </w:pPr>
      <w:r>
        <w:rPr>
          <w:rFonts w:ascii="Times New Roman"/>
          <w:b w:val="false"/>
          <w:i w:val="false"/>
          <w:color w:val="000000"/>
          <w:sz w:val="28"/>
        </w:rPr>
        <w:t>
      4) оказание консультационных услуг по вопросам, связанным с деятельностью по предоставлению микрокредитов;</w:t>
      </w:r>
    </w:p>
    <w:bookmarkEnd w:id="1654"/>
    <w:bookmarkStart w:name="z1659" w:id="1655"/>
    <w:p>
      <w:pPr>
        <w:spacing w:after="0"/>
        <w:ind w:left="0"/>
        <w:jc w:val="both"/>
      </w:pPr>
      <w:r>
        <w:rPr>
          <w:rFonts w:ascii="Times New Roman"/>
          <w:b w:val="false"/>
          <w:i w:val="false"/>
          <w:color w:val="000000"/>
          <w:sz w:val="28"/>
        </w:rPr>
        <w:t>
      5) сдача в имущественный наем (аренду) собственного имущества;</w:t>
      </w:r>
    </w:p>
    <w:bookmarkEnd w:id="1655"/>
    <w:bookmarkStart w:name="z1660" w:id="1656"/>
    <w:p>
      <w:pPr>
        <w:spacing w:after="0"/>
        <w:ind w:left="0"/>
        <w:jc w:val="both"/>
      </w:pPr>
      <w:r>
        <w:rPr>
          <w:rFonts w:ascii="Times New Roman"/>
          <w:b w:val="false"/>
          <w:i w:val="false"/>
          <w:color w:val="000000"/>
          <w:sz w:val="28"/>
        </w:rPr>
        <w:t>
      6) осуществление лизинговой деятельности;</w:t>
      </w:r>
    </w:p>
    <w:bookmarkEnd w:id="1656"/>
    <w:bookmarkStart w:name="z1661" w:id="1657"/>
    <w:p>
      <w:pPr>
        <w:spacing w:after="0"/>
        <w:ind w:left="0"/>
        <w:jc w:val="both"/>
      </w:pPr>
      <w:r>
        <w:rPr>
          <w:rFonts w:ascii="Times New Roman"/>
          <w:b w:val="false"/>
          <w:i w:val="false"/>
          <w:color w:val="000000"/>
          <w:sz w:val="28"/>
        </w:rPr>
        <w:t>
      7) реализация специальной литературы по вопросам деятельности микрофинансовых организаций на любых видах носителей информации;</w:t>
      </w:r>
    </w:p>
    <w:bookmarkEnd w:id="1657"/>
    <w:bookmarkStart w:name="z1662" w:id="1658"/>
    <w:p>
      <w:pPr>
        <w:spacing w:after="0"/>
        <w:ind w:left="0"/>
        <w:jc w:val="both"/>
      </w:pPr>
      <w:r>
        <w:rPr>
          <w:rFonts w:ascii="Times New Roman"/>
          <w:b w:val="false"/>
          <w:i w:val="false"/>
          <w:color w:val="000000"/>
          <w:sz w:val="28"/>
        </w:rPr>
        <w:t>
      8) осуществление функций платежного агента и платежного субагента;</w:t>
      </w:r>
    </w:p>
    <w:bookmarkEnd w:id="1658"/>
    <w:bookmarkStart w:name="z1663" w:id="1659"/>
    <w:p>
      <w:pPr>
        <w:spacing w:after="0"/>
        <w:ind w:left="0"/>
        <w:jc w:val="both"/>
      </w:pPr>
      <w:r>
        <w:rPr>
          <w:rFonts w:ascii="Times New Roman"/>
          <w:b w:val="false"/>
          <w:i w:val="false"/>
          <w:color w:val="000000"/>
          <w:sz w:val="28"/>
        </w:rPr>
        <w:t>
      9) заключение договоров страхования от имени и по поручению страховых организаций-резидентов Республики Казахстан в качестве страхового агента;</w:t>
      </w:r>
    </w:p>
    <w:bookmarkEnd w:id="1659"/>
    <w:bookmarkStart w:name="z1664" w:id="1660"/>
    <w:p>
      <w:pPr>
        <w:spacing w:after="0"/>
        <w:ind w:left="0"/>
        <w:jc w:val="both"/>
      </w:pPr>
      <w:r>
        <w:rPr>
          <w:rFonts w:ascii="Times New Roman"/>
          <w:b w:val="false"/>
          <w:i w:val="false"/>
          <w:color w:val="000000"/>
          <w:sz w:val="28"/>
        </w:rPr>
        <w:t>
      10) осуществление функций агента системы электронных денег в соответствии с законодательством Республики Казахстан;</w:t>
      </w:r>
    </w:p>
    <w:bookmarkEnd w:id="1660"/>
    <w:bookmarkStart w:name="z1665" w:id="1661"/>
    <w:p>
      <w:pPr>
        <w:spacing w:after="0"/>
        <w:ind w:left="0"/>
        <w:jc w:val="both"/>
      </w:pPr>
      <w:r>
        <w:rPr>
          <w:rFonts w:ascii="Times New Roman"/>
          <w:b w:val="false"/>
          <w:i w:val="false"/>
          <w:color w:val="000000"/>
          <w:sz w:val="28"/>
        </w:rPr>
        <w:t>
      11) факторинговые операции: приобретение прав требования платежа с покупателя товаров (работ, услуг) с принятием риска неплатежа;</w:t>
      </w:r>
    </w:p>
    <w:bookmarkEnd w:id="1661"/>
    <w:bookmarkStart w:name="z1666" w:id="1662"/>
    <w:p>
      <w:pPr>
        <w:spacing w:after="0"/>
        <w:ind w:left="0"/>
        <w:jc w:val="both"/>
      </w:pPr>
      <w:r>
        <w:rPr>
          <w:rFonts w:ascii="Times New Roman"/>
          <w:b w:val="false"/>
          <w:i w:val="false"/>
          <w:color w:val="000000"/>
          <w:sz w:val="28"/>
        </w:rPr>
        <w:t>
      12)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1662"/>
    <w:bookmarkStart w:name="z1667" w:id="1663"/>
    <w:p>
      <w:pPr>
        <w:spacing w:after="0"/>
        <w:ind w:left="0"/>
        <w:jc w:val="both"/>
      </w:pPr>
      <w:r>
        <w:rPr>
          <w:rFonts w:ascii="Times New Roman"/>
          <w:b w:val="false"/>
          <w:i w:val="false"/>
          <w:color w:val="000000"/>
          <w:sz w:val="28"/>
        </w:rPr>
        <w:t>
      13) выдача гарантий, поручительств и иных обязательств, предусматривающих исполнение в денежной форме.</w:t>
      </w:r>
    </w:p>
    <w:bookmarkEnd w:id="1663"/>
    <w:bookmarkStart w:name="z1668" w:id="1664"/>
    <w:p>
      <w:pPr>
        <w:spacing w:after="0"/>
        <w:ind w:left="0"/>
        <w:jc w:val="both"/>
      </w:pPr>
      <w:r>
        <w:rPr>
          <w:rFonts w:ascii="Times New Roman"/>
          <w:b w:val="false"/>
          <w:i w:val="false"/>
          <w:color w:val="000000"/>
          <w:sz w:val="28"/>
        </w:rPr>
        <w:t>
      1-3. Микрофинансовая организация, осуществляющая деятельность по предоставлению микрокредитов физическим лицам под залог движимого имущества, предназначенного для личного пользования, вправе дополнительно осуществлять учет, хранение и продажу ювелирных изделий, содержащих драгоценные металлы и драгоценные камни.</w:t>
      </w:r>
    </w:p>
    <w:bookmarkEnd w:id="1664"/>
    <w:bookmarkStart w:name="z1669" w:id="1665"/>
    <w:p>
      <w:pPr>
        <w:spacing w:after="0"/>
        <w:ind w:left="0"/>
        <w:jc w:val="both"/>
      </w:pPr>
      <w:r>
        <w:rPr>
          <w:rFonts w:ascii="Times New Roman"/>
          <w:b w:val="false"/>
          <w:i w:val="false"/>
          <w:color w:val="000000"/>
          <w:sz w:val="28"/>
        </w:rPr>
        <w:t>
      1-4. Микрофинансовым организациям запрещается осуществлять иную не предусмотренную настоящим Законом предпринимательскую деятельность.";</w:t>
      </w:r>
    </w:p>
    <w:bookmarkEnd w:id="1665"/>
    <w:bookmarkStart w:name="z1670" w:id="1666"/>
    <w:p>
      <w:pPr>
        <w:spacing w:after="0"/>
        <w:ind w:left="0"/>
        <w:jc w:val="both"/>
      </w:pPr>
      <w:r>
        <w:rPr>
          <w:rFonts w:ascii="Times New Roman"/>
          <w:b w:val="false"/>
          <w:i w:val="false"/>
          <w:color w:val="000000"/>
          <w:sz w:val="28"/>
        </w:rPr>
        <w:t>
      дополнить пунктом 3-1 следующего содержания:</w:t>
      </w:r>
    </w:p>
    <w:bookmarkEnd w:id="1666"/>
    <w:bookmarkStart w:name="z1671" w:id="1667"/>
    <w:p>
      <w:pPr>
        <w:spacing w:after="0"/>
        <w:ind w:left="0"/>
        <w:jc w:val="both"/>
      </w:pPr>
      <w:r>
        <w:rPr>
          <w:rFonts w:ascii="Times New Roman"/>
          <w:b w:val="false"/>
          <w:i w:val="false"/>
          <w:color w:val="000000"/>
          <w:sz w:val="28"/>
        </w:rPr>
        <w:t>
      "3-1. Микрофинансовая организация вправе предоставлять микрокредиты электронным способом в порядке, установленном уполномоченным органом.";</w:t>
      </w:r>
    </w:p>
    <w:bookmarkEnd w:id="1667"/>
    <w:bookmarkStart w:name="z1672" w:id="1668"/>
    <w:p>
      <w:pPr>
        <w:spacing w:after="0"/>
        <w:ind w:left="0"/>
        <w:jc w:val="both"/>
      </w:pPr>
      <w:r>
        <w:rPr>
          <w:rFonts w:ascii="Times New Roman"/>
          <w:b w:val="false"/>
          <w:i w:val="false"/>
          <w:color w:val="000000"/>
          <w:sz w:val="28"/>
        </w:rPr>
        <w:t>
      пункт 4 исключить;</w:t>
      </w:r>
    </w:p>
    <w:bookmarkEnd w:id="1668"/>
    <w:bookmarkStart w:name="z1673" w:id="1669"/>
    <w:p>
      <w:pPr>
        <w:spacing w:after="0"/>
        <w:ind w:left="0"/>
        <w:jc w:val="both"/>
      </w:pPr>
      <w:r>
        <w:rPr>
          <w:rFonts w:ascii="Times New Roman"/>
          <w:b w:val="false"/>
          <w:i w:val="false"/>
          <w:color w:val="000000"/>
          <w:sz w:val="28"/>
        </w:rPr>
        <w:t>
      дополнить пунктом 6 следующего содержания:</w:t>
      </w:r>
    </w:p>
    <w:bookmarkEnd w:id="1669"/>
    <w:bookmarkStart w:name="z1674" w:id="1670"/>
    <w:p>
      <w:pPr>
        <w:spacing w:after="0"/>
        <w:ind w:left="0"/>
        <w:jc w:val="both"/>
      </w:pPr>
      <w:r>
        <w:rPr>
          <w:rFonts w:ascii="Times New Roman"/>
          <w:b w:val="false"/>
          <w:i w:val="false"/>
          <w:color w:val="000000"/>
          <w:sz w:val="28"/>
        </w:rPr>
        <w:t>
      "6. Микрофинансовая организация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1670"/>
    <w:bookmarkStart w:name="z1675" w:id="1671"/>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1671"/>
    <w:bookmarkStart w:name="z1676" w:id="1672"/>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bookmarkEnd w:id="1672"/>
    <w:bookmarkStart w:name="z1677" w:id="1673"/>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о предоставлении микрокредита.</w:t>
      </w:r>
    </w:p>
    <w:bookmarkEnd w:id="1673"/>
    <w:bookmarkStart w:name="z1678" w:id="1674"/>
    <w:p>
      <w:pPr>
        <w:spacing w:after="0"/>
        <w:ind w:left="0"/>
        <w:jc w:val="both"/>
      </w:pPr>
      <w:r>
        <w:rPr>
          <w:rFonts w:ascii="Times New Roman"/>
          <w:b w:val="false"/>
          <w:i w:val="false"/>
          <w:color w:val="000000"/>
          <w:sz w:val="28"/>
        </w:rPr>
        <w:t>
      В случае применения микрофинансовой организацией улучшающих условий заемщик уведомляется об изменении условия договора о предоставлении микрокредита в порядке, предусмотренном в договоре о предоставлении микрокредита.";</w:t>
      </w:r>
    </w:p>
    <w:bookmarkEnd w:id="1674"/>
    <w:bookmarkStart w:name="z1679" w:id="1675"/>
    <w:p>
      <w:pPr>
        <w:spacing w:after="0"/>
        <w:ind w:left="0"/>
        <w:jc w:val="both"/>
      </w:pPr>
      <w:r>
        <w:rPr>
          <w:rFonts w:ascii="Times New Roman"/>
          <w:b w:val="false"/>
          <w:i w:val="false"/>
          <w:color w:val="000000"/>
          <w:sz w:val="28"/>
        </w:rPr>
        <w:t>
      7) в статье 4:</w:t>
      </w:r>
    </w:p>
    <w:bookmarkEnd w:id="1675"/>
    <w:bookmarkStart w:name="z1680" w:id="1676"/>
    <w:p>
      <w:pPr>
        <w:spacing w:after="0"/>
        <w:ind w:left="0"/>
        <w:jc w:val="both"/>
      </w:pPr>
      <w:r>
        <w:rPr>
          <w:rFonts w:ascii="Times New Roman"/>
          <w:b w:val="false"/>
          <w:i w:val="false"/>
          <w:color w:val="000000"/>
          <w:sz w:val="28"/>
        </w:rPr>
        <w:t>
      в пункте 1 слова "в письменной форме" заменить словами "с учетом требований гражданского законодательства к письменной форме сделки";</w:t>
      </w:r>
    </w:p>
    <w:bookmarkEnd w:id="1676"/>
    <w:bookmarkStart w:name="z1681" w:id="1677"/>
    <w:p>
      <w:pPr>
        <w:spacing w:after="0"/>
        <w:ind w:left="0"/>
        <w:jc w:val="both"/>
      </w:pPr>
      <w:r>
        <w:rPr>
          <w:rFonts w:ascii="Times New Roman"/>
          <w:b w:val="false"/>
          <w:i w:val="false"/>
          <w:color w:val="000000"/>
          <w:sz w:val="28"/>
        </w:rPr>
        <w:t>
      пункт 3 изложить в следующей редакции:</w:t>
      </w:r>
    </w:p>
    <w:bookmarkEnd w:id="1677"/>
    <w:bookmarkStart w:name="z1682" w:id="1678"/>
    <w:p>
      <w:pPr>
        <w:spacing w:after="0"/>
        <w:ind w:left="0"/>
        <w:jc w:val="both"/>
      </w:pPr>
      <w:r>
        <w:rPr>
          <w:rFonts w:ascii="Times New Roman"/>
          <w:b w:val="false"/>
          <w:i w:val="false"/>
          <w:color w:val="000000"/>
          <w:sz w:val="28"/>
        </w:rPr>
        <w:t>
      "3. Нормативным правовым актом уполномоченного органа утверждается порядок заключения договора о предоставлении микрокредита, в том числе требования к содержанию, оформлению, обязательным условиям договора о предоставлении микрокредита, формы графика погашения микрокредита.";</w:t>
      </w:r>
    </w:p>
    <w:bookmarkEnd w:id="1678"/>
    <w:bookmarkStart w:name="z1683" w:id="1679"/>
    <w:p>
      <w:pPr>
        <w:spacing w:after="0"/>
        <w:ind w:left="0"/>
        <w:jc w:val="both"/>
      </w:pPr>
      <w:r>
        <w:rPr>
          <w:rFonts w:ascii="Times New Roman"/>
          <w:b w:val="false"/>
          <w:i w:val="false"/>
          <w:color w:val="000000"/>
          <w:sz w:val="28"/>
        </w:rPr>
        <w:t>
      дополнить пунктом 3-1 следующего содержания:</w:t>
      </w:r>
    </w:p>
    <w:bookmarkEnd w:id="1679"/>
    <w:bookmarkStart w:name="z1684" w:id="1680"/>
    <w:p>
      <w:pPr>
        <w:spacing w:after="0"/>
        <w:ind w:left="0"/>
        <w:jc w:val="both"/>
      </w:pPr>
      <w:r>
        <w:rPr>
          <w:rFonts w:ascii="Times New Roman"/>
          <w:b w:val="false"/>
          <w:i w:val="false"/>
          <w:color w:val="000000"/>
          <w:sz w:val="28"/>
        </w:rPr>
        <w:t>
      3-1. По договору о предоставлении микрокредита, заключенному с физическим лицом на срок до сорока пяти календарных дней в размере, не превышающем пятидесятикратного размера месячного расчетного показателя, установленного на соответствующий финансовый год законом о республиканском бюджете, требование, установленное пунктом 1 статьи 5 настоящего Закона, не применяется, при соответствии договора следующим условиям:</w:t>
      </w:r>
    </w:p>
    <w:bookmarkEnd w:id="1680"/>
    <w:bookmarkStart w:name="z1685" w:id="1681"/>
    <w:p>
      <w:pPr>
        <w:spacing w:after="0"/>
        <w:ind w:left="0"/>
        <w:jc w:val="both"/>
      </w:pPr>
      <w:r>
        <w:rPr>
          <w:rFonts w:ascii="Times New Roman"/>
          <w:b w:val="false"/>
          <w:i w:val="false"/>
          <w:color w:val="000000"/>
          <w:sz w:val="28"/>
        </w:rPr>
        <w:t>
      1) вознаграждение по договору о предоставлении микрокредита не превышает предельное значение, установленное нормативным правовым актом уполномоченного органа;</w:t>
      </w:r>
    </w:p>
    <w:bookmarkEnd w:id="1681"/>
    <w:bookmarkStart w:name="z1686" w:id="1682"/>
    <w:p>
      <w:pPr>
        <w:spacing w:after="0"/>
        <w:ind w:left="0"/>
        <w:jc w:val="both"/>
      </w:pPr>
      <w:r>
        <w:rPr>
          <w:rFonts w:ascii="Times New Roman"/>
          <w:b w:val="false"/>
          <w:i w:val="false"/>
          <w:color w:val="000000"/>
          <w:sz w:val="28"/>
        </w:rPr>
        <w:t>
      2) 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0,5 процента от суммы неисполненного обязательства за каждый день просрочки;</w:t>
      </w:r>
    </w:p>
    <w:bookmarkEnd w:id="1682"/>
    <w:bookmarkStart w:name="z1687" w:id="1683"/>
    <w:p>
      <w:pPr>
        <w:spacing w:after="0"/>
        <w:ind w:left="0"/>
        <w:jc w:val="both"/>
      </w:pPr>
      <w:r>
        <w:rPr>
          <w:rFonts w:ascii="Times New Roman"/>
          <w:b w:val="false"/>
          <w:i w:val="false"/>
          <w:color w:val="000000"/>
          <w:sz w:val="28"/>
        </w:rPr>
        <w:t>
      3)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сумму выданного микрокредита за весь период действия договора о предоставлении микрокредита;</w:t>
      </w:r>
    </w:p>
    <w:bookmarkEnd w:id="1683"/>
    <w:bookmarkStart w:name="z1688" w:id="1684"/>
    <w:p>
      <w:pPr>
        <w:spacing w:after="0"/>
        <w:ind w:left="0"/>
        <w:jc w:val="both"/>
      </w:pPr>
      <w:r>
        <w:rPr>
          <w:rFonts w:ascii="Times New Roman"/>
          <w:b w:val="false"/>
          <w:i w:val="false"/>
          <w:color w:val="000000"/>
          <w:sz w:val="28"/>
        </w:rPr>
        <w:t>
      4) договор содержит запрет на увеличение суммы микрокредита;</w:t>
      </w:r>
    </w:p>
    <w:bookmarkEnd w:id="1684"/>
    <w:bookmarkStart w:name="z1689" w:id="1685"/>
    <w:p>
      <w:pPr>
        <w:spacing w:after="0"/>
        <w:ind w:left="0"/>
        <w:jc w:val="both"/>
      </w:pPr>
      <w:r>
        <w:rPr>
          <w:rFonts w:ascii="Times New Roman"/>
          <w:b w:val="false"/>
          <w:i w:val="false"/>
          <w:color w:val="000000"/>
          <w:sz w:val="28"/>
        </w:rPr>
        <w:t>
      5) по соглашению сторон возможно увеличение срока действия договора о предоставлении микрокредита на действующих или улучшающих условиях.";</w:t>
      </w:r>
    </w:p>
    <w:bookmarkEnd w:id="1685"/>
    <w:bookmarkStart w:name="z1690" w:id="1686"/>
    <w:p>
      <w:pPr>
        <w:spacing w:after="0"/>
        <w:ind w:left="0"/>
        <w:jc w:val="both"/>
      </w:pPr>
      <w:r>
        <w:rPr>
          <w:rFonts w:ascii="Times New Roman"/>
          <w:b w:val="false"/>
          <w:i w:val="false"/>
          <w:color w:val="000000"/>
          <w:sz w:val="28"/>
        </w:rPr>
        <w:t>
      8) в статье 5:</w:t>
      </w:r>
    </w:p>
    <w:bookmarkEnd w:id="1686"/>
    <w:bookmarkStart w:name="z1691" w:id="1687"/>
    <w:p>
      <w:pPr>
        <w:spacing w:after="0"/>
        <w:ind w:left="0"/>
        <w:jc w:val="both"/>
      </w:pPr>
      <w:r>
        <w:rPr>
          <w:rFonts w:ascii="Times New Roman"/>
          <w:b w:val="false"/>
          <w:i w:val="false"/>
          <w:color w:val="000000"/>
          <w:sz w:val="28"/>
        </w:rPr>
        <w:t>
      часть первую пункта 1 исключить;</w:t>
      </w:r>
    </w:p>
    <w:bookmarkEnd w:id="1687"/>
    <w:bookmarkStart w:name="z1692" w:id="1688"/>
    <w:p>
      <w:pPr>
        <w:spacing w:after="0"/>
        <w:ind w:left="0"/>
        <w:jc w:val="both"/>
      </w:pPr>
      <w:r>
        <w:rPr>
          <w:rFonts w:ascii="Times New Roman"/>
          <w:b w:val="false"/>
          <w:i w:val="false"/>
          <w:color w:val="000000"/>
          <w:sz w:val="28"/>
        </w:rPr>
        <w:t>
      пункт 3 исключить;</w:t>
      </w:r>
    </w:p>
    <w:bookmarkEnd w:id="1688"/>
    <w:bookmarkStart w:name="z1693" w:id="1689"/>
    <w:p>
      <w:pPr>
        <w:spacing w:after="0"/>
        <w:ind w:left="0"/>
        <w:jc w:val="both"/>
      </w:pPr>
      <w:r>
        <w:rPr>
          <w:rFonts w:ascii="Times New Roman"/>
          <w:b w:val="false"/>
          <w:i w:val="false"/>
          <w:color w:val="000000"/>
          <w:sz w:val="28"/>
        </w:rPr>
        <w:t>
      9) в статье 6:</w:t>
      </w:r>
    </w:p>
    <w:bookmarkEnd w:id="1689"/>
    <w:bookmarkStart w:name="z1694" w:id="1690"/>
    <w:p>
      <w:pPr>
        <w:spacing w:after="0"/>
        <w:ind w:left="0"/>
        <w:jc w:val="both"/>
      </w:pPr>
      <w:r>
        <w:rPr>
          <w:rFonts w:ascii="Times New Roman"/>
          <w:b w:val="false"/>
          <w:i w:val="false"/>
          <w:color w:val="000000"/>
          <w:sz w:val="28"/>
        </w:rPr>
        <w:t>
      в пункте 1-1:</w:t>
      </w:r>
    </w:p>
    <w:bookmarkEnd w:id="1690"/>
    <w:bookmarkStart w:name="z1695" w:id="1691"/>
    <w:p>
      <w:pPr>
        <w:spacing w:after="0"/>
        <w:ind w:left="0"/>
        <w:jc w:val="both"/>
      </w:pPr>
      <w:r>
        <w:rPr>
          <w:rFonts w:ascii="Times New Roman"/>
          <w:b w:val="false"/>
          <w:i w:val="false"/>
          <w:color w:val="000000"/>
          <w:sz w:val="28"/>
        </w:rPr>
        <w:t>
      в части первой подпункт 5-1) исключить;</w:t>
      </w:r>
    </w:p>
    <w:bookmarkEnd w:id="1691"/>
    <w:bookmarkStart w:name="z1696" w:id="1692"/>
    <w:p>
      <w:pPr>
        <w:spacing w:after="0"/>
        <w:ind w:left="0"/>
        <w:jc w:val="both"/>
      </w:pPr>
      <w:r>
        <w:rPr>
          <w:rFonts w:ascii="Times New Roman"/>
          <w:b w:val="false"/>
          <w:i w:val="false"/>
          <w:color w:val="000000"/>
          <w:sz w:val="28"/>
        </w:rPr>
        <w:t>
      часть вторую изложить в следующей редакции:</w:t>
      </w:r>
    </w:p>
    <w:bookmarkEnd w:id="1692"/>
    <w:bookmarkStart w:name="z1697" w:id="1693"/>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договоры о предоставлении микрокредита, указанные в пункте 3-1 статьи 4 настоящего Закона, а также договор о предоставлении микрокредита, предоставляемый ломбардом.";</w:t>
      </w:r>
    </w:p>
    <w:bookmarkEnd w:id="1693"/>
    <w:bookmarkStart w:name="z1698" w:id="1694"/>
    <w:p>
      <w:pPr>
        <w:spacing w:after="0"/>
        <w:ind w:left="0"/>
        <w:jc w:val="both"/>
      </w:pPr>
      <w:r>
        <w:rPr>
          <w:rFonts w:ascii="Times New Roman"/>
          <w:b w:val="false"/>
          <w:i w:val="false"/>
          <w:color w:val="000000"/>
          <w:sz w:val="28"/>
        </w:rPr>
        <w:t>
      часть третью исключить;</w:t>
      </w:r>
    </w:p>
    <w:bookmarkEnd w:id="1694"/>
    <w:bookmarkStart w:name="z1699" w:id="1695"/>
    <w:p>
      <w:pPr>
        <w:spacing w:after="0"/>
        <w:ind w:left="0"/>
        <w:jc w:val="both"/>
      </w:pPr>
      <w:r>
        <w:rPr>
          <w:rFonts w:ascii="Times New Roman"/>
          <w:b w:val="false"/>
          <w:i w:val="false"/>
          <w:color w:val="000000"/>
          <w:sz w:val="28"/>
        </w:rPr>
        <w:t>
      пункт 2 исключить;</w:t>
      </w:r>
    </w:p>
    <w:bookmarkEnd w:id="1695"/>
    <w:bookmarkStart w:name="z1700" w:id="1696"/>
    <w:p>
      <w:pPr>
        <w:spacing w:after="0"/>
        <w:ind w:left="0"/>
        <w:jc w:val="both"/>
      </w:pPr>
      <w:r>
        <w:rPr>
          <w:rFonts w:ascii="Times New Roman"/>
          <w:b w:val="false"/>
          <w:i w:val="false"/>
          <w:color w:val="000000"/>
          <w:sz w:val="28"/>
        </w:rPr>
        <w:t>
      10) в статье 7:</w:t>
      </w:r>
    </w:p>
    <w:bookmarkEnd w:id="1696"/>
    <w:bookmarkStart w:name="z1701" w:id="1697"/>
    <w:p>
      <w:pPr>
        <w:spacing w:after="0"/>
        <w:ind w:left="0"/>
        <w:jc w:val="both"/>
      </w:pPr>
      <w:r>
        <w:rPr>
          <w:rFonts w:ascii="Times New Roman"/>
          <w:b w:val="false"/>
          <w:i w:val="false"/>
          <w:color w:val="000000"/>
          <w:sz w:val="28"/>
        </w:rPr>
        <w:t>
      в пункте 1:</w:t>
      </w:r>
    </w:p>
    <w:bookmarkEnd w:id="1697"/>
    <w:bookmarkStart w:name="z1702" w:id="1698"/>
    <w:p>
      <w:pPr>
        <w:spacing w:after="0"/>
        <w:ind w:left="0"/>
        <w:jc w:val="both"/>
      </w:pPr>
      <w:r>
        <w:rPr>
          <w:rFonts w:ascii="Times New Roman"/>
          <w:b w:val="false"/>
          <w:i w:val="false"/>
          <w:color w:val="000000"/>
          <w:sz w:val="28"/>
        </w:rPr>
        <w:t>
      подпункт 1) исключить;</w:t>
      </w:r>
    </w:p>
    <w:bookmarkEnd w:id="1698"/>
    <w:bookmarkStart w:name="z1703" w:id="1699"/>
    <w:p>
      <w:pPr>
        <w:spacing w:after="0"/>
        <w:ind w:left="0"/>
        <w:jc w:val="both"/>
      </w:pPr>
      <w:r>
        <w:rPr>
          <w:rFonts w:ascii="Times New Roman"/>
          <w:b w:val="false"/>
          <w:i w:val="false"/>
          <w:color w:val="000000"/>
          <w:sz w:val="28"/>
        </w:rPr>
        <w:t>
      в подпункте 1-1) слова ", при наличии у заемщика просрочки исполнения обязательства по договору о предоставлении микрокредита свыше девяноста последовательных календарных дней" исключить;</w:t>
      </w:r>
    </w:p>
    <w:bookmarkEnd w:id="1699"/>
    <w:bookmarkStart w:name="z1704" w:id="1700"/>
    <w:p>
      <w:pPr>
        <w:spacing w:after="0"/>
        <w:ind w:left="0"/>
        <w:jc w:val="both"/>
      </w:pPr>
      <w:r>
        <w:rPr>
          <w:rFonts w:ascii="Times New Roman"/>
          <w:b w:val="false"/>
          <w:i w:val="false"/>
          <w:color w:val="000000"/>
          <w:sz w:val="28"/>
        </w:rPr>
        <w:t>
      дополнить подпунктом 2-1) следующего содержания:</w:t>
      </w:r>
    </w:p>
    <w:bookmarkEnd w:id="1700"/>
    <w:bookmarkStart w:name="z1705" w:id="1701"/>
    <w:p>
      <w:pPr>
        <w:spacing w:after="0"/>
        <w:ind w:left="0"/>
        <w:jc w:val="both"/>
      </w:pPr>
      <w:r>
        <w:rPr>
          <w:rFonts w:ascii="Times New Roman"/>
          <w:b w:val="false"/>
          <w:i w:val="false"/>
          <w:color w:val="000000"/>
          <w:sz w:val="28"/>
        </w:rPr>
        <w:t>
      "2-1) по заявлению заемщика осуществлять через банки второго уровня перевод микрокредита третьему лицу в целях оплаты за товары, работы или услуги;";</w:t>
      </w:r>
    </w:p>
    <w:bookmarkEnd w:id="1701"/>
    <w:bookmarkStart w:name="z1706" w:id="1702"/>
    <w:p>
      <w:pPr>
        <w:spacing w:after="0"/>
        <w:ind w:left="0"/>
        <w:jc w:val="both"/>
      </w:pPr>
      <w:r>
        <w:rPr>
          <w:rFonts w:ascii="Times New Roman"/>
          <w:b w:val="false"/>
          <w:i w:val="false"/>
          <w:color w:val="000000"/>
          <w:sz w:val="28"/>
        </w:rPr>
        <w:t>
      в пункте 2:</w:t>
      </w:r>
    </w:p>
    <w:bookmarkEnd w:id="1702"/>
    <w:bookmarkStart w:name="z1707" w:id="1703"/>
    <w:p>
      <w:pPr>
        <w:spacing w:after="0"/>
        <w:ind w:left="0"/>
        <w:jc w:val="both"/>
      </w:pPr>
      <w:r>
        <w:rPr>
          <w:rFonts w:ascii="Times New Roman"/>
          <w:b w:val="false"/>
          <w:i w:val="false"/>
          <w:color w:val="000000"/>
          <w:sz w:val="28"/>
        </w:rPr>
        <w:t>
      подпункт 4) дополнить абзацем пятым следующего содержания:</w:t>
      </w:r>
    </w:p>
    <w:bookmarkEnd w:id="1703"/>
    <w:bookmarkStart w:name="z1708" w:id="1704"/>
    <w:p>
      <w:pPr>
        <w:spacing w:after="0"/>
        <w:ind w:left="0"/>
        <w:jc w:val="both"/>
      </w:pPr>
      <w:r>
        <w:rPr>
          <w:rFonts w:ascii="Times New Roman"/>
          <w:b w:val="false"/>
          <w:i w:val="false"/>
          <w:color w:val="000000"/>
          <w:sz w:val="28"/>
        </w:rPr>
        <w:t>
      "Требования, установленные настоящим подпунктом не распространяются на договор о предоставлении микрокредита, указанный в пункте 3-1 статьи 4 настоящего Закона;";</w:t>
      </w:r>
    </w:p>
    <w:bookmarkEnd w:id="1704"/>
    <w:bookmarkStart w:name="z1709" w:id="1705"/>
    <w:p>
      <w:pPr>
        <w:spacing w:after="0"/>
        <w:ind w:left="0"/>
        <w:jc w:val="both"/>
      </w:pPr>
      <w:r>
        <w:rPr>
          <w:rFonts w:ascii="Times New Roman"/>
          <w:b w:val="false"/>
          <w:i w:val="false"/>
          <w:color w:val="000000"/>
          <w:sz w:val="28"/>
        </w:rPr>
        <w:t>
      подпункт 7) дополнить частью второй следующего содержания:</w:t>
      </w:r>
    </w:p>
    <w:bookmarkEnd w:id="1705"/>
    <w:bookmarkStart w:name="z1710" w:id="1706"/>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кредитные товарищества и ломбарды.";</w:t>
      </w:r>
    </w:p>
    <w:bookmarkEnd w:id="1706"/>
    <w:bookmarkStart w:name="z1711" w:id="1707"/>
    <w:p>
      <w:pPr>
        <w:spacing w:after="0"/>
        <w:ind w:left="0"/>
        <w:jc w:val="both"/>
      </w:pPr>
      <w:r>
        <w:rPr>
          <w:rFonts w:ascii="Times New Roman"/>
          <w:b w:val="false"/>
          <w:i w:val="false"/>
          <w:color w:val="000000"/>
          <w:sz w:val="28"/>
        </w:rPr>
        <w:t xml:space="preserve">
      дополнить подпунктом 8-1) следующего содержания: </w:t>
      </w:r>
    </w:p>
    <w:bookmarkEnd w:id="1707"/>
    <w:bookmarkStart w:name="z1712" w:id="1708"/>
    <w:p>
      <w:pPr>
        <w:spacing w:after="0"/>
        <w:ind w:left="0"/>
        <w:jc w:val="both"/>
      </w:pPr>
      <w:r>
        <w:rPr>
          <w:rFonts w:ascii="Times New Roman"/>
          <w:b w:val="false"/>
          <w:i w:val="false"/>
          <w:color w:val="000000"/>
          <w:sz w:val="28"/>
        </w:rPr>
        <w:t>
      "8-1) соблюдать порядок расчета и предельное значение коэффициента долговой нагрузки заемщика микрофинансовой организации, установленные нормативным правовым актом уполномоченного органа.</w:t>
      </w:r>
    </w:p>
    <w:bookmarkEnd w:id="1708"/>
    <w:bookmarkStart w:name="z1713" w:id="1709"/>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кредитные товарищества и ломбарды;";</w:t>
      </w:r>
    </w:p>
    <w:bookmarkEnd w:id="1709"/>
    <w:bookmarkStart w:name="z1714" w:id="1710"/>
    <w:p>
      <w:pPr>
        <w:spacing w:after="0"/>
        <w:ind w:left="0"/>
        <w:jc w:val="both"/>
      </w:pPr>
      <w:r>
        <w:rPr>
          <w:rFonts w:ascii="Times New Roman"/>
          <w:b w:val="false"/>
          <w:i w:val="false"/>
          <w:color w:val="000000"/>
          <w:sz w:val="28"/>
        </w:rPr>
        <w:t>
      подпункт 9) изложить в следующей редакции:</w:t>
      </w:r>
    </w:p>
    <w:bookmarkEnd w:id="1710"/>
    <w:bookmarkStart w:name="z1715" w:id="1711"/>
    <w:p>
      <w:pPr>
        <w:spacing w:after="0"/>
        <w:ind w:left="0"/>
        <w:jc w:val="both"/>
      </w:pPr>
      <w:r>
        <w:rPr>
          <w:rFonts w:ascii="Times New Roman"/>
          <w:b w:val="false"/>
          <w:i w:val="false"/>
          <w:color w:val="000000"/>
          <w:sz w:val="28"/>
        </w:rPr>
        <w:t>
      "9) представлять в Национальный Банк Республики Казахстан финансовую и иную отчетность, перечень, формы, сроки и порядок представления которой устанавливаются нормативными правовыми актами Национального Банка Республики Казахстан по согласованию с уполномоченным органом;";</w:t>
      </w:r>
    </w:p>
    <w:bookmarkEnd w:id="1711"/>
    <w:bookmarkStart w:name="z1716" w:id="1712"/>
    <w:p>
      <w:pPr>
        <w:spacing w:after="0"/>
        <w:ind w:left="0"/>
        <w:jc w:val="both"/>
      </w:pPr>
      <w:r>
        <w:rPr>
          <w:rFonts w:ascii="Times New Roman"/>
          <w:b w:val="false"/>
          <w:i w:val="false"/>
          <w:color w:val="000000"/>
          <w:sz w:val="28"/>
        </w:rPr>
        <w:t>
      подпункт 11) исключить;</w:t>
      </w:r>
    </w:p>
    <w:bookmarkEnd w:id="1712"/>
    <w:bookmarkStart w:name="z1717" w:id="1713"/>
    <w:p>
      <w:pPr>
        <w:spacing w:after="0"/>
        <w:ind w:left="0"/>
        <w:jc w:val="both"/>
      </w:pPr>
      <w:r>
        <w:rPr>
          <w:rFonts w:ascii="Times New Roman"/>
          <w:b w:val="false"/>
          <w:i w:val="false"/>
          <w:color w:val="000000"/>
          <w:sz w:val="28"/>
        </w:rPr>
        <w:t>
      дополнить подпунктом 11-1) следующего содержания:</w:t>
      </w:r>
    </w:p>
    <w:bookmarkEnd w:id="1713"/>
    <w:bookmarkStart w:name="z1718" w:id="1714"/>
    <w:p>
      <w:pPr>
        <w:spacing w:after="0"/>
        <w:ind w:left="0"/>
        <w:jc w:val="both"/>
      </w:pPr>
      <w:r>
        <w:rPr>
          <w:rFonts w:ascii="Times New Roman"/>
          <w:b w:val="false"/>
          <w:i w:val="false"/>
          <w:color w:val="000000"/>
          <w:sz w:val="28"/>
        </w:rPr>
        <w:t>
      "11-1) отказывать в предоставлении микрокредита 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End w:id="1714"/>
    <w:bookmarkStart w:name="z1719" w:id="1715"/>
    <w:p>
      <w:pPr>
        <w:spacing w:after="0"/>
        <w:ind w:left="0"/>
        <w:jc w:val="both"/>
      </w:pPr>
      <w:r>
        <w:rPr>
          <w:rFonts w:ascii="Times New Roman"/>
          <w:b w:val="false"/>
          <w:i w:val="false"/>
          <w:color w:val="000000"/>
          <w:sz w:val="28"/>
        </w:rPr>
        <w:t>
      в пункте 3:</w:t>
      </w:r>
    </w:p>
    <w:bookmarkEnd w:id="1715"/>
    <w:bookmarkStart w:name="z1720" w:id="1716"/>
    <w:p>
      <w:pPr>
        <w:spacing w:after="0"/>
        <w:ind w:left="0"/>
        <w:jc w:val="both"/>
      </w:pPr>
      <w:r>
        <w:rPr>
          <w:rFonts w:ascii="Times New Roman"/>
          <w:b w:val="false"/>
          <w:i w:val="false"/>
          <w:color w:val="000000"/>
          <w:sz w:val="28"/>
        </w:rPr>
        <w:t>
      в подпункте 1) слова ", а также размеры тарифов и комиссий (за исключением случаев их снижения), связанных с выдачей и обслуживанием микрокредитов, действовавших на дату подписания договора о предоставлении микрокредита" исключить;</w:t>
      </w:r>
    </w:p>
    <w:bookmarkEnd w:id="1716"/>
    <w:bookmarkStart w:name="z1721" w:id="1717"/>
    <w:p>
      <w:pPr>
        <w:spacing w:after="0"/>
        <w:ind w:left="0"/>
        <w:jc w:val="both"/>
      </w:pPr>
      <w:r>
        <w:rPr>
          <w:rFonts w:ascii="Times New Roman"/>
          <w:b w:val="false"/>
          <w:i w:val="false"/>
          <w:color w:val="000000"/>
          <w:sz w:val="28"/>
        </w:rPr>
        <w:t xml:space="preserve">
      дополнить подпунктами 1-1) и 1-2) следующего содержания: </w:t>
      </w:r>
    </w:p>
    <w:bookmarkEnd w:id="1717"/>
    <w:bookmarkStart w:name="z1722" w:id="1718"/>
    <w:p>
      <w:pPr>
        <w:spacing w:after="0"/>
        <w:ind w:left="0"/>
        <w:jc w:val="both"/>
      </w:pPr>
      <w:r>
        <w:rPr>
          <w:rFonts w:ascii="Times New Roman"/>
          <w:b w:val="false"/>
          <w:i w:val="false"/>
          <w:color w:val="000000"/>
          <w:sz w:val="28"/>
        </w:rPr>
        <w:t>
      "1-1) предоставлять микрокредит, указанный в пункте 3-1 статьи 4 настоящего Закона, физическим лицам, имеющим просроченную задолженность по беззалоговым банковским займам и микрокредитам свыше 60 (шестидесяти) календарных дней, в размере, равном или превышающем пятикратный размер месячного расчетного показателя, установленного на соответствующий финансовый год законом о республиканском бюджете.</w:t>
      </w:r>
    </w:p>
    <w:bookmarkEnd w:id="1718"/>
    <w:bookmarkStart w:name="z1723" w:id="1719"/>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719"/>
    <w:bookmarkStart w:name="z1724" w:id="1720"/>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по микрокредиту;";</w:t>
      </w:r>
    </w:p>
    <w:bookmarkEnd w:id="1720"/>
    <w:bookmarkStart w:name="z1725" w:id="1721"/>
    <w:p>
      <w:pPr>
        <w:spacing w:after="0"/>
        <w:ind w:left="0"/>
        <w:jc w:val="both"/>
      </w:pPr>
      <w:r>
        <w:rPr>
          <w:rFonts w:ascii="Times New Roman"/>
          <w:b w:val="false"/>
          <w:i w:val="false"/>
          <w:color w:val="000000"/>
          <w:sz w:val="28"/>
        </w:rPr>
        <w:t>
      подпункт 2) изложить в следующей редакции:</w:t>
      </w:r>
    </w:p>
    <w:bookmarkEnd w:id="1721"/>
    <w:bookmarkStart w:name="z1726" w:id="1722"/>
    <w:p>
      <w:pPr>
        <w:spacing w:after="0"/>
        <w:ind w:left="0"/>
        <w:jc w:val="both"/>
      </w:pPr>
      <w:r>
        <w:rPr>
          <w:rFonts w:ascii="Times New Roman"/>
          <w:b w:val="false"/>
          <w:i w:val="false"/>
          <w:color w:val="000000"/>
          <w:sz w:val="28"/>
        </w:rPr>
        <w:t>
      "2)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(штрафы, пени) и другие платежи за досрочный возврат микрокредита;";</w:t>
      </w:r>
    </w:p>
    <w:bookmarkEnd w:id="1722"/>
    <w:bookmarkStart w:name="z1727" w:id="1723"/>
    <w:p>
      <w:pPr>
        <w:spacing w:after="0"/>
        <w:ind w:left="0"/>
        <w:jc w:val="both"/>
      </w:pPr>
      <w:r>
        <w:rPr>
          <w:rFonts w:ascii="Times New Roman"/>
          <w:b w:val="false"/>
          <w:i w:val="false"/>
          <w:color w:val="000000"/>
          <w:sz w:val="28"/>
        </w:rPr>
        <w:t>
      дополнить подпунктом 3) следующего содержания:</w:t>
      </w:r>
    </w:p>
    <w:bookmarkEnd w:id="1723"/>
    <w:bookmarkStart w:name="z1728" w:id="1724"/>
    <w:p>
      <w:pPr>
        <w:spacing w:after="0"/>
        <w:ind w:left="0"/>
        <w:jc w:val="both"/>
      </w:pPr>
      <w:r>
        <w:rPr>
          <w:rFonts w:ascii="Times New Roman"/>
          <w:b w:val="false"/>
          <w:i w:val="false"/>
          <w:color w:val="000000"/>
          <w:sz w:val="28"/>
        </w:rPr>
        <w:t xml:space="preserve">
      "3) пользоваться и распоряжаться заложенными вещами."; </w:t>
      </w:r>
    </w:p>
    <w:bookmarkEnd w:id="1724"/>
    <w:bookmarkStart w:name="z1729" w:id="1725"/>
    <w:p>
      <w:pPr>
        <w:spacing w:after="0"/>
        <w:ind w:left="0"/>
        <w:jc w:val="both"/>
      </w:pPr>
      <w:r>
        <w:rPr>
          <w:rFonts w:ascii="Times New Roman"/>
          <w:b w:val="false"/>
          <w:i w:val="false"/>
          <w:color w:val="000000"/>
          <w:sz w:val="28"/>
        </w:rPr>
        <w:t>
      11) в статье 9-1:</w:t>
      </w:r>
    </w:p>
    <w:bookmarkEnd w:id="1725"/>
    <w:bookmarkStart w:name="z1730" w:id="1726"/>
    <w:p>
      <w:pPr>
        <w:spacing w:after="0"/>
        <w:ind w:left="0"/>
        <w:jc w:val="both"/>
      </w:pPr>
      <w:r>
        <w:rPr>
          <w:rFonts w:ascii="Times New Roman"/>
          <w:b w:val="false"/>
          <w:i w:val="false"/>
          <w:color w:val="000000"/>
          <w:sz w:val="28"/>
        </w:rPr>
        <w:t xml:space="preserve">
      в абзаце третьем пункта 3 слова "в период" заменить словами "за период"; </w:t>
      </w:r>
    </w:p>
    <w:bookmarkEnd w:id="1726"/>
    <w:bookmarkStart w:name="z1731" w:id="1727"/>
    <w:p>
      <w:pPr>
        <w:spacing w:after="0"/>
        <w:ind w:left="0"/>
        <w:jc w:val="both"/>
      </w:pPr>
      <w:r>
        <w:rPr>
          <w:rFonts w:ascii="Times New Roman"/>
          <w:b w:val="false"/>
          <w:i w:val="false"/>
          <w:color w:val="000000"/>
          <w:sz w:val="28"/>
        </w:rPr>
        <w:t>
      часть первую пункта 5:</w:t>
      </w:r>
    </w:p>
    <w:bookmarkEnd w:id="1727"/>
    <w:bookmarkStart w:name="z1732" w:id="1728"/>
    <w:p>
      <w:pPr>
        <w:spacing w:after="0"/>
        <w:ind w:left="0"/>
        <w:jc w:val="both"/>
      </w:pPr>
      <w:r>
        <w:rPr>
          <w:rFonts w:ascii="Times New Roman"/>
          <w:b w:val="false"/>
          <w:i w:val="false"/>
          <w:color w:val="000000"/>
          <w:sz w:val="28"/>
        </w:rPr>
        <w:t>
      дополнить абзацем первым следующего содержания:</w:t>
      </w:r>
    </w:p>
    <w:bookmarkEnd w:id="1728"/>
    <w:bookmarkStart w:name="z1733" w:id="1729"/>
    <w:p>
      <w:pPr>
        <w:spacing w:after="0"/>
        <w:ind w:left="0"/>
        <w:jc w:val="both"/>
      </w:pPr>
      <w:r>
        <w:rPr>
          <w:rFonts w:ascii="Times New Roman"/>
          <w:b w:val="false"/>
          <w:i w:val="false"/>
          <w:color w:val="000000"/>
          <w:sz w:val="28"/>
        </w:rPr>
        <w:t xml:space="preserve">
      "банку второго уровня;"; </w:t>
      </w:r>
    </w:p>
    <w:bookmarkEnd w:id="1729"/>
    <w:bookmarkStart w:name="z1734" w:id="1730"/>
    <w:p>
      <w:pPr>
        <w:spacing w:after="0"/>
        <w:ind w:left="0"/>
        <w:jc w:val="both"/>
      </w:pPr>
      <w:r>
        <w:rPr>
          <w:rFonts w:ascii="Times New Roman"/>
          <w:b w:val="false"/>
          <w:i w:val="false"/>
          <w:color w:val="000000"/>
          <w:sz w:val="28"/>
        </w:rPr>
        <w:t>
      дополнить абзацем четвертым следующего содержания:</w:t>
      </w:r>
    </w:p>
    <w:bookmarkEnd w:id="1730"/>
    <w:bookmarkStart w:name="z1735" w:id="1731"/>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731"/>
    <w:bookmarkStart w:name="z1736" w:id="1732"/>
    <w:p>
      <w:pPr>
        <w:spacing w:after="0"/>
        <w:ind w:left="0"/>
        <w:jc w:val="both"/>
      </w:pPr>
      <w:r>
        <w:rPr>
          <w:rFonts w:ascii="Times New Roman"/>
          <w:b w:val="false"/>
          <w:i w:val="false"/>
          <w:color w:val="000000"/>
          <w:sz w:val="28"/>
        </w:rPr>
        <w:t>
      в пункте 9 слово "коллекторским" заменить словами "банкам второго уровня, коллекторским";</w:t>
      </w:r>
    </w:p>
    <w:bookmarkEnd w:id="1732"/>
    <w:bookmarkStart w:name="z1737" w:id="1733"/>
    <w:p>
      <w:pPr>
        <w:spacing w:after="0"/>
        <w:ind w:left="0"/>
        <w:jc w:val="both"/>
      </w:pPr>
      <w:r>
        <w:rPr>
          <w:rFonts w:ascii="Times New Roman"/>
          <w:b w:val="false"/>
          <w:i w:val="false"/>
          <w:color w:val="000000"/>
          <w:sz w:val="28"/>
        </w:rPr>
        <w:t>
      12) в статье 11:</w:t>
      </w:r>
    </w:p>
    <w:bookmarkEnd w:id="1733"/>
    <w:bookmarkStart w:name="z1738" w:id="1734"/>
    <w:p>
      <w:pPr>
        <w:spacing w:after="0"/>
        <w:ind w:left="0"/>
        <w:jc w:val="both"/>
      </w:pPr>
      <w:r>
        <w:rPr>
          <w:rFonts w:ascii="Times New Roman"/>
          <w:b w:val="false"/>
          <w:i w:val="false"/>
          <w:color w:val="000000"/>
          <w:sz w:val="28"/>
        </w:rPr>
        <w:t>
      пункт 1 изложить в следующей редакции:</w:t>
      </w:r>
    </w:p>
    <w:bookmarkEnd w:id="1734"/>
    <w:bookmarkStart w:name="z1739" w:id="1735"/>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создается в организационно-правовой форме акционерного общества или хозяйственного товарищества.";</w:t>
      </w:r>
    </w:p>
    <w:bookmarkEnd w:id="1735"/>
    <w:bookmarkStart w:name="z1740" w:id="1736"/>
    <w:p>
      <w:pPr>
        <w:spacing w:after="0"/>
        <w:ind w:left="0"/>
        <w:jc w:val="both"/>
      </w:pPr>
      <w:r>
        <w:rPr>
          <w:rFonts w:ascii="Times New Roman"/>
          <w:b w:val="false"/>
          <w:i w:val="false"/>
          <w:color w:val="000000"/>
          <w:sz w:val="28"/>
        </w:rPr>
        <w:t xml:space="preserve">
      пункт 2 исключить; </w:t>
      </w:r>
    </w:p>
    <w:bookmarkEnd w:id="1736"/>
    <w:bookmarkStart w:name="z1741" w:id="1737"/>
    <w:p>
      <w:pPr>
        <w:spacing w:after="0"/>
        <w:ind w:left="0"/>
        <w:jc w:val="both"/>
      </w:pPr>
      <w:r>
        <w:rPr>
          <w:rFonts w:ascii="Times New Roman"/>
          <w:b w:val="false"/>
          <w:i w:val="false"/>
          <w:color w:val="000000"/>
          <w:sz w:val="28"/>
        </w:rPr>
        <w:t>
      13) в статье 13:</w:t>
      </w:r>
    </w:p>
    <w:bookmarkEnd w:id="1737"/>
    <w:bookmarkStart w:name="z1742" w:id="1738"/>
    <w:p>
      <w:pPr>
        <w:spacing w:after="0"/>
        <w:ind w:left="0"/>
        <w:jc w:val="both"/>
      </w:pPr>
      <w:r>
        <w:rPr>
          <w:rFonts w:ascii="Times New Roman"/>
          <w:b w:val="false"/>
          <w:i w:val="false"/>
          <w:color w:val="000000"/>
          <w:sz w:val="28"/>
        </w:rPr>
        <w:t>
      пункт 1 изложить в следующей редакции:</w:t>
      </w:r>
    </w:p>
    <w:bookmarkEnd w:id="1738"/>
    <w:bookmarkStart w:name="z1743" w:id="1739"/>
    <w:p>
      <w:pPr>
        <w:spacing w:after="0"/>
        <w:ind w:left="0"/>
        <w:jc w:val="both"/>
      </w:pPr>
      <w:r>
        <w:rPr>
          <w:rFonts w:ascii="Times New Roman"/>
          <w:b w:val="false"/>
          <w:i w:val="false"/>
          <w:color w:val="000000"/>
          <w:sz w:val="28"/>
        </w:rPr>
        <w:t>
      "1.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bookmarkEnd w:id="1739"/>
    <w:bookmarkStart w:name="z1744" w:id="1740"/>
    <w:p>
      <w:pPr>
        <w:spacing w:after="0"/>
        <w:ind w:left="0"/>
        <w:jc w:val="both"/>
      </w:pPr>
      <w:r>
        <w:rPr>
          <w:rFonts w:ascii="Times New Roman"/>
          <w:b w:val="false"/>
          <w:i w:val="false"/>
          <w:color w:val="000000"/>
          <w:sz w:val="28"/>
        </w:rPr>
        <w:t>
      дополнить пунктом 1-1 следующего содержания:</w:t>
      </w:r>
    </w:p>
    <w:bookmarkEnd w:id="1740"/>
    <w:bookmarkStart w:name="z1745" w:id="1741"/>
    <w:p>
      <w:pPr>
        <w:spacing w:after="0"/>
        <w:ind w:left="0"/>
        <w:jc w:val="both"/>
      </w:pPr>
      <w:r>
        <w:rPr>
          <w:rFonts w:ascii="Times New Roman"/>
          <w:b w:val="false"/>
          <w:i w:val="false"/>
          <w:color w:val="000000"/>
          <w:sz w:val="28"/>
        </w:rPr>
        <w:t>
      "1-1. Наименование кредитного товарищества или ломбарда должно в обязательном порядке содержать соответственно слова "кредитное товарищество" или "ломбард".";</w:t>
      </w:r>
    </w:p>
    <w:bookmarkEnd w:id="1741"/>
    <w:bookmarkStart w:name="z1746" w:id="1742"/>
    <w:p>
      <w:pPr>
        <w:spacing w:after="0"/>
        <w:ind w:left="0"/>
        <w:jc w:val="both"/>
      </w:pPr>
      <w:r>
        <w:rPr>
          <w:rFonts w:ascii="Times New Roman"/>
          <w:b w:val="false"/>
          <w:i w:val="false"/>
          <w:color w:val="000000"/>
          <w:sz w:val="28"/>
        </w:rPr>
        <w:t>
      в пункте 2:</w:t>
      </w:r>
    </w:p>
    <w:bookmarkEnd w:id="1742"/>
    <w:bookmarkStart w:name="z1747" w:id="1743"/>
    <w:p>
      <w:pPr>
        <w:spacing w:after="0"/>
        <w:ind w:left="0"/>
        <w:jc w:val="both"/>
      </w:pPr>
      <w:r>
        <w:rPr>
          <w:rFonts w:ascii="Times New Roman"/>
          <w:b w:val="false"/>
          <w:i w:val="false"/>
          <w:color w:val="000000"/>
          <w:sz w:val="28"/>
        </w:rPr>
        <w:t>
      слова "организации," заменить словами "организации, кредитного товарищества, ломбарда";</w:t>
      </w:r>
    </w:p>
    <w:bookmarkEnd w:id="1743"/>
    <w:bookmarkStart w:name="z1748" w:id="1744"/>
    <w:p>
      <w:pPr>
        <w:spacing w:after="0"/>
        <w:ind w:left="0"/>
        <w:jc w:val="both"/>
      </w:pPr>
      <w:r>
        <w:rPr>
          <w:rFonts w:ascii="Times New Roman"/>
          <w:b w:val="false"/>
          <w:i w:val="false"/>
          <w:color w:val="000000"/>
          <w:sz w:val="28"/>
        </w:rPr>
        <w:t>
      слова "производные от них слова, предполагающие, что оно осуществляет деятельность по предоставлению микрокредитов, или аббревиатуру "МФО"" заменить словами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bookmarkEnd w:id="1744"/>
    <w:bookmarkStart w:name="z1749" w:id="1745"/>
    <w:p>
      <w:pPr>
        <w:spacing w:after="0"/>
        <w:ind w:left="0"/>
        <w:jc w:val="both"/>
      </w:pPr>
      <w:r>
        <w:rPr>
          <w:rFonts w:ascii="Times New Roman"/>
          <w:b w:val="false"/>
          <w:i w:val="false"/>
          <w:color w:val="000000"/>
          <w:sz w:val="28"/>
        </w:rPr>
        <w:t>
      14) в статье 14:</w:t>
      </w:r>
    </w:p>
    <w:bookmarkEnd w:id="1745"/>
    <w:bookmarkStart w:name="z1750" w:id="1746"/>
    <w:p>
      <w:pPr>
        <w:spacing w:after="0"/>
        <w:ind w:left="0"/>
        <w:jc w:val="both"/>
      </w:pPr>
      <w:r>
        <w:rPr>
          <w:rFonts w:ascii="Times New Roman"/>
          <w:b w:val="false"/>
          <w:i w:val="false"/>
          <w:color w:val="000000"/>
          <w:sz w:val="28"/>
        </w:rPr>
        <w:t>
      заголовок изложить в следующей редакции:</w:t>
      </w:r>
    </w:p>
    <w:bookmarkEnd w:id="1746"/>
    <w:bookmarkStart w:name="z1751" w:id="1747"/>
    <w:p>
      <w:pPr>
        <w:spacing w:after="0"/>
        <w:ind w:left="0"/>
        <w:jc w:val="both"/>
      </w:pPr>
      <w:r>
        <w:rPr>
          <w:rFonts w:ascii="Times New Roman"/>
          <w:b w:val="false"/>
          <w:i w:val="false"/>
          <w:color w:val="000000"/>
          <w:sz w:val="28"/>
        </w:rPr>
        <w:t>
      "Статья 14. Учетная регистрация микрофинансовых организаций и требования, предъявляемые к руководящим работникам и учредителям (участникам) микрофинансовой организации";</w:t>
      </w:r>
    </w:p>
    <w:bookmarkEnd w:id="1747"/>
    <w:bookmarkStart w:name="z1752" w:id="1748"/>
    <w:p>
      <w:pPr>
        <w:spacing w:after="0"/>
        <w:ind w:left="0"/>
        <w:jc w:val="both"/>
      </w:pPr>
      <w:r>
        <w:rPr>
          <w:rFonts w:ascii="Times New Roman"/>
          <w:b w:val="false"/>
          <w:i w:val="false"/>
          <w:color w:val="000000"/>
          <w:sz w:val="28"/>
        </w:rPr>
        <w:t>
      пункт 1 изложить в следующей редакции:</w:t>
      </w:r>
    </w:p>
    <w:bookmarkEnd w:id="1748"/>
    <w:bookmarkStart w:name="z1753" w:id="1749"/>
    <w:p>
      <w:pPr>
        <w:spacing w:after="0"/>
        <w:ind w:left="0"/>
        <w:jc w:val="both"/>
      </w:pPr>
      <w:r>
        <w:rPr>
          <w:rFonts w:ascii="Times New Roman"/>
          <w:b w:val="false"/>
          <w:i w:val="false"/>
          <w:color w:val="000000"/>
          <w:sz w:val="28"/>
        </w:rPr>
        <w:t>
      "1. Юридическое лицо, имеющее намерение осуществлять деятельность по предоставлению микрокредитов, подлежит учетной регистрации в течение шести месяцев со дня его государственной регистрации (перерегистрации) в органах юстиции в качестве микрофинансовой организации, кредитного товарищества, ломбарда.";</w:t>
      </w:r>
    </w:p>
    <w:bookmarkEnd w:id="1749"/>
    <w:bookmarkStart w:name="z1754" w:id="1750"/>
    <w:p>
      <w:pPr>
        <w:spacing w:after="0"/>
        <w:ind w:left="0"/>
        <w:jc w:val="both"/>
      </w:pPr>
      <w:r>
        <w:rPr>
          <w:rFonts w:ascii="Times New Roman"/>
          <w:b w:val="false"/>
          <w:i w:val="false"/>
          <w:color w:val="000000"/>
          <w:sz w:val="28"/>
        </w:rPr>
        <w:t>
      в пункте 1-1 слова "оплачивает сбор, размер и порядок уплаты которого определяются налоговым законодательством Республики Казахстан" заменить словами "предоставляет в уполномоченный орган заявление и иные документы, перечень которых устанавливается нормативным правовым актом уполномоченного органа";</w:t>
      </w:r>
    </w:p>
    <w:bookmarkEnd w:id="1750"/>
    <w:bookmarkStart w:name="z1755" w:id="1751"/>
    <w:p>
      <w:pPr>
        <w:spacing w:after="0"/>
        <w:ind w:left="0"/>
        <w:jc w:val="both"/>
      </w:pPr>
      <w:r>
        <w:rPr>
          <w:rFonts w:ascii="Times New Roman"/>
          <w:b w:val="false"/>
          <w:i w:val="false"/>
          <w:color w:val="000000"/>
          <w:sz w:val="28"/>
        </w:rPr>
        <w:t>
      в пункте 3 слово "пятнадцати" заменить словом "десяти";</w:t>
      </w:r>
    </w:p>
    <w:bookmarkEnd w:id="1751"/>
    <w:bookmarkStart w:name="z1756" w:id="1752"/>
    <w:p>
      <w:pPr>
        <w:spacing w:after="0"/>
        <w:ind w:left="0"/>
        <w:jc w:val="both"/>
      </w:pPr>
      <w:r>
        <w:rPr>
          <w:rFonts w:ascii="Times New Roman"/>
          <w:b w:val="false"/>
          <w:i w:val="false"/>
          <w:color w:val="000000"/>
          <w:sz w:val="28"/>
        </w:rPr>
        <w:t xml:space="preserve">
      дополнить пунктами 6 и 7 следующего содержания: </w:t>
      </w:r>
    </w:p>
    <w:bookmarkEnd w:id="1752"/>
    <w:bookmarkStart w:name="z1757" w:id="1753"/>
    <w:p>
      <w:pPr>
        <w:spacing w:after="0"/>
        <w:ind w:left="0"/>
        <w:jc w:val="both"/>
      </w:pPr>
      <w:r>
        <w:rPr>
          <w:rFonts w:ascii="Times New Roman"/>
          <w:b w:val="false"/>
          <w:i w:val="false"/>
          <w:color w:val="000000"/>
          <w:sz w:val="28"/>
        </w:rPr>
        <w:t>
      "6. Руководящими работниками микрофинансовой организации признаются первый руководитель и члены исполнительного органа (коллегиального и (или) единоличного), первый руководитель и члены наблюдательного совета (при наличии), главный бухгалтер.</w:t>
      </w:r>
    </w:p>
    <w:bookmarkEnd w:id="1753"/>
    <w:bookmarkStart w:name="z1758" w:id="1754"/>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1754"/>
    <w:bookmarkStart w:name="z1759" w:id="1755"/>
    <w:p>
      <w:pPr>
        <w:spacing w:after="0"/>
        <w:ind w:left="0"/>
        <w:jc w:val="both"/>
      </w:pPr>
      <w:r>
        <w:rPr>
          <w:rFonts w:ascii="Times New Roman"/>
          <w:b w:val="false"/>
          <w:i w:val="false"/>
          <w:color w:val="000000"/>
          <w:sz w:val="28"/>
        </w:rPr>
        <w:t>
      1) не имеющее высшего образования;</w:t>
      </w:r>
    </w:p>
    <w:bookmarkEnd w:id="1755"/>
    <w:bookmarkStart w:name="z1760" w:id="1756"/>
    <w:p>
      <w:pPr>
        <w:spacing w:after="0"/>
        <w:ind w:left="0"/>
        <w:jc w:val="both"/>
      </w:pPr>
      <w:r>
        <w:rPr>
          <w:rFonts w:ascii="Times New Roman"/>
          <w:b w:val="false"/>
          <w:i w:val="false"/>
          <w:color w:val="000000"/>
          <w:sz w:val="28"/>
        </w:rPr>
        <w:t>
      2) имеющее неснятую или непогашенную судимость;</w:t>
      </w:r>
    </w:p>
    <w:bookmarkEnd w:id="1756"/>
    <w:bookmarkStart w:name="z1761" w:id="1757"/>
    <w:p>
      <w:pPr>
        <w:spacing w:after="0"/>
        <w:ind w:left="0"/>
        <w:jc w:val="both"/>
      </w:pPr>
      <w:r>
        <w:rPr>
          <w:rFonts w:ascii="Times New Roman"/>
          <w:b w:val="false"/>
          <w:i w:val="false"/>
          <w:color w:val="000000"/>
          <w:sz w:val="28"/>
        </w:rPr>
        <w:t>
      3) в отношении которого вступило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1757"/>
    <w:bookmarkStart w:name="z1762" w:id="1758"/>
    <w:p>
      <w:pPr>
        <w:spacing w:after="0"/>
        <w:ind w:left="0"/>
        <w:jc w:val="both"/>
      </w:pPr>
      <w:r>
        <w:rPr>
          <w:rFonts w:ascii="Times New Roman"/>
          <w:b w:val="false"/>
          <w:i w:val="false"/>
          <w:color w:val="000000"/>
          <w:sz w:val="28"/>
        </w:rPr>
        <w:t>
      7.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в Республике Казахстан, если оно:</w:t>
      </w:r>
    </w:p>
    <w:bookmarkEnd w:id="1758"/>
    <w:bookmarkStart w:name="z1763" w:id="1759"/>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1759"/>
    <w:bookmarkStart w:name="z1764" w:id="1760"/>
    <w:p>
      <w:pPr>
        <w:spacing w:after="0"/>
        <w:ind w:left="0"/>
        <w:jc w:val="both"/>
      </w:pPr>
      <w:r>
        <w:rPr>
          <w:rFonts w:ascii="Times New Roman"/>
          <w:b w:val="false"/>
          <w:i w:val="false"/>
          <w:color w:val="000000"/>
          <w:sz w:val="28"/>
        </w:rPr>
        <w:t>
      2) имеет регистрацию, место жительства или место нахождения в оффшорной зоне, перечень которых устанавливается уполномоченным органом;</w:t>
      </w:r>
    </w:p>
    <w:bookmarkEnd w:id="1760"/>
    <w:bookmarkStart w:name="z1765" w:id="1761"/>
    <w:p>
      <w:pPr>
        <w:spacing w:after="0"/>
        <w:ind w:left="0"/>
        <w:jc w:val="both"/>
      </w:pPr>
      <w:r>
        <w:rPr>
          <w:rFonts w:ascii="Times New Roman"/>
          <w:b w:val="false"/>
          <w:i w:val="false"/>
          <w:color w:val="000000"/>
          <w:sz w:val="28"/>
        </w:rPr>
        <w:t>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данной микрофинансовой организации по основаниям, предусмотренным подпунктами 1), 2), 3), 4), 5), 6), 7), 8) и 10) пункта 1 статьи 16 настоящего Закона;</w:t>
      </w:r>
    </w:p>
    <w:bookmarkEnd w:id="1761"/>
    <w:bookmarkStart w:name="z1766" w:id="1762"/>
    <w:p>
      <w:pPr>
        <w:spacing w:after="0"/>
        <w:ind w:left="0"/>
        <w:jc w:val="both"/>
      </w:pPr>
      <w:r>
        <w:rPr>
          <w:rFonts w:ascii="Times New Roman"/>
          <w:b w:val="false"/>
          <w:i w:val="false"/>
          <w:color w:val="000000"/>
          <w:sz w:val="28"/>
        </w:rPr>
        <w:t xml:space="preserve">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принудительном выкупе ее акций, о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w:t>
      </w:r>
    </w:p>
    <w:bookmarkEnd w:id="1762"/>
    <w:bookmarkStart w:name="z1767" w:id="1763"/>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кредитные товарищества.";</w:t>
      </w:r>
    </w:p>
    <w:bookmarkEnd w:id="1763"/>
    <w:bookmarkStart w:name="z1768" w:id="1764"/>
    <w:p>
      <w:pPr>
        <w:spacing w:after="0"/>
        <w:ind w:left="0"/>
        <w:jc w:val="both"/>
      </w:pPr>
      <w:r>
        <w:rPr>
          <w:rFonts w:ascii="Times New Roman"/>
          <w:b w:val="false"/>
          <w:i w:val="false"/>
          <w:color w:val="000000"/>
          <w:sz w:val="28"/>
        </w:rPr>
        <w:t>
      15) в статье 15:</w:t>
      </w:r>
    </w:p>
    <w:bookmarkEnd w:id="1764"/>
    <w:bookmarkStart w:name="z1769" w:id="1765"/>
    <w:p>
      <w:pPr>
        <w:spacing w:after="0"/>
        <w:ind w:left="0"/>
        <w:jc w:val="both"/>
      </w:pPr>
      <w:r>
        <w:rPr>
          <w:rFonts w:ascii="Times New Roman"/>
          <w:b w:val="false"/>
          <w:i w:val="false"/>
          <w:color w:val="000000"/>
          <w:sz w:val="28"/>
        </w:rPr>
        <w:t>
      в пункте 1:</w:t>
      </w:r>
    </w:p>
    <w:bookmarkEnd w:id="1765"/>
    <w:bookmarkStart w:name="z1770" w:id="1766"/>
    <w:p>
      <w:pPr>
        <w:spacing w:after="0"/>
        <w:ind w:left="0"/>
        <w:jc w:val="both"/>
      </w:pPr>
      <w:r>
        <w:rPr>
          <w:rFonts w:ascii="Times New Roman"/>
          <w:b w:val="false"/>
          <w:i w:val="false"/>
          <w:color w:val="000000"/>
          <w:sz w:val="28"/>
        </w:rPr>
        <w:t>
      в подпункте 1) слова "пунктом 1 статьи 14 настоящего Закона" заменить словами "нормативным правовым актом уполномоченного органа, а также предоставления недостоверных сведений и информации, подлежащих отражению в данных документах";</w:t>
      </w:r>
    </w:p>
    <w:bookmarkEnd w:id="1766"/>
    <w:bookmarkStart w:name="z1771" w:id="1767"/>
    <w:p>
      <w:pPr>
        <w:spacing w:after="0"/>
        <w:ind w:left="0"/>
        <w:jc w:val="both"/>
      </w:pPr>
      <w:r>
        <w:rPr>
          <w:rFonts w:ascii="Times New Roman"/>
          <w:b w:val="false"/>
          <w:i w:val="false"/>
          <w:color w:val="000000"/>
          <w:sz w:val="28"/>
        </w:rPr>
        <w:t>
      подпункт 2) исключить;</w:t>
      </w:r>
    </w:p>
    <w:bookmarkEnd w:id="1767"/>
    <w:bookmarkStart w:name="z1772" w:id="1768"/>
    <w:p>
      <w:pPr>
        <w:spacing w:after="0"/>
        <w:ind w:left="0"/>
        <w:jc w:val="both"/>
      </w:pPr>
      <w:r>
        <w:rPr>
          <w:rFonts w:ascii="Times New Roman"/>
          <w:b w:val="false"/>
          <w:i w:val="false"/>
          <w:color w:val="000000"/>
          <w:sz w:val="28"/>
        </w:rPr>
        <w:t>
      в подпункте 3) слова "одного года" заменить словами "шести месяцев";</w:t>
      </w:r>
    </w:p>
    <w:bookmarkEnd w:id="1768"/>
    <w:bookmarkStart w:name="z1773" w:id="1769"/>
    <w:p>
      <w:pPr>
        <w:spacing w:after="0"/>
        <w:ind w:left="0"/>
        <w:jc w:val="both"/>
      </w:pPr>
      <w:r>
        <w:rPr>
          <w:rFonts w:ascii="Times New Roman"/>
          <w:b w:val="false"/>
          <w:i w:val="false"/>
          <w:color w:val="000000"/>
          <w:sz w:val="28"/>
        </w:rPr>
        <w:t>
      подпункт 4) изложить в следующей редакции:</w:t>
      </w:r>
    </w:p>
    <w:bookmarkEnd w:id="1769"/>
    <w:bookmarkStart w:name="z1774" w:id="1770"/>
    <w:p>
      <w:pPr>
        <w:spacing w:after="0"/>
        <w:ind w:left="0"/>
        <w:jc w:val="both"/>
      </w:pPr>
      <w:r>
        <w:rPr>
          <w:rFonts w:ascii="Times New Roman"/>
          <w:b w:val="false"/>
          <w:i w:val="false"/>
          <w:color w:val="000000"/>
          <w:sz w:val="28"/>
        </w:rPr>
        <w:t>
      "4) несоблюдения любого из требований, установленных пунктами 6 и 7 статьи 14 настоящего Закона;";</w:t>
      </w:r>
    </w:p>
    <w:bookmarkEnd w:id="1770"/>
    <w:bookmarkStart w:name="z1775" w:id="1771"/>
    <w:p>
      <w:pPr>
        <w:spacing w:after="0"/>
        <w:ind w:left="0"/>
        <w:jc w:val="both"/>
      </w:pPr>
      <w:r>
        <w:rPr>
          <w:rFonts w:ascii="Times New Roman"/>
          <w:b w:val="false"/>
          <w:i w:val="false"/>
          <w:color w:val="000000"/>
          <w:sz w:val="28"/>
        </w:rPr>
        <w:t>
      подпункт 5) исключить;</w:t>
      </w:r>
    </w:p>
    <w:bookmarkEnd w:id="1771"/>
    <w:bookmarkStart w:name="z1776" w:id="1772"/>
    <w:p>
      <w:pPr>
        <w:spacing w:after="0"/>
        <w:ind w:left="0"/>
        <w:jc w:val="both"/>
      </w:pPr>
      <w:r>
        <w:rPr>
          <w:rFonts w:ascii="Times New Roman"/>
          <w:b w:val="false"/>
          <w:i w:val="false"/>
          <w:color w:val="000000"/>
          <w:sz w:val="28"/>
        </w:rPr>
        <w:t>
      в пункте 2:</w:t>
      </w:r>
    </w:p>
    <w:bookmarkEnd w:id="1772"/>
    <w:bookmarkStart w:name="z1777" w:id="1773"/>
    <w:p>
      <w:pPr>
        <w:spacing w:after="0"/>
        <w:ind w:left="0"/>
        <w:jc w:val="both"/>
      </w:pPr>
      <w:r>
        <w:rPr>
          <w:rFonts w:ascii="Times New Roman"/>
          <w:b w:val="false"/>
          <w:i w:val="false"/>
          <w:color w:val="000000"/>
          <w:sz w:val="28"/>
        </w:rPr>
        <w:t>
      в части первой:</w:t>
      </w:r>
    </w:p>
    <w:bookmarkEnd w:id="1773"/>
    <w:bookmarkStart w:name="z1778" w:id="1774"/>
    <w:p>
      <w:pPr>
        <w:spacing w:after="0"/>
        <w:ind w:left="0"/>
        <w:jc w:val="both"/>
      </w:pPr>
      <w:r>
        <w:rPr>
          <w:rFonts w:ascii="Times New Roman"/>
          <w:b w:val="false"/>
          <w:i w:val="false"/>
          <w:color w:val="000000"/>
          <w:sz w:val="28"/>
        </w:rPr>
        <w:t>
      слово и цифры "2), 4) и 5)" заменить словом и цифрой "и 4)";</w:t>
      </w:r>
    </w:p>
    <w:bookmarkEnd w:id="1774"/>
    <w:bookmarkStart w:name="z1779" w:id="1775"/>
    <w:p>
      <w:pPr>
        <w:spacing w:after="0"/>
        <w:ind w:left="0"/>
        <w:jc w:val="both"/>
      </w:pPr>
      <w:r>
        <w:rPr>
          <w:rFonts w:ascii="Times New Roman"/>
          <w:b w:val="false"/>
          <w:i w:val="false"/>
          <w:color w:val="000000"/>
          <w:sz w:val="28"/>
        </w:rPr>
        <w:t>
      после слова "организации," дополнить словами "кредитного товарищества, ломбарда,";</w:t>
      </w:r>
    </w:p>
    <w:bookmarkEnd w:id="1775"/>
    <w:bookmarkStart w:name="z1780" w:id="1776"/>
    <w:p>
      <w:pPr>
        <w:spacing w:after="0"/>
        <w:ind w:left="0"/>
        <w:jc w:val="both"/>
      </w:pPr>
      <w:r>
        <w:rPr>
          <w:rFonts w:ascii="Times New Roman"/>
          <w:b w:val="false"/>
          <w:i w:val="false"/>
          <w:color w:val="000000"/>
          <w:sz w:val="28"/>
        </w:rPr>
        <w:t>
      после слова "организация"," дополнить словами ""кредитное товарищество", "ломбард",";</w:t>
      </w:r>
    </w:p>
    <w:bookmarkEnd w:id="1776"/>
    <w:bookmarkStart w:name="z1781" w:id="1777"/>
    <w:p>
      <w:pPr>
        <w:spacing w:after="0"/>
        <w:ind w:left="0"/>
        <w:jc w:val="both"/>
      </w:pPr>
      <w:r>
        <w:rPr>
          <w:rFonts w:ascii="Times New Roman"/>
          <w:b w:val="false"/>
          <w:i w:val="false"/>
          <w:color w:val="000000"/>
          <w:sz w:val="28"/>
        </w:rPr>
        <w:t>
      в части третьей:</w:t>
      </w:r>
    </w:p>
    <w:bookmarkEnd w:id="1777"/>
    <w:bookmarkStart w:name="z1782" w:id="1778"/>
    <w:p>
      <w:pPr>
        <w:spacing w:after="0"/>
        <w:ind w:left="0"/>
        <w:jc w:val="both"/>
      </w:pPr>
      <w:r>
        <w:rPr>
          <w:rFonts w:ascii="Times New Roman"/>
          <w:b w:val="false"/>
          <w:i w:val="false"/>
          <w:color w:val="000000"/>
          <w:sz w:val="28"/>
        </w:rPr>
        <w:t>
      после слова "организации," дополнить словами "кредитного товарищества, ломбарда,";</w:t>
      </w:r>
    </w:p>
    <w:bookmarkEnd w:id="1778"/>
    <w:bookmarkStart w:name="z1783" w:id="1779"/>
    <w:p>
      <w:pPr>
        <w:spacing w:after="0"/>
        <w:ind w:left="0"/>
        <w:jc w:val="both"/>
      </w:pPr>
      <w:r>
        <w:rPr>
          <w:rFonts w:ascii="Times New Roman"/>
          <w:b w:val="false"/>
          <w:i w:val="false"/>
          <w:color w:val="000000"/>
          <w:sz w:val="28"/>
        </w:rPr>
        <w:t>
      после слова "организация"," дополнить словами ""кредитное товарищество", "ломбард",";</w:t>
      </w:r>
    </w:p>
    <w:bookmarkEnd w:id="1779"/>
    <w:bookmarkStart w:name="z1784" w:id="1780"/>
    <w:p>
      <w:pPr>
        <w:spacing w:after="0"/>
        <w:ind w:left="0"/>
        <w:jc w:val="both"/>
      </w:pPr>
      <w:r>
        <w:rPr>
          <w:rFonts w:ascii="Times New Roman"/>
          <w:b w:val="false"/>
          <w:i w:val="false"/>
          <w:color w:val="000000"/>
          <w:sz w:val="28"/>
        </w:rPr>
        <w:t>
      16) в статье 16:</w:t>
      </w:r>
    </w:p>
    <w:bookmarkEnd w:id="1780"/>
    <w:bookmarkStart w:name="z1785" w:id="1781"/>
    <w:p>
      <w:pPr>
        <w:spacing w:after="0"/>
        <w:ind w:left="0"/>
        <w:jc w:val="both"/>
      </w:pPr>
      <w:r>
        <w:rPr>
          <w:rFonts w:ascii="Times New Roman"/>
          <w:b w:val="false"/>
          <w:i w:val="false"/>
          <w:color w:val="000000"/>
          <w:sz w:val="28"/>
        </w:rPr>
        <w:t>
      в пункте 1:</w:t>
      </w:r>
    </w:p>
    <w:bookmarkEnd w:id="1781"/>
    <w:bookmarkStart w:name="z1786" w:id="1782"/>
    <w:p>
      <w:pPr>
        <w:spacing w:after="0"/>
        <w:ind w:left="0"/>
        <w:jc w:val="both"/>
      </w:pPr>
      <w:r>
        <w:rPr>
          <w:rFonts w:ascii="Times New Roman"/>
          <w:b w:val="false"/>
          <w:i w:val="false"/>
          <w:color w:val="000000"/>
          <w:sz w:val="28"/>
        </w:rPr>
        <w:t>
      в подпункте 3) слова "уполномоченному органу" заменить словами "Национальному Банку Республики Казахстан";</w:t>
      </w:r>
    </w:p>
    <w:bookmarkEnd w:id="1782"/>
    <w:bookmarkStart w:name="z1787" w:id="1783"/>
    <w:p>
      <w:pPr>
        <w:spacing w:after="0"/>
        <w:ind w:left="0"/>
        <w:jc w:val="both"/>
      </w:pPr>
      <w:r>
        <w:rPr>
          <w:rFonts w:ascii="Times New Roman"/>
          <w:b w:val="false"/>
          <w:i w:val="false"/>
          <w:color w:val="000000"/>
          <w:sz w:val="28"/>
        </w:rPr>
        <w:t>
      в подпункте 4) слово "информации" заменить словами "финансовой или иной отчетности";</w:t>
      </w:r>
    </w:p>
    <w:bookmarkEnd w:id="1783"/>
    <w:bookmarkStart w:name="z1788" w:id="1784"/>
    <w:p>
      <w:pPr>
        <w:spacing w:after="0"/>
        <w:ind w:left="0"/>
        <w:jc w:val="both"/>
      </w:pPr>
      <w:r>
        <w:rPr>
          <w:rFonts w:ascii="Times New Roman"/>
          <w:b w:val="false"/>
          <w:i w:val="false"/>
          <w:color w:val="000000"/>
          <w:sz w:val="28"/>
        </w:rPr>
        <w:t>
      в пункте 5 после слова "организация"," дополнить словами ""кредитное товарищество", "ломбард",";</w:t>
      </w:r>
    </w:p>
    <w:bookmarkEnd w:id="1784"/>
    <w:bookmarkStart w:name="z1789" w:id="1785"/>
    <w:p>
      <w:pPr>
        <w:spacing w:after="0"/>
        <w:ind w:left="0"/>
        <w:jc w:val="both"/>
      </w:pPr>
      <w:r>
        <w:rPr>
          <w:rFonts w:ascii="Times New Roman"/>
          <w:b w:val="false"/>
          <w:i w:val="false"/>
          <w:color w:val="000000"/>
          <w:sz w:val="28"/>
        </w:rPr>
        <w:t>
      17) статью 19 исключить;</w:t>
      </w:r>
    </w:p>
    <w:bookmarkEnd w:id="1785"/>
    <w:bookmarkStart w:name="z1790" w:id="1786"/>
    <w:p>
      <w:pPr>
        <w:spacing w:after="0"/>
        <w:ind w:left="0"/>
        <w:jc w:val="both"/>
      </w:pPr>
      <w:r>
        <w:rPr>
          <w:rFonts w:ascii="Times New Roman"/>
          <w:b w:val="false"/>
          <w:i w:val="false"/>
          <w:color w:val="000000"/>
          <w:sz w:val="28"/>
        </w:rPr>
        <w:t>
      18) в статье 24:</w:t>
      </w:r>
    </w:p>
    <w:bookmarkEnd w:id="1786"/>
    <w:bookmarkStart w:name="z1791" w:id="1787"/>
    <w:p>
      <w:pPr>
        <w:spacing w:after="0"/>
        <w:ind w:left="0"/>
        <w:jc w:val="both"/>
      </w:pPr>
      <w:r>
        <w:rPr>
          <w:rFonts w:ascii="Times New Roman"/>
          <w:b w:val="false"/>
          <w:i w:val="false"/>
          <w:color w:val="000000"/>
          <w:sz w:val="28"/>
        </w:rPr>
        <w:t>
      в пункте 1 после слова "организаций," дополнить словами "кредитных товариществ, ломбардов,";</w:t>
      </w:r>
    </w:p>
    <w:bookmarkEnd w:id="1787"/>
    <w:bookmarkStart w:name="z1792" w:id="1788"/>
    <w:p>
      <w:pPr>
        <w:spacing w:after="0"/>
        <w:ind w:left="0"/>
        <w:jc w:val="both"/>
      </w:pPr>
      <w:r>
        <w:rPr>
          <w:rFonts w:ascii="Times New Roman"/>
          <w:b w:val="false"/>
          <w:i w:val="false"/>
          <w:color w:val="000000"/>
          <w:sz w:val="28"/>
        </w:rPr>
        <w:t>
      пункт 2 изложить в следующей редакции;</w:t>
      </w:r>
    </w:p>
    <w:bookmarkEnd w:id="1788"/>
    <w:bookmarkStart w:name="z1793" w:id="1789"/>
    <w:p>
      <w:pPr>
        <w:spacing w:after="0"/>
        <w:ind w:left="0"/>
        <w:jc w:val="both"/>
      </w:pPr>
      <w:r>
        <w:rPr>
          <w:rFonts w:ascii="Times New Roman"/>
          <w:b w:val="false"/>
          <w:i w:val="false"/>
          <w:color w:val="000000"/>
          <w:sz w:val="28"/>
        </w:rPr>
        <w:t>
      "2. Микрофинансовым организациям запрещается:</w:t>
      </w:r>
    </w:p>
    <w:bookmarkEnd w:id="1789"/>
    <w:bookmarkStart w:name="z1794" w:id="1790"/>
    <w:p>
      <w:pPr>
        <w:spacing w:after="0"/>
        <w:ind w:left="0"/>
        <w:jc w:val="both"/>
      </w:pPr>
      <w:r>
        <w:rPr>
          <w:rFonts w:ascii="Times New Roman"/>
          <w:b w:val="false"/>
          <w:i w:val="false"/>
          <w:color w:val="000000"/>
          <w:sz w:val="28"/>
        </w:rPr>
        <w:t>
      1) реклама их деятельности, не соответствующая действительности на день ее опубликования;</w:t>
      </w:r>
    </w:p>
    <w:bookmarkEnd w:id="1790"/>
    <w:bookmarkStart w:name="z1795" w:id="1791"/>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1791"/>
    <w:bookmarkStart w:name="z1796" w:id="1792"/>
    <w:p>
      <w:pPr>
        <w:spacing w:after="0"/>
        <w:ind w:left="0"/>
        <w:jc w:val="both"/>
      </w:pPr>
      <w:r>
        <w:rPr>
          <w:rFonts w:ascii="Times New Roman"/>
          <w:b w:val="false"/>
          <w:i w:val="false"/>
          <w:color w:val="000000"/>
          <w:sz w:val="28"/>
        </w:rPr>
        <w:t xml:space="preserve">
      дополнить пунктами 3 и 4 следующего содержания: </w:t>
      </w:r>
    </w:p>
    <w:bookmarkEnd w:id="1792"/>
    <w:bookmarkStart w:name="z1797" w:id="1793"/>
    <w:p>
      <w:pPr>
        <w:spacing w:after="0"/>
        <w:ind w:left="0"/>
        <w:jc w:val="both"/>
      </w:pPr>
      <w:r>
        <w:rPr>
          <w:rFonts w:ascii="Times New Roman"/>
          <w:b w:val="false"/>
          <w:i w:val="false"/>
          <w:color w:val="000000"/>
          <w:sz w:val="28"/>
        </w:rPr>
        <w:t xml:space="preserve">
      "3. Уполномоченный орган вправе потребовать от микрофинансовой организации внесения изменений в рекламу, не соответствующую действительности, ее прекращения или публикации ее опровержения. </w:t>
      </w:r>
    </w:p>
    <w:bookmarkEnd w:id="1793"/>
    <w:bookmarkStart w:name="z1798" w:id="1794"/>
    <w:p>
      <w:pPr>
        <w:spacing w:after="0"/>
        <w:ind w:left="0"/>
        <w:jc w:val="both"/>
      </w:pPr>
      <w:r>
        <w:rPr>
          <w:rFonts w:ascii="Times New Roman"/>
          <w:b w:val="false"/>
          <w:i w:val="false"/>
          <w:color w:val="000000"/>
          <w:sz w:val="28"/>
        </w:rPr>
        <w:t xml:space="preserve">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микрофинансовой организации, опубликовавшего такую рекламу. </w:t>
      </w:r>
    </w:p>
    <w:bookmarkEnd w:id="1794"/>
    <w:bookmarkStart w:name="z1799" w:id="1795"/>
    <w:p>
      <w:pPr>
        <w:spacing w:after="0"/>
        <w:ind w:left="0"/>
        <w:jc w:val="both"/>
      </w:pPr>
      <w:r>
        <w:rPr>
          <w:rFonts w:ascii="Times New Roman"/>
          <w:b w:val="false"/>
          <w:i w:val="false"/>
          <w:color w:val="000000"/>
          <w:sz w:val="28"/>
        </w:rPr>
        <w:t>
      4. Юридическим лицам, не состоящим в реестре микрофинансовых организаций, запрещается реклама осуществляемых услуг, подпадающих под категорию микрофинансовой деятельности.";</w:t>
      </w:r>
    </w:p>
    <w:bookmarkEnd w:id="1795"/>
    <w:bookmarkStart w:name="z1800" w:id="1796"/>
    <w:p>
      <w:pPr>
        <w:spacing w:after="0"/>
        <w:ind w:left="0"/>
        <w:jc w:val="both"/>
      </w:pPr>
      <w:r>
        <w:rPr>
          <w:rFonts w:ascii="Times New Roman"/>
          <w:b w:val="false"/>
          <w:i w:val="false"/>
          <w:color w:val="000000"/>
          <w:sz w:val="28"/>
        </w:rPr>
        <w:t>
      19) в статье 27:</w:t>
      </w:r>
    </w:p>
    <w:bookmarkEnd w:id="1796"/>
    <w:bookmarkStart w:name="z1801" w:id="1797"/>
    <w:p>
      <w:pPr>
        <w:spacing w:after="0"/>
        <w:ind w:left="0"/>
        <w:jc w:val="both"/>
      </w:pPr>
      <w:r>
        <w:rPr>
          <w:rFonts w:ascii="Times New Roman"/>
          <w:b w:val="false"/>
          <w:i w:val="false"/>
          <w:color w:val="000000"/>
          <w:sz w:val="28"/>
        </w:rPr>
        <w:t>
      заголовок дополнить словами "и Национального Банка Республики Казахстан";</w:t>
      </w:r>
    </w:p>
    <w:bookmarkEnd w:id="1797"/>
    <w:bookmarkStart w:name="z1802" w:id="1798"/>
    <w:p>
      <w:pPr>
        <w:spacing w:after="0"/>
        <w:ind w:left="0"/>
        <w:jc w:val="both"/>
      </w:pPr>
      <w:r>
        <w:rPr>
          <w:rFonts w:ascii="Times New Roman"/>
          <w:b w:val="false"/>
          <w:i w:val="false"/>
          <w:color w:val="000000"/>
          <w:sz w:val="28"/>
        </w:rPr>
        <w:t>
      в подпункте 3) слова ", а также формы и сроки представления отчетности об их выполнении" заменить словами "в отношении соответствующего вида микрофинансовой деятельности";</w:t>
      </w:r>
    </w:p>
    <w:bookmarkEnd w:id="1798"/>
    <w:bookmarkStart w:name="z1803" w:id="1799"/>
    <w:p>
      <w:pPr>
        <w:spacing w:after="0"/>
        <w:ind w:left="0"/>
        <w:jc w:val="both"/>
      </w:pPr>
      <w:r>
        <w:rPr>
          <w:rFonts w:ascii="Times New Roman"/>
          <w:b w:val="false"/>
          <w:i w:val="false"/>
          <w:color w:val="000000"/>
          <w:sz w:val="28"/>
        </w:rPr>
        <w:t>
      подпункт 4) исключить;</w:t>
      </w:r>
    </w:p>
    <w:bookmarkEnd w:id="1799"/>
    <w:bookmarkStart w:name="z1804" w:id="1800"/>
    <w:p>
      <w:pPr>
        <w:spacing w:after="0"/>
        <w:ind w:left="0"/>
        <w:jc w:val="both"/>
      </w:pPr>
      <w:r>
        <w:rPr>
          <w:rFonts w:ascii="Times New Roman"/>
          <w:b w:val="false"/>
          <w:i w:val="false"/>
          <w:color w:val="000000"/>
          <w:sz w:val="28"/>
        </w:rPr>
        <w:t xml:space="preserve">
      дополнить подпунктами 4-1), 4-2) и 4-3) следующего содержания: </w:t>
      </w:r>
    </w:p>
    <w:bookmarkEnd w:id="1800"/>
    <w:bookmarkStart w:name="z1805" w:id="1801"/>
    <w:p>
      <w:pPr>
        <w:spacing w:after="0"/>
        <w:ind w:left="0"/>
        <w:jc w:val="both"/>
      </w:pPr>
      <w:r>
        <w:rPr>
          <w:rFonts w:ascii="Times New Roman"/>
          <w:b w:val="false"/>
          <w:i w:val="false"/>
          <w:color w:val="000000"/>
          <w:sz w:val="28"/>
        </w:rPr>
        <w:t>
      "4-1) утверждает порядок расчета и предельное значение коэффициента долговой нагрузки заемщика микрофинансовой организации (за исключением кредитного товарищества и ломбарда);</w:t>
      </w:r>
    </w:p>
    <w:bookmarkEnd w:id="1801"/>
    <w:bookmarkStart w:name="z1806" w:id="1802"/>
    <w:p>
      <w:pPr>
        <w:spacing w:after="0"/>
        <w:ind w:left="0"/>
        <w:jc w:val="both"/>
      </w:pPr>
      <w:r>
        <w:rPr>
          <w:rFonts w:ascii="Times New Roman"/>
          <w:b w:val="false"/>
          <w:i w:val="false"/>
          <w:color w:val="000000"/>
          <w:sz w:val="28"/>
        </w:rPr>
        <w:t>
      4-2) утверждает перечень документов, необходимых для получения микрокредита, а также порядок ведения кредитного досье по договору о предоставлении микрокредита, указанному в пункте 3-1 статьи 4 настоящего Закона;</w:t>
      </w:r>
    </w:p>
    <w:bookmarkEnd w:id="1802"/>
    <w:bookmarkStart w:name="z1807" w:id="1803"/>
    <w:p>
      <w:pPr>
        <w:spacing w:after="0"/>
        <w:ind w:left="0"/>
        <w:jc w:val="both"/>
      </w:pPr>
      <w:r>
        <w:rPr>
          <w:rFonts w:ascii="Times New Roman"/>
          <w:b w:val="false"/>
          <w:i w:val="false"/>
          <w:color w:val="000000"/>
          <w:sz w:val="28"/>
        </w:rPr>
        <w:t>
      4-3) по согласованию с Министерством внутренних дел Республики Казахстан утверждает порядок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w:t>
      </w:r>
    </w:p>
    <w:bookmarkEnd w:id="1803"/>
    <w:bookmarkStart w:name="z1808" w:id="1804"/>
    <w:p>
      <w:pPr>
        <w:spacing w:after="0"/>
        <w:ind w:left="0"/>
        <w:jc w:val="both"/>
      </w:pPr>
      <w:r>
        <w:rPr>
          <w:rFonts w:ascii="Times New Roman"/>
          <w:b w:val="false"/>
          <w:i w:val="false"/>
          <w:color w:val="000000"/>
          <w:sz w:val="28"/>
        </w:rPr>
        <w:t>
      подпункт 7) изложить в следующей редакции:</w:t>
      </w:r>
    </w:p>
    <w:bookmarkEnd w:id="1804"/>
    <w:bookmarkStart w:name="z1809" w:id="1805"/>
    <w:p>
      <w:pPr>
        <w:spacing w:after="0"/>
        <w:ind w:left="0"/>
        <w:jc w:val="both"/>
      </w:pPr>
      <w:r>
        <w:rPr>
          <w:rFonts w:ascii="Times New Roman"/>
          <w:b w:val="false"/>
          <w:i w:val="false"/>
          <w:color w:val="000000"/>
          <w:sz w:val="28"/>
        </w:rPr>
        <w:t>
      "7) подает иск в суд о принудительной реорганизации либо ликвидации:</w:t>
      </w:r>
    </w:p>
    <w:bookmarkEnd w:id="1805"/>
    <w:bookmarkStart w:name="z1810" w:id="1806"/>
    <w:p>
      <w:pPr>
        <w:spacing w:after="0"/>
        <w:ind w:left="0"/>
        <w:jc w:val="both"/>
      </w:pPr>
      <w:r>
        <w:rPr>
          <w:rFonts w:ascii="Times New Roman"/>
          <w:b w:val="false"/>
          <w:i w:val="false"/>
          <w:color w:val="000000"/>
          <w:sz w:val="28"/>
        </w:rPr>
        <w:t>
      микрофинансовых организаций в случае невыполнения требования, предусмотренного пунктом 5 статьи 16 настоящего Закона;</w:t>
      </w:r>
    </w:p>
    <w:bookmarkEnd w:id="1806"/>
    <w:bookmarkStart w:name="z1811" w:id="1807"/>
    <w:p>
      <w:pPr>
        <w:spacing w:after="0"/>
        <w:ind w:left="0"/>
        <w:jc w:val="both"/>
      </w:pPr>
      <w:r>
        <w:rPr>
          <w:rFonts w:ascii="Times New Roman"/>
          <w:b w:val="false"/>
          <w:i w:val="false"/>
          <w:color w:val="000000"/>
          <w:sz w:val="28"/>
        </w:rPr>
        <w:t>
      юридических лиц, зарегистрированных в качестве микрофинансовых организаций, кредитных товариществ, ломбардов, не прошедших учетную регистрацию в соответствии с пунктом 1 статьи 14 настоящего Закона, а также не выполнивших требования, предусмотренные частями первой и третьей пункта 2 статьи 15 настоящего Закона;</w:t>
      </w:r>
    </w:p>
    <w:bookmarkEnd w:id="1807"/>
    <w:bookmarkStart w:name="z1812" w:id="1808"/>
    <w:p>
      <w:pPr>
        <w:spacing w:after="0"/>
        <w:ind w:left="0"/>
        <w:jc w:val="both"/>
      </w:pPr>
      <w:r>
        <w:rPr>
          <w:rFonts w:ascii="Times New Roman"/>
          <w:b w:val="false"/>
          <w:i w:val="false"/>
          <w:color w:val="000000"/>
          <w:sz w:val="28"/>
        </w:rPr>
        <w:t>
      юридических лиц, осуществляющих деятельность по предоставлению займов (за исключением лиц, зарегистрированных в качестве микрофинансовых организаций, прошедших учетную регистрацию и внесенных в реестр микрофинансовых организаций, кредитных товариществ и ломбардов), не прошедших государственную регистрацию (перерегистрацию) в качестве микрофинансовой организации в соответствии с настоящим Законом;</w:t>
      </w:r>
    </w:p>
    <w:bookmarkEnd w:id="1808"/>
    <w:bookmarkStart w:name="z1813" w:id="1809"/>
    <w:p>
      <w:pPr>
        <w:spacing w:after="0"/>
        <w:ind w:left="0"/>
        <w:jc w:val="both"/>
      </w:pPr>
      <w:r>
        <w:rPr>
          <w:rFonts w:ascii="Times New Roman"/>
          <w:b w:val="false"/>
          <w:i w:val="false"/>
          <w:color w:val="000000"/>
          <w:sz w:val="28"/>
        </w:rPr>
        <w:t>
      микрокредитных организаций, не прошедших государственную перерегистрацию в соответствии с пунктом 1 статьи 31 настоящего Закона;";</w:t>
      </w:r>
    </w:p>
    <w:bookmarkEnd w:id="1809"/>
    <w:bookmarkStart w:name="z1814" w:id="1810"/>
    <w:p>
      <w:pPr>
        <w:spacing w:after="0"/>
        <w:ind w:left="0"/>
        <w:jc w:val="both"/>
      </w:pPr>
      <w:r>
        <w:rPr>
          <w:rFonts w:ascii="Times New Roman"/>
          <w:b w:val="false"/>
          <w:i w:val="false"/>
          <w:color w:val="000000"/>
          <w:sz w:val="28"/>
        </w:rPr>
        <w:t>
      дополнить частью второй следующего содержания:</w:t>
      </w:r>
    </w:p>
    <w:bookmarkEnd w:id="1810"/>
    <w:bookmarkStart w:name="z1815" w:id="1811"/>
    <w:p>
      <w:pPr>
        <w:spacing w:after="0"/>
        <w:ind w:left="0"/>
        <w:jc w:val="both"/>
      </w:pPr>
      <w:r>
        <w:rPr>
          <w:rFonts w:ascii="Times New Roman"/>
          <w:b w:val="false"/>
          <w:i w:val="false"/>
          <w:color w:val="000000"/>
          <w:sz w:val="28"/>
        </w:rPr>
        <w:t>
      "Национальный Банк Республики Казахстан по согласованию с уполномоченным органом утверждает:</w:t>
      </w:r>
    </w:p>
    <w:bookmarkEnd w:id="1811"/>
    <w:bookmarkStart w:name="z1816" w:id="1812"/>
    <w:p>
      <w:pPr>
        <w:spacing w:after="0"/>
        <w:ind w:left="0"/>
        <w:jc w:val="both"/>
      </w:pPr>
      <w:r>
        <w:rPr>
          <w:rFonts w:ascii="Times New Roman"/>
          <w:b w:val="false"/>
          <w:i w:val="false"/>
          <w:color w:val="000000"/>
          <w:sz w:val="28"/>
        </w:rPr>
        <w:t xml:space="preserve">
      1) перечень, формы, сроки и порядок представления в Национальный Банк Республики Казахстан отчетности микрофинансовой организацией о выполнении пруденциальных нормативов и иных обязательных к соблюдению норм и лимитов; </w:t>
      </w:r>
    </w:p>
    <w:bookmarkEnd w:id="1812"/>
    <w:bookmarkStart w:name="z1817" w:id="1813"/>
    <w:p>
      <w:pPr>
        <w:spacing w:after="0"/>
        <w:ind w:left="0"/>
        <w:jc w:val="both"/>
      </w:pPr>
      <w:r>
        <w:rPr>
          <w:rFonts w:ascii="Times New Roman"/>
          <w:b w:val="false"/>
          <w:i w:val="false"/>
          <w:color w:val="000000"/>
          <w:sz w:val="28"/>
        </w:rPr>
        <w:t>
      2) перечень, формы, сроки и порядок представления в Национальный Банк Республики Казахстан финансовой и иной отчетности микрофинансовой организацией.";</w:t>
      </w:r>
    </w:p>
    <w:bookmarkEnd w:id="1813"/>
    <w:bookmarkStart w:name="z1818" w:id="1814"/>
    <w:p>
      <w:pPr>
        <w:spacing w:after="0"/>
        <w:ind w:left="0"/>
        <w:jc w:val="both"/>
      </w:pPr>
      <w:r>
        <w:rPr>
          <w:rFonts w:ascii="Times New Roman"/>
          <w:b w:val="false"/>
          <w:i w:val="false"/>
          <w:color w:val="000000"/>
          <w:sz w:val="28"/>
        </w:rPr>
        <w:t>
      20) в статье 31-1:</w:t>
      </w:r>
    </w:p>
    <w:bookmarkEnd w:id="1814"/>
    <w:bookmarkStart w:name="z1819" w:id="1815"/>
    <w:p>
      <w:pPr>
        <w:spacing w:after="0"/>
        <w:ind w:left="0"/>
        <w:jc w:val="both"/>
      </w:pPr>
      <w:r>
        <w:rPr>
          <w:rFonts w:ascii="Times New Roman"/>
          <w:b w:val="false"/>
          <w:i w:val="false"/>
          <w:color w:val="000000"/>
          <w:sz w:val="28"/>
        </w:rPr>
        <w:t>
      в части первой:</w:t>
      </w:r>
    </w:p>
    <w:bookmarkEnd w:id="1815"/>
    <w:bookmarkStart w:name="z1820" w:id="1816"/>
    <w:p>
      <w:pPr>
        <w:spacing w:after="0"/>
        <w:ind w:left="0"/>
        <w:jc w:val="both"/>
      </w:pPr>
      <w:r>
        <w:rPr>
          <w:rFonts w:ascii="Times New Roman"/>
          <w:b w:val="false"/>
          <w:i w:val="false"/>
          <w:color w:val="000000"/>
          <w:sz w:val="28"/>
        </w:rPr>
        <w:t>
      слова "обязана уведомить" заменить словом "уведомляет";</w:t>
      </w:r>
    </w:p>
    <w:bookmarkEnd w:id="1816"/>
    <w:bookmarkStart w:name="z1821" w:id="1817"/>
    <w:p>
      <w:pPr>
        <w:spacing w:after="0"/>
        <w:ind w:left="0"/>
        <w:jc w:val="both"/>
      </w:pPr>
      <w:r>
        <w:rPr>
          <w:rFonts w:ascii="Times New Roman"/>
          <w:b w:val="false"/>
          <w:i w:val="false"/>
          <w:color w:val="000000"/>
          <w:sz w:val="28"/>
        </w:rPr>
        <w:t>
      слова ", в порядке, установленном Законом Республики Казахстан "О разрешениях и уведомлениях"" исключить;</w:t>
      </w:r>
    </w:p>
    <w:bookmarkEnd w:id="1817"/>
    <w:bookmarkStart w:name="z1822" w:id="1818"/>
    <w:p>
      <w:pPr>
        <w:spacing w:after="0"/>
        <w:ind w:left="0"/>
        <w:jc w:val="both"/>
      </w:pPr>
      <w:r>
        <w:rPr>
          <w:rFonts w:ascii="Times New Roman"/>
          <w:b w:val="false"/>
          <w:i w:val="false"/>
          <w:color w:val="000000"/>
          <w:sz w:val="28"/>
        </w:rPr>
        <w:t>
      часть вторую изложить в следующей редакции:</w:t>
      </w:r>
    </w:p>
    <w:bookmarkEnd w:id="1818"/>
    <w:bookmarkStart w:name="z1823" w:id="1819"/>
    <w:p>
      <w:pPr>
        <w:spacing w:after="0"/>
        <w:ind w:left="0"/>
        <w:jc w:val="both"/>
      </w:pPr>
      <w:r>
        <w:rPr>
          <w:rFonts w:ascii="Times New Roman"/>
          <w:b w:val="false"/>
          <w:i w:val="false"/>
          <w:color w:val="000000"/>
          <w:sz w:val="28"/>
        </w:rPr>
        <w:t>
      "Порядок уведомления уполномоченного органа об утверждении услуг по предоставлению микрокредитов организацией, осуществляющей микрофинансовую деятельность, а также перечень документов, прилагаемых к уведомлению, определяются нормативным правовым актом уполномоченного органа.".</w:t>
      </w:r>
    </w:p>
    <w:bookmarkEnd w:id="1819"/>
    <w:bookmarkStart w:name="z1824" w:id="1820"/>
    <w:p>
      <w:pPr>
        <w:spacing w:after="0"/>
        <w:ind w:left="0"/>
        <w:jc w:val="both"/>
      </w:pPr>
      <w:r>
        <w:rPr>
          <w:rFonts w:ascii="Times New Roman"/>
          <w:b w:val="false"/>
          <w:i w:val="false"/>
          <w:color w:val="000000"/>
          <w:sz w:val="28"/>
        </w:rPr>
        <w:t>
      47. В Закон Республики Казахстан от 14 января 2013 года "О Государственной образовательной накопительной системе" (Ведомости Парламента Республики Казахстан, 2013 г., № 2, ст. 6; № 9, ст. 51; 2014 г., № 19-I, 19-II, ст. 96; 2017 г., № 14, ст. 53):</w:t>
      </w:r>
    </w:p>
    <w:bookmarkEnd w:id="1820"/>
    <w:bookmarkStart w:name="z1825" w:id="1821"/>
    <w:p>
      <w:pPr>
        <w:spacing w:after="0"/>
        <w:ind w:left="0"/>
        <w:jc w:val="both"/>
      </w:pPr>
      <w:r>
        <w:rPr>
          <w:rFonts w:ascii="Times New Roman"/>
          <w:b w:val="false"/>
          <w:i w:val="false"/>
          <w:color w:val="000000"/>
          <w:sz w:val="28"/>
        </w:rPr>
        <w:t>
      в пункте 2 статьи 15:</w:t>
      </w:r>
    </w:p>
    <w:bookmarkEnd w:id="1821"/>
    <w:bookmarkStart w:name="z1826" w:id="1822"/>
    <w:p>
      <w:pPr>
        <w:spacing w:after="0"/>
        <w:ind w:left="0"/>
        <w:jc w:val="both"/>
      </w:pPr>
      <w:r>
        <w:rPr>
          <w:rFonts w:ascii="Times New Roman"/>
          <w:b w:val="false"/>
          <w:i w:val="false"/>
          <w:color w:val="000000"/>
          <w:sz w:val="28"/>
        </w:rPr>
        <w:t>
      в подпункте 1)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22"/>
    <w:bookmarkStart w:name="z1827" w:id="1823"/>
    <w:p>
      <w:pPr>
        <w:spacing w:after="0"/>
        <w:ind w:left="0"/>
        <w:jc w:val="both"/>
      </w:pPr>
      <w:r>
        <w:rPr>
          <w:rFonts w:ascii="Times New Roman"/>
          <w:b w:val="false"/>
          <w:i w:val="false"/>
          <w:color w:val="000000"/>
          <w:sz w:val="28"/>
        </w:rPr>
        <w:t>
      в подпункте 4)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1823"/>
    <w:bookmarkStart w:name="z1828" w:id="182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19-І, 19-II, ст. 96; № 21, ст. 122; № 22, ст. 131; № 23, ст. 143; 2015 г., № 6, ст. 27; № 8, ст. 45; № 10, ст. 50; № 15, ст. 78; № 20-IV, ст. 113; № 22-II, ст. 145; № 22-VI, ст. 159; № 23-II, ст. 170; 2016 г., № 7-І, ст. 49; № 8-І, ст. 65; 2017 г., № 12, ст. 36; № 22-III, ст. 109; 2018 г., № 10, ст. 32; № 13, ст. 41; № 14, ст. 42,44):</w:t>
      </w:r>
    </w:p>
    <w:bookmarkEnd w:id="1824"/>
    <w:bookmarkStart w:name="z1829" w:id="1825"/>
    <w:p>
      <w:pPr>
        <w:spacing w:after="0"/>
        <w:ind w:left="0"/>
        <w:jc w:val="both"/>
      </w:pPr>
      <w:r>
        <w:rPr>
          <w:rFonts w:ascii="Times New Roman"/>
          <w:b w:val="false"/>
          <w:i w:val="false"/>
          <w:color w:val="000000"/>
          <w:sz w:val="28"/>
        </w:rPr>
        <w:t>
      1) в статье 1:</w:t>
      </w:r>
    </w:p>
    <w:bookmarkEnd w:id="1825"/>
    <w:bookmarkStart w:name="z1830" w:id="1826"/>
    <w:p>
      <w:pPr>
        <w:spacing w:after="0"/>
        <w:ind w:left="0"/>
        <w:jc w:val="both"/>
      </w:pPr>
      <w:r>
        <w:rPr>
          <w:rFonts w:ascii="Times New Roman"/>
          <w:b w:val="false"/>
          <w:i w:val="false"/>
          <w:color w:val="000000"/>
          <w:sz w:val="28"/>
        </w:rPr>
        <w:t>
      в подпункте 1-1) слова "уполномоченным органом" заменить словами "Национальным Банком Республики Казахстан";</w:t>
      </w:r>
    </w:p>
    <w:bookmarkEnd w:id="1826"/>
    <w:bookmarkStart w:name="z1831" w:id="1827"/>
    <w:p>
      <w:pPr>
        <w:spacing w:after="0"/>
        <w:ind w:left="0"/>
        <w:jc w:val="both"/>
      </w:pPr>
      <w:r>
        <w:rPr>
          <w:rFonts w:ascii="Times New Roman"/>
          <w:b w:val="false"/>
          <w:i w:val="false"/>
          <w:color w:val="000000"/>
          <w:sz w:val="28"/>
        </w:rPr>
        <w:t>
      подпункт 20) исключить;</w:t>
      </w:r>
    </w:p>
    <w:bookmarkEnd w:id="1827"/>
    <w:bookmarkStart w:name="z1832" w:id="1828"/>
    <w:p>
      <w:pPr>
        <w:spacing w:after="0"/>
        <w:ind w:left="0"/>
        <w:jc w:val="both"/>
      </w:pPr>
      <w:r>
        <w:rPr>
          <w:rFonts w:ascii="Times New Roman"/>
          <w:b w:val="false"/>
          <w:i w:val="false"/>
          <w:color w:val="000000"/>
          <w:sz w:val="28"/>
        </w:rPr>
        <w:t>
      2) в пункте 1-1 статьи 3:</w:t>
      </w:r>
    </w:p>
    <w:bookmarkEnd w:id="1828"/>
    <w:bookmarkStart w:name="z1833" w:id="1829"/>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1829"/>
    <w:bookmarkStart w:name="z1834" w:id="1830"/>
    <w:p>
      <w:pPr>
        <w:spacing w:after="0"/>
        <w:ind w:left="0"/>
        <w:jc w:val="both"/>
      </w:pPr>
      <w:r>
        <w:rPr>
          <w:rFonts w:ascii="Times New Roman"/>
          <w:b w:val="false"/>
          <w:i w:val="false"/>
          <w:color w:val="000000"/>
          <w:sz w:val="28"/>
        </w:rPr>
        <w:t>
      после слов "уполномоченного органа," дополнить словами "Национального Банка Республики Казахстан,";</w:t>
      </w:r>
    </w:p>
    <w:bookmarkEnd w:id="1830"/>
    <w:bookmarkStart w:name="z1835" w:id="1831"/>
    <w:p>
      <w:pPr>
        <w:spacing w:after="0"/>
        <w:ind w:left="0"/>
        <w:jc w:val="both"/>
      </w:pPr>
      <w:r>
        <w:rPr>
          <w:rFonts w:ascii="Times New Roman"/>
          <w:b w:val="false"/>
          <w:i w:val="false"/>
          <w:color w:val="000000"/>
          <w:sz w:val="28"/>
        </w:rPr>
        <w:t>
      3) подпункты 1-1) и 1-2) статьи 8 исключить;</w:t>
      </w:r>
    </w:p>
    <w:bookmarkEnd w:id="1831"/>
    <w:bookmarkStart w:name="z1836" w:id="1832"/>
    <w:p>
      <w:pPr>
        <w:spacing w:after="0"/>
        <w:ind w:left="0"/>
        <w:jc w:val="both"/>
      </w:pPr>
      <w:r>
        <w:rPr>
          <w:rFonts w:ascii="Times New Roman"/>
          <w:b w:val="false"/>
          <w:i w:val="false"/>
          <w:color w:val="000000"/>
          <w:sz w:val="28"/>
        </w:rPr>
        <w:t>
      4) в части второй пункта 3 статьи 15 слова "уполномоченным органом" заменить словами "Национальным Банком Республики Казахстан";</w:t>
      </w:r>
    </w:p>
    <w:bookmarkEnd w:id="1832"/>
    <w:bookmarkStart w:name="z1837" w:id="1833"/>
    <w:p>
      <w:pPr>
        <w:spacing w:after="0"/>
        <w:ind w:left="0"/>
        <w:jc w:val="both"/>
      </w:pPr>
      <w:r>
        <w:rPr>
          <w:rFonts w:ascii="Times New Roman"/>
          <w:b w:val="false"/>
          <w:i w:val="false"/>
          <w:color w:val="000000"/>
          <w:sz w:val="28"/>
        </w:rPr>
        <w:t>
      5) в пункте 1 статьи 28 слова "уполномоченным органом" заменить словами "Национальным Банком Республики Казахстан";</w:t>
      </w:r>
    </w:p>
    <w:bookmarkEnd w:id="1833"/>
    <w:bookmarkStart w:name="z1838" w:id="1834"/>
    <w:p>
      <w:pPr>
        <w:spacing w:after="0"/>
        <w:ind w:left="0"/>
        <w:jc w:val="both"/>
      </w:pPr>
      <w:r>
        <w:rPr>
          <w:rFonts w:ascii="Times New Roman"/>
          <w:b w:val="false"/>
          <w:i w:val="false"/>
          <w:color w:val="000000"/>
          <w:sz w:val="28"/>
        </w:rPr>
        <w:t>
      6) в статье 34:</w:t>
      </w:r>
    </w:p>
    <w:bookmarkEnd w:id="1834"/>
    <w:bookmarkStart w:name="z1839" w:id="1835"/>
    <w:p>
      <w:pPr>
        <w:spacing w:after="0"/>
        <w:ind w:left="0"/>
        <w:jc w:val="both"/>
      </w:pPr>
      <w:r>
        <w:rPr>
          <w:rFonts w:ascii="Times New Roman"/>
          <w:b w:val="false"/>
          <w:i w:val="false"/>
          <w:color w:val="000000"/>
          <w:sz w:val="28"/>
        </w:rPr>
        <w:t>
      в части второй пункта 7 слова "уполномоченного органа" заменить словами "Национального Банка Республики Казахстан";</w:t>
      </w:r>
    </w:p>
    <w:bookmarkEnd w:id="1835"/>
    <w:bookmarkStart w:name="z1840" w:id="1836"/>
    <w:p>
      <w:pPr>
        <w:spacing w:after="0"/>
        <w:ind w:left="0"/>
        <w:jc w:val="both"/>
      </w:pPr>
      <w:r>
        <w:rPr>
          <w:rFonts w:ascii="Times New Roman"/>
          <w:b w:val="false"/>
          <w:i w:val="false"/>
          <w:color w:val="000000"/>
          <w:sz w:val="28"/>
        </w:rPr>
        <w:t>
      в подпункте 13) пункта 9 слова "пенсионными активами единого накопительного пенсионного фонда" заменить словами "Национальным фондом Республики Казахстан";</w:t>
      </w:r>
    </w:p>
    <w:bookmarkEnd w:id="1836"/>
    <w:bookmarkStart w:name="z1841" w:id="1837"/>
    <w:p>
      <w:pPr>
        <w:spacing w:after="0"/>
        <w:ind w:left="0"/>
        <w:jc w:val="both"/>
      </w:pPr>
      <w:r>
        <w:rPr>
          <w:rFonts w:ascii="Times New Roman"/>
          <w:b w:val="false"/>
          <w:i w:val="false"/>
          <w:color w:val="000000"/>
          <w:sz w:val="28"/>
        </w:rPr>
        <w:t>
      7) статью 35 дополнить пунктом 1-1 следующего содержания:</w:t>
      </w:r>
    </w:p>
    <w:bookmarkEnd w:id="1837"/>
    <w:bookmarkStart w:name="z1842" w:id="1838"/>
    <w:p>
      <w:pPr>
        <w:spacing w:after="0"/>
        <w:ind w:left="0"/>
        <w:jc w:val="both"/>
      </w:pPr>
      <w:r>
        <w:rPr>
          <w:rFonts w:ascii="Times New Roman"/>
          <w:b w:val="false"/>
          <w:i w:val="false"/>
          <w:color w:val="000000"/>
          <w:sz w:val="28"/>
        </w:rPr>
        <w:t>
      "1-1. Национальный Банк Республики Казахстан разрабатывает перечень финансовых инструментов, разрешенных к приобретению за счет пенсионных активов единого накопительного пенсионного фонда, а также разрабатывает и утверждает инвестиционную декларацию единого накопительного пенсионного фонда.";</w:t>
      </w:r>
    </w:p>
    <w:bookmarkEnd w:id="1838"/>
    <w:bookmarkStart w:name="z1843" w:id="1839"/>
    <w:p>
      <w:pPr>
        <w:spacing w:after="0"/>
        <w:ind w:left="0"/>
        <w:jc w:val="both"/>
      </w:pPr>
      <w:r>
        <w:rPr>
          <w:rFonts w:ascii="Times New Roman"/>
          <w:b w:val="false"/>
          <w:i w:val="false"/>
          <w:color w:val="000000"/>
          <w:sz w:val="28"/>
        </w:rPr>
        <w:t>
      8) статью 36 исключить;</w:t>
      </w:r>
    </w:p>
    <w:bookmarkEnd w:id="1839"/>
    <w:bookmarkStart w:name="z1844" w:id="1840"/>
    <w:p>
      <w:pPr>
        <w:spacing w:after="0"/>
        <w:ind w:left="0"/>
        <w:jc w:val="both"/>
      </w:pPr>
      <w:r>
        <w:rPr>
          <w:rFonts w:ascii="Times New Roman"/>
          <w:b w:val="false"/>
          <w:i w:val="false"/>
          <w:color w:val="000000"/>
          <w:sz w:val="28"/>
        </w:rPr>
        <w:t>
      9) в пункте 2 статьи 38 слова ", определяемых уполномоченным органом" исключить;</w:t>
      </w:r>
    </w:p>
    <w:bookmarkEnd w:id="1840"/>
    <w:bookmarkStart w:name="z1845" w:id="1841"/>
    <w:p>
      <w:pPr>
        <w:spacing w:after="0"/>
        <w:ind w:left="0"/>
        <w:jc w:val="both"/>
      </w:pPr>
      <w:r>
        <w:rPr>
          <w:rFonts w:ascii="Times New Roman"/>
          <w:b w:val="false"/>
          <w:i w:val="false"/>
          <w:color w:val="000000"/>
          <w:sz w:val="28"/>
        </w:rPr>
        <w:t>
      10) пункт 7 статьи 41 изложить в следующей редакции:</w:t>
      </w:r>
    </w:p>
    <w:bookmarkEnd w:id="1841"/>
    <w:bookmarkStart w:name="z1846" w:id="1842"/>
    <w:p>
      <w:pPr>
        <w:spacing w:after="0"/>
        <w:ind w:left="0"/>
        <w:jc w:val="both"/>
      </w:pPr>
      <w:r>
        <w:rPr>
          <w:rFonts w:ascii="Times New Roman"/>
          <w:b w:val="false"/>
          <w:i w:val="false"/>
          <w:color w:val="000000"/>
          <w:sz w:val="28"/>
        </w:rPr>
        <w:t>
      "7. В целях обеспечения финансовой устойчивости и платежеспособности добровольных накопительных пенсионных фондов устанавливаются обязательные для соблюдения пруденциальные нормативы. Перечень пруденциальных нормативов, их нормативные значения, методика расчетов устанавливаются нормативными правовыми актами уполномоченного органа.</w:t>
      </w:r>
    </w:p>
    <w:bookmarkEnd w:id="1842"/>
    <w:bookmarkStart w:name="z1847" w:id="1843"/>
    <w:p>
      <w:pPr>
        <w:spacing w:after="0"/>
        <w:ind w:left="0"/>
        <w:jc w:val="both"/>
      </w:pPr>
      <w:r>
        <w:rPr>
          <w:rFonts w:ascii="Times New Roman"/>
          <w:b w:val="false"/>
          <w:i w:val="false"/>
          <w:color w:val="000000"/>
          <w:sz w:val="28"/>
        </w:rPr>
        <w:t>
      Формы соответствующей отчетности, перечень, сроки и порядок ее представления устанавливаются нормативными правовыми актами Национального Банка Республики Казахстан по согласованию с уполномоченным органом.";</w:t>
      </w:r>
    </w:p>
    <w:bookmarkEnd w:id="1843"/>
    <w:bookmarkStart w:name="z1848" w:id="1844"/>
    <w:p>
      <w:pPr>
        <w:spacing w:after="0"/>
        <w:ind w:left="0"/>
        <w:jc w:val="both"/>
      </w:pPr>
      <w:r>
        <w:rPr>
          <w:rFonts w:ascii="Times New Roman"/>
          <w:b w:val="false"/>
          <w:i w:val="false"/>
          <w:color w:val="000000"/>
          <w:sz w:val="28"/>
        </w:rPr>
        <w:t>
      11) в статье 50:</w:t>
      </w:r>
    </w:p>
    <w:bookmarkEnd w:id="1844"/>
    <w:bookmarkStart w:name="z1849" w:id="1845"/>
    <w:p>
      <w:pPr>
        <w:spacing w:after="0"/>
        <w:ind w:left="0"/>
        <w:jc w:val="both"/>
      </w:pPr>
      <w:r>
        <w:rPr>
          <w:rFonts w:ascii="Times New Roman"/>
          <w:b w:val="false"/>
          <w:i w:val="false"/>
          <w:color w:val="000000"/>
          <w:sz w:val="28"/>
        </w:rPr>
        <w:t>
      в пункте 3 слова "управляющего инвестиционным портфелем" заменить словами "лиц, которым пенсионные активы переданы на основании договора на инвестиционное управление активами в соответствии с пунктом 2 статьи 35 настоящего Закона,";</w:t>
      </w:r>
    </w:p>
    <w:bookmarkEnd w:id="1845"/>
    <w:bookmarkStart w:name="z1850" w:id="1846"/>
    <w:p>
      <w:pPr>
        <w:spacing w:after="0"/>
        <w:ind w:left="0"/>
        <w:jc w:val="both"/>
      </w:pPr>
      <w:r>
        <w:rPr>
          <w:rFonts w:ascii="Times New Roman"/>
          <w:b w:val="false"/>
          <w:i w:val="false"/>
          <w:color w:val="000000"/>
          <w:sz w:val="28"/>
        </w:rPr>
        <w:t>
      в подпункте 1) пункта 4 статьи 50 слова "уполномоченным органом" заменить словами "Национальным Банком Республики Казахстан";</w:t>
      </w:r>
    </w:p>
    <w:bookmarkEnd w:id="1846"/>
    <w:bookmarkStart w:name="z1851" w:id="1847"/>
    <w:p>
      <w:pPr>
        <w:spacing w:after="0"/>
        <w:ind w:left="0"/>
        <w:jc w:val="both"/>
      </w:pPr>
      <w:r>
        <w:rPr>
          <w:rFonts w:ascii="Times New Roman"/>
          <w:b w:val="false"/>
          <w:i w:val="false"/>
          <w:color w:val="000000"/>
          <w:sz w:val="28"/>
        </w:rPr>
        <w:t>
      12) в статье 51:</w:t>
      </w:r>
    </w:p>
    <w:bookmarkEnd w:id="1847"/>
    <w:bookmarkStart w:name="z1852" w:id="1848"/>
    <w:p>
      <w:pPr>
        <w:spacing w:after="0"/>
        <w:ind w:left="0"/>
        <w:jc w:val="both"/>
      </w:pPr>
      <w:r>
        <w:rPr>
          <w:rFonts w:ascii="Times New Roman"/>
          <w:b w:val="false"/>
          <w:i w:val="false"/>
          <w:color w:val="000000"/>
          <w:sz w:val="28"/>
        </w:rPr>
        <w:t>
      в пункте 1:</w:t>
      </w:r>
    </w:p>
    <w:bookmarkEnd w:id="1848"/>
    <w:bookmarkStart w:name="z1853" w:id="1849"/>
    <w:p>
      <w:pPr>
        <w:spacing w:after="0"/>
        <w:ind w:left="0"/>
        <w:jc w:val="both"/>
      </w:pPr>
      <w:r>
        <w:rPr>
          <w:rFonts w:ascii="Times New Roman"/>
          <w:b w:val="false"/>
          <w:i w:val="false"/>
          <w:color w:val="000000"/>
          <w:sz w:val="28"/>
        </w:rPr>
        <w:t>
      в абзаце первом части первой слова "предоставляет финансовую отчетность и первичные статистические данные в уполномоченный орган" заменить словами "представляет финансовую отчетность и иную отчетность, первичные статистические данные в Национальный Банк Республики Казахстан";</w:t>
      </w:r>
    </w:p>
    <w:bookmarkEnd w:id="1849"/>
    <w:bookmarkStart w:name="z1854" w:id="1850"/>
    <w:p>
      <w:pPr>
        <w:spacing w:after="0"/>
        <w:ind w:left="0"/>
        <w:jc w:val="both"/>
      </w:pPr>
      <w:r>
        <w:rPr>
          <w:rFonts w:ascii="Times New Roman"/>
          <w:b w:val="false"/>
          <w:i w:val="false"/>
          <w:color w:val="000000"/>
          <w:sz w:val="28"/>
        </w:rPr>
        <w:t>
      в части второй:</w:t>
      </w:r>
    </w:p>
    <w:bookmarkEnd w:id="1850"/>
    <w:bookmarkStart w:name="z1855" w:id="1851"/>
    <w:p>
      <w:pPr>
        <w:spacing w:after="0"/>
        <w:ind w:left="0"/>
        <w:jc w:val="both"/>
      </w:pPr>
      <w:r>
        <w:rPr>
          <w:rFonts w:ascii="Times New Roman"/>
          <w:b w:val="false"/>
          <w:i w:val="false"/>
          <w:color w:val="000000"/>
          <w:sz w:val="28"/>
        </w:rPr>
        <w:t>
      слова "предоставляет финансовую отчетность и" заменить словами "представляет финансовую и иную отчетность,";</w:t>
      </w:r>
    </w:p>
    <w:bookmarkEnd w:id="1851"/>
    <w:bookmarkStart w:name="z1856" w:id="1852"/>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1852"/>
    <w:bookmarkStart w:name="z1857" w:id="1853"/>
    <w:p>
      <w:pPr>
        <w:spacing w:after="0"/>
        <w:ind w:left="0"/>
        <w:jc w:val="both"/>
      </w:pPr>
      <w:r>
        <w:rPr>
          <w:rFonts w:ascii="Times New Roman"/>
          <w:b w:val="false"/>
          <w:i w:val="false"/>
          <w:color w:val="000000"/>
          <w:sz w:val="28"/>
        </w:rPr>
        <w:t>
      13) пункт 2 статьи 57 дополнить частями второй и третьей следующего содержания:</w:t>
      </w:r>
    </w:p>
    <w:bookmarkEnd w:id="1853"/>
    <w:bookmarkStart w:name="z1858" w:id="1854"/>
    <w:p>
      <w:pPr>
        <w:spacing w:after="0"/>
        <w:ind w:left="0"/>
        <w:jc w:val="both"/>
      </w:pPr>
      <w:r>
        <w:rPr>
          <w:rFonts w:ascii="Times New Roman"/>
          <w:b w:val="false"/>
          <w:i w:val="false"/>
          <w:color w:val="000000"/>
          <w:sz w:val="28"/>
        </w:rPr>
        <w:t>
      "Не является разглашением тайны пенсионных накоплений осуществление обмена информацией, в том числе сведениями, составляющими тайну пенсионных накоплений, между Национальным Банком Республики Казахстан и уполномоченным органом.</w:t>
      </w:r>
    </w:p>
    <w:bookmarkEnd w:id="1854"/>
    <w:bookmarkStart w:name="z1859" w:id="1855"/>
    <w:p>
      <w:pPr>
        <w:spacing w:after="0"/>
        <w:ind w:left="0"/>
        <w:jc w:val="both"/>
      </w:pPr>
      <w:r>
        <w:rPr>
          <w:rFonts w:ascii="Times New Roman"/>
          <w:b w:val="false"/>
          <w:i w:val="false"/>
          <w:color w:val="000000"/>
          <w:sz w:val="28"/>
        </w:rPr>
        <w:t>
      Не является разглашением тайны пенсионных накоплений предоставление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пенсионных накоплений,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1855"/>
    <w:bookmarkStart w:name="z1860" w:id="1856"/>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ст. 45; № 7-I, ст. 50; № 7-II, ст. 53; № 8-I, ст. 62; № 8-II, ст. 68; № 12, ст. 87; 2017 г., № 1-2, ст. 3; № 4, ст. 7; № 9, ст. 21,22; № 11, ст. 29; № 12, ст. 34; № 23-III, ст. 111; № 23-V, ст. 113; № 24, ст. 115; 2018 г., № 10, ст. 32; № 13, ст. 41; № 14, ст. 44; № 15, ст. 47, 49; № 23, ст. 91; № 24, ст. 94; Закон Республики Казахстан от 8 января 2019 года "О внесении изменений и дополнений в некоторые законодательные акты Республики Казахстан по вопросам рекламы", опубликованный в газетах "Егемен Қазақстан" и "Казахстанская правда" 10 января 2019 г.; Закон Республики Казахстан от 21 января 2019 года "О внесении изменений и дополнений в некоторые законодательные акты Республики Казахстан по вопросам усиления защиты права собственности, арбитража, оптимизации судебной нагрузки и дальнейшей гуманизации уголовного законодательства", опубликованный в газетах "Егемен Қазақстан" и "Казахстанская правда" 23 января 2019 г.):</w:t>
      </w:r>
    </w:p>
    <w:bookmarkEnd w:id="1856"/>
    <w:bookmarkStart w:name="z1861" w:id="1857"/>
    <w:p>
      <w:pPr>
        <w:spacing w:after="0"/>
        <w:ind w:left="0"/>
        <w:jc w:val="both"/>
      </w:pPr>
      <w:r>
        <w:rPr>
          <w:rFonts w:ascii="Times New Roman"/>
          <w:b w:val="false"/>
          <w:i w:val="false"/>
          <w:color w:val="000000"/>
          <w:sz w:val="28"/>
        </w:rPr>
        <w:t>
      1) подпункт 28) статьи 1 после слов "Национальным Банком Республики Казахстан" дополнить словами ", уполномоченным органом по регулированию, контролю и надзору финансового рынка и финансовых организаций";</w:t>
      </w:r>
    </w:p>
    <w:bookmarkEnd w:id="1857"/>
    <w:bookmarkStart w:name="z1862" w:id="1858"/>
    <w:p>
      <w:pPr>
        <w:spacing w:after="0"/>
        <w:ind w:left="0"/>
        <w:jc w:val="both"/>
      </w:pPr>
      <w:r>
        <w:rPr>
          <w:rFonts w:ascii="Times New Roman"/>
          <w:b w:val="false"/>
          <w:i w:val="false"/>
          <w:color w:val="000000"/>
          <w:sz w:val="28"/>
        </w:rPr>
        <w:t>
      2) в пункте 2 статьи 3:</w:t>
      </w:r>
    </w:p>
    <w:bookmarkEnd w:id="1858"/>
    <w:bookmarkStart w:name="z1863" w:id="1859"/>
    <w:p>
      <w:pPr>
        <w:spacing w:after="0"/>
        <w:ind w:left="0"/>
        <w:jc w:val="both"/>
      </w:pPr>
      <w:r>
        <w:rPr>
          <w:rFonts w:ascii="Times New Roman"/>
          <w:b w:val="false"/>
          <w:i w:val="false"/>
          <w:color w:val="000000"/>
          <w:sz w:val="28"/>
        </w:rPr>
        <w:t>
      в подпункте 5)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59"/>
    <w:bookmarkStart w:name="z1864" w:id="1860"/>
    <w:p>
      <w:pPr>
        <w:spacing w:after="0"/>
        <w:ind w:left="0"/>
        <w:jc w:val="both"/>
      </w:pPr>
      <w:r>
        <w:rPr>
          <w:rFonts w:ascii="Times New Roman"/>
          <w:b w:val="false"/>
          <w:i w:val="false"/>
          <w:color w:val="000000"/>
          <w:sz w:val="28"/>
        </w:rPr>
        <w:t>
      в подпункте 10) слова "Законом Республики Казахстан" заменить словами "Законами Республики Казахстан "О государственном регулировании, контроле и надзоре финансового рынка и финансовых организаций",";</w:t>
      </w:r>
    </w:p>
    <w:bookmarkEnd w:id="1860"/>
    <w:bookmarkStart w:name="z1865" w:id="1861"/>
    <w:p>
      <w:pPr>
        <w:spacing w:after="0"/>
        <w:ind w:left="0"/>
        <w:jc w:val="both"/>
      </w:pPr>
      <w:r>
        <w:rPr>
          <w:rFonts w:ascii="Times New Roman"/>
          <w:b w:val="false"/>
          <w:i w:val="false"/>
          <w:color w:val="000000"/>
          <w:sz w:val="28"/>
        </w:rPr>
        <w:t xml:space="preserve">
      3) в статье 12: </w:t>
      </w:r>
    </w:p>
    <w:bookmarkEnd w:id="1861"/>
    <w:bookmarkStart w:name="z1866" w:id="1862"/>
    <w:p>
      <w:pPr>
        <w:spacing w:after="0"/>
        <w:ind w:left="0"/>
        <w:jc w:val="both"/>
      </w:pPr>
      <w:r>
        <w:rPr>
          <w:rFonts w:ascii="Times New Roman"/>
          <w:b w:val="false"/>
          <w:i w:val="false"/>
          <w:color w:val="000000"/>
          <w:sz w:val="28"/>
        </w:rPr>
        <w:t>
      в подпункте 8) пункта 1 слова "и Национального Банка Республики Казахстан" заменить словами ",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862"/>
    <w:bookmarkStart w:name="z1867" w:id="1863"/>
    <w:p>
      <w:pPr>
        <w:spacing w:after="0"/>
        <w:ind w:left="0"/>
        <w:jc w:val="both"/>
      </w:pPr>
      <w:r>
        <w:rPr>
          <w:rFonts w:ascii="Times New Roman"/>
          <w:b w:val="false"/>
          <w:i w:val="false"/>
          <w:color w:val="000000"/>
          <w:sz w:val="28"/>
        </w:rPr>
        <w:t>
      пункт 2 после слова "утверждаются" дополнить словами "в пределах компетенции уполномоченным органом по регулированию, контролю и надзору финансового рынка и финансовых организаций,";</w:t>
      </w:r>
    </w:p>
    <w:bookmarkEnd w:id="1863"/>
    <w:bookmarkStart w:name="z1868" w:id="1864"/>
    <w:p>
      <w:pPr>
        <w:spacing w:after="0"/>
        <w:ind w:left="0"/>
        <w:jc w:val="both"/>
      </w:pPr>
      <w:r>
        <w:rPr>
          <w:rFonts w:ascii="Times New Roman"/>
          <w:b w:val="false"/>
          <w:i w:val="false"/>
          <w:color w:val="000000"/>
          <w:sz w:val="28"/>
        </w:rPr>
        <w:t>
      4) в подпункте 7) статьи 13 слова "и Национального Банка Республики Казахстан" заменить словами ",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864"/>
    <w:bookmarkStart w:name="z1869" w:id="1865"/>
    <w:p>
      <w:pPr>
        <w:spacing w:after="0"/>
        <w:ind w:left="0"/>
        <w:jc w:val="both"/>
      </w:pPr>
      <w:r>
        <w:rPr>
          <w:rFonts w:ascii="Times New Roman"/>
          <w:b w:val="false"/>
          <w:i w:val="false"/>
          <w:color w:val="000000"/>
          <w:sz w:val="28"/>
        </w:rPr>
        <w:t>
      5) в подпункте 5) статьи 14 слова "и Национального Банка Республики Казахстан" заменить словами ",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1865"/>
    <w:bookmarkStart w:name="z1870" w:id="1866"/>
    <w:p>
      <w:pPr>
        <w:spacing w:after="0"/>
        <w:ind w:left="0"/>
        <w:jc w:val="both"/>
      </w:pPr>
      <w:r>
        <w:rPr>
          <w:rFonts w:ascii="Times New Roman"/>
          <w:b w:val="false"/>
          <w:i w:val="false"/>
          <w:color w:val="000000"/>
          <w:sz w:val="28"/>
        </w:rPr>
        <w:t>
      6) часть первую статьи 24 после слова "Казахстан" дополнить словами "или уполномоченным органом по регулированию, контролю и надзору финансового рынка и финансовых организаций";</w:t>
      </w:r>
    </w:p>
    <w:bookmarkEnd w:id="1866"/>
    <w:bookmarkStart w:name="z1871" w:id="1867"/>
    <w:p>
      <w:pPr>
        <w:spacing w:after="0"/>
        <w:ind w:left="0"/>
        <w:jc w:val="both"/>
      </w:pPr>
      <w:r>
        <w:rPr>
          <w:rFonts w:ascii="Times New Roman"/>
          <w:b w:val="false"/>
          <w:i w:val="false"/>
          <w:color w:val="000000"/>
          <w:sz w:val="28"/>
        </w:rPr>
        <w:t>
      7) абзац второй подпункта 4) пункта 2 статьи 28 исключить;</w:t>
      </w:r>
    </w:p>
    <w:bookmarkEnd w:id="1867"/>
    <w:bookmarkStart w:name="z1872" w:id="1868"/>
    <w:p>
      <w:pPr>
        <w:spacing w:after="0"/>
        <w:ind w:left="0"/>
        <w:jc w:val="both"/>
      </w:pPr>
      <w:r>
        <w:rPr>
          <w:rFonts w:ascii="Times New Roman"/>
          <w:b w:val="false"/>
          <w:i w:val="false"/>
          <w:color w:val="000000"/>
          <w:sz w:val="28"/>
        </w:rPr>
        <w:t>
      8) часть третью пункта 4 статьи 29 после слов "Национальным Банком Республики Казахстан" дополнить словами "или уполномоченным органом по регулированию, контролю и надзору финансового рынка и финансовых организаций";</w:t>
      </w:r>
    </w:p>
    <w:bookmarkEnd w:id="1868"/>
    <w:bookmarkStart w:name="z1873" w:id="1869"/>
    <w:p>
      <w:pPr>
        <w:spacing w:after="0"/>
        <w:ind w:left="0"/>
        <w:jc w:val="both"/>
      </w:pPr>
      <w:r>
        <w:rPr>
          <w:rFonts w:ascii="Times New Roman"/>
          <w:b w:val="false"/>
          <w:i w:val="false"/>
          <w:color w:val="000000"/>
          <w:sz w:val="28"/>
        </w:rPr>
        <w:t>
      9) часть вторую пункта 1 статьи 32 после слов "Национальным Банком Республики Казахстан" дополнить словами "или уполномоченным органом по регулированию, контролю и надзору финансового рынка и финансовых организаций";</w:t>
      </w:r>
    </w:p>
    <w:bookmarkEnd w:id="1869"/>
    <w:bookmarkStart w:name="z1874" w:id="1870"/>
    <w:p>
      <w:pPr>
        <w:spacing w:after="0"/>
        <w:ind w:left="0"/>
        <w:jc w:val="both"/>
      </w:pPr>
      <w:r>
        <w:rPr>
          <w:rFonts w:ascii="Times New Roman"/>
          <w:b w:val="false"/>
          <w:i w:val="false"/>
          <w:color w:val="000000"/>
          <w:sz w:val="28"/>
        </w:rPr>
        <w:t>
      10) в подпункте 1) пункта 3 статьи 33 слова "или Национальным Банком Республики Казахстан" заменить словами ", Национальным Банком Республики Казахстан или уполномоченным органом по регулированию, контролю и надзору финансового рынка и финансовых организаций;";</w:t>
      </w:r>
    </w:p>
    <w:bookmarkEnd w:id="1870"/>
    <w:bookmarkStart w:name="z1875" w:id="1871"/>
    <w:p>
      <w:pPr>
        <w:spacing w:after="0"/>
        <w:ind w:left="0"/>
        <w:jc w:val="both"/>
      </w:pPr>
      <w:r>
        <w:rPr>
          <w:rFonts w:ascii="Times New Roman"/>
          <w:b w:val="false"/>
          <w:i w:val="false"/>
          <w:color w:val="000000"/>
          <w:sz w:val="28"/>
        </w:rPr>
        <w:t>
      11) пункт 1 статьи 36 после слов "Национальным Банком Республики Казахстан" дополнить словами "или уполномоченным органом по регулированию, контролю и надзору финансового рынка и финансовых организаций";</w:t>
      </w:r>
    </w:p>
    <w:bookmarkEnd w:id="1871"/>
    <w:bookmarkStart w:name="z1876" w:id="1872"/>
    <w:p>
      <w:pPr>
        <w:spacing w:after="0"/>
        <w:ind w:left="0"/>
        <w:jc w:val="both"/>
      </w:pPr>
      <w:r>
        <w:rPr>
          <w:rFonts w:ascii="Times New Roman"/>
          <w:b w:val="false"/>
          <w:i w:val="false"/>
          <w:color w:val="000000"/>
          <w:sz w:val="28"/>
        </w:rPr>
        <w:t>
      12) в статье 51:</w:t>
      </w:r>
    </w:p>
    <w:bookmarkEnd w:id="1872"/>
    <w:bookmarkStart w:name="z1877" w:id="1873"/>
    <w:p>
      <w:pPr>
        <w:spacing w:after="0"/>
        <w:ind w:left="0"/>
        <w:jc w:val="both"/>
      </w:pPr>
      <w:r>
        <w:rPr>
          <w:rFonts w:ascii="Times New Roman"/>
          <w:b w:val="false"/>
          <w:i w:val="false"/>
          <w:color w:val="000000"/>
          <w:sz w:val="28"/>
        </w:rPr>
        <w:t>
      в пункте 3 слова "и Законом Республики Казахстан "О Национальном Банке Республики Казахстан" заменить словами ", Законом Республики Казахстан "О Национальном Банке Республики Казахстан" и Законом Республики Казахстан "О государственном регулировании, контроле и надзоре финансового рынка и финансовых организаций";</w:t>
      </w:r>
    </w:p>
    <w:bookmarkEnd w:id="1873"/>
    <w:bookmarkStart w:name="z1878" w:id="1874"/>
    <w:p>
      <w:pPr>
        <w:spacing w:after="0"/>
        <w:ind w:left="0"/>
        <w:jc w:val="both"/>
      </w:pPr>
      <w:r>
        <w:rPr>
          <w:rFonts w:ascii="Times New Roman"/>
          <w:b w:val="false"/>
          <w:i w:val="false"/>
          <w:color w:val="000000"/>
          <w:sz w:val="28"/>
        </w:rPr>
        <w:t>
      в пункте 4:</w:t>
      </w:r>
    </w:p>
    <w:bookmarkEnd w:id="1874"/>
    <w:bookmarkStart w:name="z1879" w:id="1875"/>
    <w:p>
      <w:pPr>
        <w:spacing w:after="0"/>
        <w:ind w:left="0"/>
        <w:jc w:val="both"/>
      </w:pPr>
      <w:r>
        <w:rPr>
          <w:rFonts w:ascii="Times New Roman"/>
          <w:b w:val="false"/>
          <w:i w:val="false"/>
          <w:color w:val="000000"/>
          <w:sz w:val="28"/>
        </w:rPr>
        <w:t>
      после слов "Национального Банка Республики Казахстан" дополнить словами ", уполномоченного органа по регулированию, контролю и надзору финансового рынка и финансовых организаций";</w:t>
      </w:r>
    </w:p>
    <w:bookmarkEnd w:id="1875"/>
    <w:bookmarkStart w:name="z1880" w:id="1876"/>
    <w:p>
      <w:pPr>
        <w:spacing w:after="0"/>
        <w:ind w:left="0"/>
        <w:jc w:val="both"/>
      </w:pPr>
      <w:r>
        <w:rPr>
          <w:rFonts w:ascii="Times New Roman"/>
          <w:b w:val="false"/>
          <w:i w:val="false"/>
          <w:color w:val="000000"/>
          <w:sz w:val="28"/>
        </w:rPr>
        <w:t>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1876"/>
    <w:bookmarkStart w:name="z1881" w:id="1877"/>
    <w:p>
      <w:pPr>
        <w:spacing w:after="0"/>
        <w:ind w:left="0"/>
        <w:jc w:val="both"/>
      </w:pPr>
      <w:r>
        <w:rPr>
          <w:rFonts w:ascii="Times New Roman"/>
          <w:b w:val="false"/>
          <w:i w:val="false"/>
          <w:color w:val="000000"/>
          <w:sz w:val="28"/>
        </w:rPr>
        <w:t>
      13) в приложении 1:</w:t>
      </w:r>
    </w:p>
    <w:bookmarkEnd w:id="1877"/>
    <w:bookmarkStart w:name="z1882" w:id="1878"/>
    <w:p>
      <w:pPr>
        <w:spacing w:after="0"/>
        <w:ind w:left="0"/>
        <w:jc w:val="both"/>
      </w:pPr>
      <w:r>
        <w:rPr>
          <w:rFonts w:ascii="Times New Roman"/>
          <w:b w:val="false"/>
          <w:i w:val="false"/>
          <w:color w:val="000000"/>
          <w:sz w:val="28"/>
        </w:rPr>
        <w:t>
      в строке 53:</w:t>
      </w:r>
    </w:p>
    <w:bookmarkEnd w:id="1878"/>
    <w:bookmarkStart w:name="z1883" w:id="1879"/>
    <w:p>
      <w:pPr>
        <w:spacing w:after="0"/>
        <w:ind w:left="0"/>
        <w:jc w:val="both"/>
      </w:pPr>
      <w:r>
        <w:rPr>
          <w:rFonts w:ascii="Times New Roman"/>
          <w:b w:val="false"/>
          <w:i w:val="false"/>
          <w:color w:val="000000"/>
          <w:sz w:val="28"/>
        </w:rPr>
        <w:t>
      после слов "ипотечной организацией" дополнить словами ", организацией, не являющейся банком, осуществляющей брокерскую и (или) дилерскую деятельность на рынке ценных бумаг,";</w:t>
      </w:r>
    </w:p>
    <w:bookmarkEnd w:id="1879"/>
    <w:bookmarkStart w:name="z1884" w:id="1880"/>
    <w:p>
      <w:pPr>
        <w:spacing w:after="0"/>
        <w:ind w:left="0"/>
        <w:jc w:val="both"/>
      </w:pPr>
      <w:r>
        <w:rPr>
          <w:rFonts w:ascii="Times New Roman"/>
          <w:b w:val="false"/>
          <w:i w:val="false"/>
          <w:color w:val="000000"/>
          <w:sz w:val="28"/>
        </w:rPr>
        <w:t>
      слова "Организация обменных операций с иностранной валютой, включая организацию обменных операций" заменить словами "Обменные операции с иностранной валютой, включая обменные операции";</w:t>
      </w:r>
    </w:p>
    <w:bookmarkEnd w:id="1880"/>
    <w:bookmarkStart w:name="z1885" w:id="1881"/>
    <w:p>
      <w:pPr>
        <w:spacing w:after="0"/>
        <w:ind w:left="0"/>
        <w:jc w:val="both"/>
      </w:pPr>
      <w:r>
        <w:rPr>
          <w:rFonts w:ascii="Times New Roman"/>
          <w:b w:val="false"/>
          <w:i w:val="false"/>
          <w:color w:val="000000"/>
          <w:sz w:val="28"/>
        </w:rPr>
        <w:t>
      слова "ипотечным займам" заменить словами "банковским займам";</w:t>
      </w:r>
    </w:p>
    <w:bookmarkEnd w:id="1881"/>
    <w:bookmarkStart w:name="z1886" w:id="1882"/>
    <w:p>
      <w:pPr>
        <w:spacing w:after="0"/>
        <w:ind w:left="0"/>
        <w:jc w:val="both"/>
      </w:pPr>
      <w:r>
        <w:rPr>
          <w:rFonts w:ascii="Times New Roman"/>
          <w:b w:val="false"/>
          <w:i w:val="false"/>
          <w:color w:val="000000"/>
          <w:sz w:val="28"/>
        </w:rPr>
        <w:t>
      в строке 61 слова "Лицензия на организацию обменных операций с наличной иностранной валютой, выдаваемая уполномоченным организациям" заменить словами "Лицензия на обменные операции с наличной иностранной валютой, выдаваемая уполномоченным организациям";</w:t>
      </w:r>
    </w:p>
    <w:bookmarkEnd w:id="1882"/>
    <w:bookmarkStart w:name="z1887" w:id="1883"/>
    <w:p>
      <w:pPr>
        <w:spacing w:after="0"/>
        <w:ind w:left="0"/>
        <w:jc w:val="both"/>
      </w:pPr>
      <w:r>
        <w:rPr>
          <w:rFonts w:ascii="Times New Roman"/>
          <w:b w:val="false"/>
          <w:i w:val="false"/>
          <w:color w:val="000000"/>
          <w:sz w:val="28"/>
        </w:rPr>
        <w:t>
      14) в приложении 2:</w:t>
      </w:r>
    </w:p>
    <w:bookmarkEnd w:id="1883"/>
    <w:bookmarkStart w:name="z1888" w:id="1884"/>
    <w:p>
      <w:pPr>
        <w:spacing w:after="0"/>
        <w:ind w:left="0"/>
        <w:jc w:val="both"/>
      </w:pPr>
      <w:r>
        <w:rPr>
          <w:rFonts w:ascii="Times New Roman"/>
          <w:b w:val="false"/>
          <w:i w:val="false"/>
          <w:color w:val="000000"/>
          <w:sz w:val="28"/>
        </w:rPr>
        <w:t>
      в строке 29:</w:t>
      </w:r>
    </w:p>
    <w:bookmarkEnd w:id="1884"/>
    <w:bookmarkStart w:name="z1889" w:id="1885"/>
    <w:p>
      <w:pPr>
        <w:spacing w:after="0"/>
        <w:ind w:left="0"/>
        <w:jc w:val="both"/>
      </w:pPr>
      <w:r>
        <w:rPr>
          <w:rFonts w:ascii="Times New Roman"/>
          <w:b w:val="false"/>
          <w:i w:val="false"/>
          <w:color w:val="000000"/>
          <w:sz w:val="28"/>
        </w:rPr>
        <w:t xml:space="preserve">
      слова "микрофинансовых организаций" заменить словами "организаций, осуществляющих микрофинансовую деятельность"; </w:t>
      </w:r>
    </w:p>
    <w:bookmarkEnd w:id="1885"/>
    <w:bookmarkStart w:name="z1890" w:id="1886"/>
    <w:p>
      <w:pPr>
        <w:spacing w:after="0"/>
        <w:ind w:left="0"/>
        <w:jc w:val="both"/>
      </w:pPr>
      <w:r>
        <w:rPr>
          <w:rFonts w:ascii="Times New Roman"/>
          <w:b w:val="false"/>
          <w:i w:val="false"/>
          <w:color w:val="000000"/>
          <w:sz w:val="28"/>
        </w:rPr>
        <w:t>
      слова "микрофинансовой организации" заменить словами "организации, осуществляющей микрофинансовую деятельность,";</w:t>
      </w:r>
    </w:p>
    <w:bookmarkEnd w:id="1886"/>
    <w:bookmarkStart w:name="z1891" w:id="1887"/>
    <w:p>
      <w:pPr>
        <w:spacing w:after="0"/>
        <w:ind w:left="0"/>
        <w:jc w:val="both"/>
      </w:pPr>
      <w:r>
        <w:rPr>
          <w:rFonts w:ascii="Times New Roman"/>
          <w:b w:val="false"/>
          <w:i w:val="false"/>
          <w:color w:val="000000"/>
          <w:sz w:val="28"/>
        </w:rPr>
        <w:t>
      в строке 68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87"/>
    <w:bookmarkStart w:name="z1892" w:id="1888"/>
    <w:p>
      <w:pPr>
        <w:spacing w:after="0"/>
        <w:ind w:left="0"/>
        <w:jc w:val="both"/>
      </w:pPr>
      <w:r>
        <w:rPr>
          <w:rFonts w:ascii="Times New Roman"/>
          <w:b w:val="false"/>
          <w:i w:val="false"/>
          <w:color w:val="000000"/>
          <w:sz w:val="28"/>
        </w:rPr>
        <w:t>
      в строке 69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88"/>
    <w:bookmarkStart w:name="z1893" w:id="1889"/>
    <w:p>
      <w:pPr>
        <w:spacing w:after="0"/>
        <w:ind w:left="0"/>
        <w:jc w:val="both"/>
      </w:pPr>
      <w:r>
        <w:rPr>
          <w:rFonts w:ascii="Times New Roman"/>
          <w:b w:val="false"/>
          <w:i w:val="false"/>
          <w:color w:val="000000"/>
          <w:sz w:val="28"/>
        </w:rPr>
        <w:t>
      в строке 242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89"/>
    <w:bookmarkStart w:name="z1894" w:id="1890"/>
    <w:p>
      <w:pPr>
        <w:spacing w:after="0"/>
        <w:ind w:left="0"/>
        <w:jc w:val="both"/>
      </w:pPr>
      <w:r>
        <w:rPr>
          <w:rFonts w:ascii="Times New Roman"/>
          <w:b w:val="false"/>
          <w:i w:val="false"/>
          <w:color w:val="000000"/>
          <w:sz w:val="28"/>
        </w:rPr>
        <w:t>
      в строке 244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0"/>
    <w:bookmarkStart w:name="z1895" w:id="1891"/>
    <w:p>
      <w:pPr>
        <w:spacing w:after="0"/>
        <w:ind w:left="0"/>
        <w:jc w:val="both"/>
      </w:pPr>
      <w:r>
        <w:rPr>
          <w:rFonts w:ascii="Times New Roman"/>
          <w:b w:val="false"/>
          <w:i w:val="false"/>
          <w:color w:val="000000"/>
          <w:sz w:val="28"/>
        </w:rPr>
        <w:t>
      в строке 245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1"/>
    <w:bookmarkStart w:name="z1896" w:id="1892"/>
    <w:p>
      <w:pPr>
        <w:spacing w:after="0"/>
        <w:ind w:left="0"/>
        <w:jc w:val="both"/>
      </w:pPr>
      <w:r>
        <w:rPr>
          <w:rFonts w:ascii="Times New Roman"/>
          <w:b w:val="false"/>
          <w:i w:val="false"/>
          <w:color w:val="000000"/>
          <w:sz w:val="28"/>
        </w:rPr>
        <w:t>
      в строке 246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2"/>
    <w:bookmarkStart w:name="z1897" w:id="1893"/>
    <w:p>
      <w:pPr>
        <w:spacing w:after="0"/>
        <w:ind w:left="0"/>
        <w:jc w:val="both"/>
      </w:pPr>
      <w:r>
        <w:rPr>
          <w:rFonts w:ascii="Times New Roman"/>
          <w:b w:val="false"/>
          <w:i w:val="false"/>
          <w:color w:val="000000"/>
          <w:sz w:val="28"/>
        </w:rPr>
        <w:t>
      в строке 247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3"/>
    <w:bookmarkStart w:name="z1898" w:id="1894"/>
    <w:p>
      <w:pPr>
        <w:spacing w:after="0"/>
        <w:ind w:left="0"/>
        <w:jc w:val="both"/>
      </w:pPr>
      <w:r>
        <w:rPr>
          <w:rFonts w:ascii="Times New Roman"/>
          <w:b w:val="false"/>
          <w:i w:val="false"/>
          <w:color w:val="000000"/>
          <w:sz w:val="28"/>
        </w:rPr>
        <w:t xml:space="preserve">
      в строке 248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 </w:t>
      </w:r>
    </w:p>
    <w:bookmarkEnd w:id="1894"/>
    <w:bookmarkStart w:name="z1899" w:id="1895"/>
    <w:p>
      <w:pPr>
        <w:spacing w:after="0"/>
        <w:ind w:left="0"/>
        <w:jc w:val="both"/>
      </w:pPr>
      <w:r>
        <w:rPr>
          <w:rFonts w:ascii="Times New Roman"/>
          <w:b w:val="false"/>
          <w:i w:val="false"/>
          <w:color w:val="000000"/>
          <w:sz w:val="28"/>
        </w:rPr>
        <w:t>
      в строке 249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5"/>
    <w:bookmarkStart w:name="z1900" w:id="1896"/>
    <w:p>
      <w:pPr>
        <w:spacing w:after="0"/>
        <w:ind w:left="0"/>
        <w:jc w:val="both"/>
      </w:pPr>
      <w:r>
        <w:rPr>
          <w:rFonts w:ascii="Times New Roman"/>
          <w:b w:val="false"/>
          <w:i w:val="false"/>
          <w:color w:val="000000"/>
          <w:sz w:val="28"/>
        </w:rPr>
        <w:t>
      в строке 250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6"/>
    <w:bookmarkStart w:name="z1901" w:id="1897"/>
    <w:p>
      <w:pPr>
        <w:spacing w:after="0"/>
        <w:ind w:left="0"/>
        <w:jc w:val="both"/>
      </w:pPr>
      <w:r>
        <w:rPr>
          <w:rFonts w:ascii="Times New Roman"/>
          <w:b w:val="false"/>
          <w:i w:val="false"/>
          <w:color w:val="000000"/>
          <w:sz w:val="28"/>
        </w:rPr>
        <w:t>
      в строке 251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7"/>
    <w:bookmarkStart w:name="z1902" w:id="1898"/>
    <w:p>
      <w:pPr>
        <w:spacing w:after="0"/>
        <w:ind w:left="0"/>
        <w:jc w:val="both"/>
      </w:pPr>
      <w:r>
        <w:rPr>
          <w:rFonts w:ascii="Times New Roman"/>
          <w:b w:val="false"/>
          <w:i w:val="false"/>
          <w:color w:val="000000"/>
          <w:sz w:val="28"/>
        </w:rPr>
        <w:t>
      в строке 255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8"/>
    <w:bookmarkStart w:name="z1903" w:id="1899"/>
    <w:p>
      <w:pPr>
        <w:spacing w:after="0"/>
        <w:ind w:left="0"/>
        <w:jc w:val="both"/>
      </w:pPr>
      <w:r>
        <w:rPr>
          <w:rFonts w:ascii="Times New Roman"/>
          <w:b w:val="false"/>
          <w:i w:val="false"/>
          <w:color w:val="000000"/>
          <w:sz w:val="28"/>
        </w:rPr>
        <w:t>
      в строке 256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899"/>
    <w:bookmarkStart w:name="z1904" w:id="1900"/>
    <w:p>
      <w:pPr>
        <w:spacing w:after="0"/>
        <w:ind w:left="0"/>
        <w:jc w:val="both"/>
      </w:pPr>
      <w:r>
        <w:rPr>
          <w:rFonts w:ascii="Times New Roman"/>
          <w:b w:val="false"/>
          <w:i w:val="false"/>
          <w:color w:val="000000"/>
          <w:sz w:val="28"/>
        </w:rPr>
        <w:t>
      в строке 257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1900"/>
    <w:bookmarkStart w:name="z1905" w:id="1901"/>
    <w:p>
      <w:pPr>
        <w:spacing w:after="0"/>
        <w:ind w:left="0"/>
        <w:jc w:val="both"/>
      </w:pPr>
      <w:r>
        <w:rPr>
          <w:rFonts w:ascii="Times New Roman"/>
          <w:b w:val="false"/>
          <w:i w:val="false"/>
          <w:color w:val="000000"/>
          <w:sz w:val="28"/>
        </w:rPr>
        <w:t>
      15) в приложении 3:</w:t>
      </w:r>
    </w:p>
    <w:bookmarkEnd w:id="1901"/>
    <w:bookmarkStart w:name="z1906" w:id="1902"/>
    <w:p>
      <w:pPr>
        <w:spacing w:after="0"/>
        <w:ind w:left="0"/>
        <w:jc w:val="both"/>
      </w:pPr>
      <w:r>
        <w:rPr>
          <w:rFonts w:ascii="Times New Roman"/>
          <w:b w:val="false"/>
          <w:i w:val="false"/>
          <w:color w:val="000000"/>
          <w:sz w:val="28"/>
        </w:rPr>
        <w:t>
      пункт 53 дополнить словами ", филиалом банка-нерезидента Республики Казахстан, филиалом страховой (перестраховочной) организации-нерезидента Республики Казахстан";</w:t>
      </w:r>
    </w:p>
    <w:bookmarkEnd w:id="1902"/>
    <w:bookmarkStart w:name="z1907" w:id="1903"/>
    <w:p>
      <w:pPr>
        <w:spacing w:after="0"/>
        <w:ind w:left="0"/>
        <w:jc w:val="both"/>
      </w:pPr>
      <w:r>
        <w:rPr>
          <w:rFonts w:ascii="Times New Roman"/>
          <w:b w:val="false"/>
          <w:i w:val="false"/>
          <w:color w:val="000000"/>
          <w:sz w:val="28"/>
        </w:rPr>
        <w:t>
      в пункте 54 слова "микрофинансовой организацией" заменить словами "организацией, осуществляющей микрофинансовую деятельность".</w:t>
      </w:r>
    </w:p>
    <w:bookmarkEnd w:id="1903"/>
    <w:bookmarkStart w:name="z1908" w:id="1904"/>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 78; № 19-ІІ, ст. 106; № 22-II, ст. 145; № 23-ІІ, ст. 170; 2017 г., № 12, ст. 36; № 22-III, ст. 109; № 23-III, ст. 111; 2018 г., № 14, ст. 42):</w:t>
      </w:r>
    </w:p>
    <w:bookmarkEnd w:id="1904"/>
    <w:bookmarkStart w:name="z1909" w:id="1905"/>
    <w:p>
      <w:pPr>
        <w:spacing w:after="0"/>
        <w:ind w:left="0"/>
        <w:jc w:val="both"/>
      </w:pPr>
      <w:r>
        <w:rPr>
          <w:rFonts w:ascii="Times New Roman"/>
          <w:b w:val="false"/>
          <w:i w:val="false"/>
          <w:color w:val="000000"/>
          <w:sz w:val="28"/>
        </w:rPr>
        <w:t>
      в статье 1:</w:t>
      </w:r>
    </w:p>
    <w:bookmarkEnd w:id="1905"/>
    <w:bookmarkStart w:name="z1910" w:id="1906"/>
    <w:p>
      <w:pPr>
        <w:spacing w:after="0"/>
        <w:ind w:left="0"/>
        <w:jc w:val="both"/>
      </w:pPr>
      <w:r>
        <w:rPr>
          <w:rFonts w:ascii="Times New Roman"/>
          <w:b w:val="false"/>
          <w:i w:val="false"/>
          <w:color w:val="000000"/>
          <w:sz w:val="28"/>
        </w:rPr>
        <w:t>
      подпункт 2) пункта 9 исключить;</w:t>
      </w:r>
    </w:p>
    <w:bookmarkEnd w:id="1906"/>
    <w:bookmarkStart w:name="z1911" w:id="1907"/>
    <w:p>
      <w:pPr>
        <w:spacing w:after="0"/>
        <w:ind w:left="0"/>
        <w:jc w:val="both"/>
      </w:pPr>
      <w:r>
        <w:rPr>
          <w:rFonts w:ascii="Times New Roman"/>
          <w:b w:val="false"/>
          <w:i w:val="false"/>
          <w:color w:val="000000"/>
          <w:sz w:val="28"/>
        </w:rPr>
        <w:t>
      в пункте 19:</w:t>
      </w:r>
    </w:p>
    <w:bookmarkEnd w:id="1907"/>
    <w:bookmarkStart w:name="z1912" w:id="1908"/>
    <w:p>
      <w:pPr>
        <w:spacing w:after="0"/>
        <w:ind w:left="0"/>
        <w:jc w:val="both"/>
      </w:pPr>
      <w:r>
        <w:rPr>
          <w:rFonts w:ascii="Times New Roman"/>
          <w:b w:val="false"/>
          <w:i w:val="false"/>
          <w:color w:val="000000"/>
          <w:sz w:val="28"/>
        </w:rPr>
        <w:t>
      в абзаце третьем подпункта 17) слова "уполномоченным органом" заменить словами "Национальным Банком Республики Казахстан";</w:t>
      </w:r>
    </w:p>
    <w:bookmarkEnd w:id="1908"/>
    <w:bookmarkStart w:name="z1913" w:id="1909"/>
    <w:p>
      <w:pPr>
        <w:spacing w:after="0"/>
        <w:ind w:left="0"/>
        <w:jc w:val="both"/>
      </w:pPr>
      <w:r>
        <w:rPr>
          <w:rFonts w:ascii="Times New Roman"/>
          <w:b w:val="false"/>
          <w:i w:val="false"/>
          <w:color w:val="000000"/>
          <w:sz w:val="28"/>
        </w:rPr>
        <w:t>
      абзац пятый подпункта 32) после слова "разглашать" дополнить словами ", за исключением случаев, предусмотренных пунктами 3 и 4 настоящей статьи";</w:t>
      </w:r>
    </w:p>
    <w:bookmarkEnd w:id="1909"/>
    <w:bookmarkStart w:name="z1914" w:id="1910"/>
    <w:p>
      <w:pPr>
        <w:spacing w:after="0"/>
        <w:ind w:left="0"/>
        <w:jc w:val="both"/>
      </w:pPr>
      <w:r>
        <w:rPr>
          <w:rFonts w:ascii="Times New Roman"/>
          <w:b w:val="false"/>
          <w:i w:val="false"/>
          <w:color w:val="000000"/>
          <w:sz w:val="28"/>
        </w:rPr>
        <w:t>
      подпункт 32) дополнить абзацами шестым и седьмым следующего содержания:</w:t>
      </w:r>
    </w:p>
    <w:bookmarkEnd w:id="1910"/>
    <w:bookmarkStart w:name="z1915" w:id="1911"/>
    <w:p>
      <w:pPr>
        <w:spacing w:after="0"/>
        <w:ind w:left="0"/>
        <w:jc w:val="both"/>
      </w:pPr>
      <w:r>
        <w:rPr>
          <w:rFonts w:ascii="Times New Roman"/>
          <w:b w:val="false"/>
          <w:i w:val="false"/>
          <w:color w:val="000000"/>
          <w:sz w:val="28"/>
        </w:rPr>
        <w:t>
      "Не является разглашением тайны условных пенсионных счетов осуществление обмена информацией, в том числе сведениями, составляющими тайну условных пенсионных счетов, между Национальным Банком Республики Казахстан и уполномоченным органом.</w:t>
      </w:r>
    </w:p>
    <w:bookmarkEnd w:id="1911"/>
    <w:bookmarkStart w:name="z1916" w:id="1912"/>
    <w:p>
      <w:pPr>
        <w:spacing w:after="0"/>
        <w:ind w:left="0"/>
        <w:jc w:val="both"/>
      </w:pPr>
      <w:r>
        <w:rPr>
          <w:rFonts w:ascii="Times New Roman"/>
          <w:b w:val="false"/>
          <w:i w:val="false"/>
          <w:color w:val="000000"/>
          <w:sz w:val="28"/>
        </w:rPr>
        <w:t>
      Не является разглашением тайны условных пенсионных счетов предоставление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условных пенсионных счетов,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1912"/>
    <w:bookmarkStart w:name="z1917" w:id="1913"/>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21-І, ст. 120; 2017 г., № 4, ст. 7; № 16, ст. 56; 2018 г., № 9, ст. 27):</w:t>
      </w:r>
    </w:p>
    <w:bookmarkEnd w:id="1913"/>
    <w:bookmarkStart w:name="z1918" w:id="1914"/>
    <w:p>
      <w:pPr>
        <w:spacing w:after="0"/>
        <w:ind w:left="0"/>
        <w:jc w:val="both"/>
      </w:pPr>
      <w:r>
        <w:rPr>
          <w:rFonts w:ascii="Times New Roman"/>
          <w:b w:val="false"/>
          <w:i w:val="false"/>
          <w:color w:val="000000"/>
          <w:sz w:val="28"/>
        </w:rPr>
        <w:t>
      часть вторую пункта 1 статьи 1 после слов "Высшего Судебного Совета Республики Казахстан," дополнить словами "уполномоченного органа по регулированию, контролю и надзору финансового рынка и финансовых организаций,".</w:t>
      </w:r>
    </w:p>
    <w:bookmarkEnd w:id="1914"/>
    <w:bookmarkStart w:name="z1919" w:id="1915"/>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(Ведомости Парламента Республики Казахстан, 2015 г., № 21-II, ст. 129; 2018 г., № 2, ст. 5):</w:t>
      </w:r>
    </w:p>
    <w:bookmarkEnd w:id="1915"/>
    <w:bookmarkStart w:name="z1920" w:id="1916"/>
    <w:p>
      <w:pPr>
        <w:spacing w:after="0"/>
        <w:ind w:left="0"/>
        <w:jc w:val="both"/>
      </w:pPr>
      <w:r>
        <w:rPr>
          <w:rFonts w:ascii="Times New Roman"/>
          <w:b w:val="false"/>
          <w:i w:val="false"/>
          <w:color w:val="000000"/>
          <w:sz w:val="28"/>
        </w:rPr>
        <w:t>
      1) в статье 1:</w:t>
      </w:r>
    </w:p>
    <w:bookmarkEnd w:id="1916"/>
    <w:bookmarkStart w:name="z1921" w:id="1917"/>
    <w:p>
      <w:pPr>
        <w:spacing w:after="0"/>
        <w:ind w:left="0"/>
        <w:jc w:val="both"/>
      </w:pPr>
      <w:r>
        <w:rPr>
          <w:rFonts w:ascii="Times New Roman"/>
          <w:b w:val="false"/>
          <w:i w:val="false"/>
          <w:color w:val="000000"/>
          <w:sz w:val="28"/>
        </w:rPr>
        <w:t>
      подпункт 8) после слов "служащий," дополнить словами "служащий уполномоченного органа по регулированию, контролю и надзору финансового рынка и финансовых организаций,";</w:t>
      </w:r>
    </w:p>
    <w:bookmarkEnd w:id="1917"/>
    <w:bookmarkStart w:name="z1922" w:id="1918"/>
    <w:p>
      <w:pPr>
        <w:spacing w:after="0"/>
        <w:ind w:left="0"/>
        <w:jc w:val="both"/>
      </w:pPr>
      <w:r>
        <w:rPr>
          <w:rFonts w:ascii="Times New Roman"/>
          <w:b w:val="false"/>
          <w:i w:val="false"/>
          <w:color w:val="000000"/>
          <w:sz w:val="28"/>
        </w:rPr>
        <w:t>
      подпункт 8-1) дополнить словами ", а также служащий уполномоченного органа по регулированию, контролю и надзору финансового рынка и финансовых организаций";</w:t>
      </w:r>
    </w:p>
    <w:bookmarkEnd w:id="1918"/>
    <w:bookmarkStart w:name="z1923" w:id="1919"/>
    <w:p>
      <w:pPr>
        <w:spacing w:after="0"/>
        <w:ind w:left="0"/>
        <w:jc w:val="both"/>
      </w:pPr>
      <w:r>
        <w:rPr>
          <w:rFonts w:ascii="Times New Roman"/>
          <w:b w:val="false"/>
          <w:i w:val="false"/>
          <w:color w:val="000000"/>
          <w:sz w:val="28"/>
        </w:rPr>
        <w:t>
      2) в части первой пункта 9 статьи 18 слова "а также" заменить словами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а также";</w:t>
      </w:r>
    </w:p>
    <w:bookmarkEnd w:id="1919"/>
    <w:bookmarkStart w:name="z1924" w:id="1920"/>
    <w:p>
      <w:pPr>
        <w:spacing w:after="0"/>
        <w:ind w:left="0"/>
        <w:jc w:val="both"/>
      </w:pPr>
      <w:r>
        <w:rPr>
          <w:rFonts w:ascii="Times New Roman"/>
          <w:b w:val="false"/>
          <w:i w:val="false"/>
          <w:color w:val="000000"/>
          <w:sz w:val="28"/>
        </w:rPr>
        <w:t>
      3) в части второй пункта 3 статьи 35 слова "в сроки" заменить словами ", за исключением материалов государственного аудита и финансового контроля уполномоченного органа по регулированию, контролю и надзору финансового рынка и финансовых организаций, содержащих охраняемую законом тайну, в сроки";</w:t>
      </w:r>
    </w:p>
    <w:bookmarkEnd w:id="1920"/>
    <w:bookmarkStart w:name="z1925" w:id="1921"/>
    <w:p>
      <w:pPr>
        <w:spacing w:after="0"/>
        <w:ind w:left="0"/>
        <w:jc w:val="both"/>
      </w:pPr>
      <w:r>
        <w:rPr>
          <w:rFonts w:ascii="Times New Roman"/>
          <w:b w:val="false"/>
          <w:i w:val="false"/>
          <w:color w:val="000000"/>
          <w:sz w:val="28"/>
        </w:rPr>
        <w:t>
      4) статью 39-1 дополнить пунктом 3 следующего содержания:</w:t>
      </w:r>
    </w:p>
    <w:bookmarkEnd w:id="1921"/>
    <w:bookmarkStart w:name="z1926" w:id="1922"/>
    <w:p>
      <w:pPr>
        <w:spacing w:after="0"/>
        <w:ind w:left="0"/>
        <w:jc w:val="both"/>
      </w:pPr>
      <w:r>
        <w:rPr>
          <w:rFonts w:ascii="Times New Roman"/>
          <w:b w:val="false"/>
          <w:i w:val="false"/>
          <w:color w:val="000000"/>
          <w:sz w:val="28"/>
        </w:rPr>
        <w:t>
      "3. Квалификационные требования к должностям государственных аудиторов, являющихся служащими уполномоченного органа по регулированию, контролю и надзору финансового рынка и финансовых организаций, утверждаются должностным лицом, имеющим право их назначения.";</w:t>
      </w:r>
    </w:p>
    <w:bookmarkEnd w:id="1922"/>
    <w:bookmarkStart w:name="z1927" w:id="1923"/>
    <w:p>
      <w:pPr>
        <w:spacing w:after="0"/>
        <w:ind w:left="0"/>
        <w:jc w:val="both"/>
      </w:pPr>
      <w:r>
        <w:rPr>
          <w:rFonts w:ascii="Times New Roman"/>
          <w:b w:val="false"/>
          <w:i w:val="false"/>
          <w:color w:val="000000"/>
          <w:sz w:val="28"/>
        </w:rPr>
        <w:t>
      5) часть первую статьи 55 после слов "первого руководителя" дополнить словами "или коллегиального органа".</w:t>
      </w:r>
    </w:p>
    <w:bookmarkEnd w:id="1923"/>
    <w:bookmarkStart w:name="z1928" w:id="1924"/>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 147; 2016 г., № 2, ст. 9; № 7-І, ст. 50; № 22, ст. 116; 2017 г., № 14, ст. 51):</w:t>
      </w:r>
    </w:p>
    <w:bookmarkEnd w:id="1924"/>
    <w:bookmarkStart w:name="z1929" w:id="1925"/>
    <w:p>
      <w:pPr>
        <w:spacing w:after="0"/>
        <w:ind w:left="0"/>
        <w:jc w:val="both"/>
      </w:pPr>
      <w:r>
        <w:rPr>
          <w:rFonts w:ascii="Times New Roman"/>
          <w:b w:val="false"/>
          <w:i w:val="false"/>
          <w:color w:val="000000"/>
          <w:sz w:val="28"/>
        </w:rPr>
        <w:t>
      1) подпункт 4) статьи 1 дополнить словами ", служащие уполномоченного органа по регулированию, контролю и надзору финансового рынка и финансовых организаций";</w:t>
      </w:r>
    </w:p>
    <w:bookmarkEnd w:id="1925"/>
    <w:bookmarkStart w:name="z1930" w:id="1926"/>
    <w:p>
      <w:pPr>
        <w:spacing w:after="0"/>
        <w:ind w:left="0"/>
        <w:jc w:val="both"/>
      </w:pPr>
      <w:r>
        <w:rPr>
          <w:rFonts w:ascii="Times New Roman"/>
          <w:b w:val="false"/>
          <w:i w:val="false"/>
          <w:color w:val="000000"/>
          <w:sz w:val="28"/>
        </w:rPr>
        <w:t>
      2) в пункте 4 статьи 13:</w:t>
      </w:r>
    </w:p>
    <w:bookmarkEnd w:id="1926"/>
    <w:bookmarkStart w:name="z1931" w:id="1927"/>
    <w:p>
      <w:pPr>
        <w:spacing w:after="0"/>
        <w:ind w:left="0"/>
        <w:jc w:val="both"/>
      </w:pPr>
      <w:r>
        <w:rPr>
          <w:rFonts w:ascii="Times New Roman"/>
          <w:b w:val="false"/>
          <w:i w:val="false"/>
          <w:color w:val="000000"/>
          <w:sz w:val="28"/>
        </w:rPr>
        <w:t>
      часть первую после слова "заместителям" дополнить словами ", Председателю уполномоченного органа по регулированию, контролю и надзору финансового рынка и финансовых организаций и его заместителям";</w:t>
      </w:r>
    </w:p>
    <w:bookmarkEnd w:id="1927"/>
    <w:bookmarkStart w:name="z1932" w:id="1928"/>
    <w:p>
      <w:pPr>
        <w:spacing w:after="0"/>
        <w:ind w:left="0"/>
        <w:jc w:val="both"/>
      </w:pPr>
      <w:r>
        <w:rPr>
          <w:rFonts w:ascii="Times New Roman"/>
          <w:b w:val="false"/>
          <w:i w:val="false"/>
          <w:color w:val="000000"/>
          <w:sz w:val="28"/>
        </w:rPr>
        <w:t>
      часть вторую после слова "заместители" дополнить словами ", Председатель уполномоченного органа по регулированию, контролю и надзору финансового рынка и финансовых организаций и его заместители";</w:t>
      </w:r>
    </w:p>
    <w:bookmarkEnd w:id="1928"/>
    <w:bookmarkStart w:name="z1933" w:id="1929"/>
    <w:p>
      <w:pPr>
        <w:spacing w:after="0"/>
        <w:ind w:left="0"/>
        <w:jc w:val="both"/>
      </w:pPr>
      <w:r>
        <w:rPr>
          <w:rFonts w:ascii="Times New Roman"/>
          <w:b w:val="false"/>
          <w:i w:val="false"/>
          <w:color w:val="000000"/>
          <w:sz w:val="28"/>
        </w:rPr>
        <w:t xml:space="preserve">
      3) в подпункте 1) пункта 1 статьи 27 цифры "2020" заменить цифрами "2021"; </w:t>
      </w:r>
    </w:p>
    <w:bookmarkEnd w:id="1929"/>
    <w:bookmarkStart w:name="z1934" w:id="1930"/>
    <w:p>
      <w:pPr>
        <w:spacing w:after="0"/>
        <w:ind w:left="0"/>
        <w:jc w:val="both"/>
      </w:pPr>
      <w:r>
        <w:rPr>
          <w:rFonts w:ascii="Times New Roman"/>
          <w:b w:val="false"/>
          <w:i w:val="false"/>
          <w:color w:val="000000"/>
          <w:sz w:val="28"/>
        </w:rPr>
        <w:t>
      4) в абзаце первом пункта 3 статьи 27 цифры "2020" заменить цифрами "2021".</w:t>
      </w:r>
    </w:p>
    <w:bookmarkEnd w:id="1930"/>
    <w:bookmarkStart w:name="z1935" w:id="1931"/>
    <w:p>
      <w:pPr>
        <w:spacing w:after="0"/>
        <w:ind w:left="0"/>
        <w:jc w:val="both"/>
      </w:pPr>
      <w:r>
        <w:rPr>
          <w:rFonts w:ascii="Times New Roman"/>
          <w:b w:val="false"/>
          <w:i w:val="false"/>
          <w:color w:val="000000"/>
          <w:sz w:val="28"/>
        </w:rPr>
        <w:t>
      54. В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(Ведомости Парламента Республики Казахстан, 2015 г., № 22-III, ст. 149; 2016 г., № 22, ст. 116; 2017 г., № 14, ст. 50):</w:t>
      </w:r>
    </w:p>
    <w:bookmarkEnd w:id="1931"/>
    <w:bookmarkStart w:name="z1936" w:id="1932"/>
    <w:p>
      <w:pPr>
        <w:spacing w:after="0"/>
        <w:ind w:left="0"/>
        <w:jc w:val="both"/>
      </w:pPr>
      <w:r>
        <w:rPr>
          <w:rFonts w:ascii="Times New Roman"/>
          <w:b w:val="false"/>
          <w:i w:val="false"/>
          <w:color w:val="000000"/>
          <w:sz w:val="28"/>
        </w:rPr>
        <w:t>
      1) в статье 1:</w:t>
      </w:r>
    </w:p>
    <w:bookmarkEnd w:id="1932"/>
    <w:bookmarkStart w:name="z1937" w:id="1933"/>
    <w:p>
      <w:pPr>
        <w:spacing w:after="0"/>
        <w:ind w:left="0"/>
        <w:jc w:val="both"/>
      </w:pPr>
      <w:r>
        <w:rPr>
          <w:rFonts w:ascii="Times New Roman"/>
          <w:b w:val="false"/>
          <w:i w:val="false"/>
          <w:color w:val="000000"/>
          <w:sz w:val="28"/>
        </w:rPr>
        <w:t>
      в пункте 6:</w:t>
      </w:r>
    </w:p>
    <w:bookmarkEnd w:id="1933"/>
    <w:bookmarkStart w:name="z1938" w:id="1934"/>
    <w:p>
      <w:pPr>
        <w:spacing w:after="0"/>
        <w:ind w:left="0"/>
        <w:jc w:val="both"/>
      </w:pPr>
      <w:r>
        <w:rPr>
          <w:rFonts w:ascii="Times New Roman"/>
          <w:b w:val="false"/>
          <w:i w:val="false"/>
          <w:color w:val="000000"/>
          <w:sz w:val="28"/>
        </w:rPr>
        <w:t>
      в абзаце втором подпункта 1) слова "а также" заменить словами "а физическое лицо-резидент Республики Казахстан также";</w:t>
      </w:r>
    </w:p>
    <w:bookmarkEnd w:id="1934"/>
    <w:bookmarkStart w:name="z1939" w:id="1935"/>
    <w:p>
      <w:pPr>
        <w:spacing w:after="0"/>
        <w:ind w:left="0"/>
        <w:jc w:val="both"/>
      </w:pPr>
      <w:r>
        <w:rPr>
          <w:rFonts w:ascii="Times New Roman"/>
          <w:b w:val="false"/>
          <w:i w:val="false"/>
          <w:color w:val="000000"/>
          <w:sz w:val="28"/>
        </w:rPr>
        <w:t>
      в подпункте 2):</w:t>
      </w:r>
    </w:p>
    <w:bookmarkEnd w:id="1935"/>
    <w:bookmarkStart w:name="z1940" w:id="1936"/>
    <w:p>
      <w:pPr>
        <w:spacing w:after="0"/>
        <w:ind w:left="0"/>
        <w:jc w:val="both"/>
      </w:pPr>
      <w:r>
        <w:rPr>
          <w:rFonts w:ascii="Times New Roman"/>
          <w:b w:val="false"/>
          <w:i w:val="false"/>
          <w:color w:val="000000"/>
          <w:sz w:val="28"/>
        </w:rPr>
        <w:t>
      абзац пятый изложить в следующей редакции:</w:t>
      </w:r>
    </w:p>
    <w:bookmarkEnd w:id="1936"/>
    <w:bookmarkStart w:name="z1941" w:id="1937"/>
    <w:p>
      <w:pPr>
        <w:spacing w:after="0"/>
        <w:ind w:left="0"/>
        <w:jc w:val="both"/>
      </w:pPr>
      <w:r>
        <w:rPr>
          <w:rFonts w:ascii="Times New Roman"/>
          <w:b w:val="false"/>
          <w:i w:val="false"/>
          <w:color w:val="000000"/>
          <w:sz w:val="28"/>
        </w:rPr>
        <w:t>
      "Сведения, предусмотренные настоящим пунктом, подпунктом д) пункта 6, подпунктом 1) пункта 6-2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bookmarkEnd w:id="1937"/>
    <w:bookmarkStart w:name="z1942" w:id="1938"/>
    <w:p>
      <w:pPr>
        <w:spacing w:after="0"/>
        <w:ind w:left="0"/>
        <w:jc w:val="both"/>
      </w:pPr>
      <w:r>
        <w:rPr>
          <w:rFonts w:ascii="Times New Roman"/>
          <w:b w:val="false"/>
          <w:i w:val="false"/>
          <w:color w:val="000000"/>
          <w:sz w:val="28"/>
        </w:rPr>
        <w:t>
      дополнить абзацем шестым следующего содержания:</w:t>
      </w:r>
    </w:p>
    <w:bookmarkEnd w:id="1938"/>
    <w:bookmarkStart w:name="z1943" w:id="1939"/>
    <w:p>
      <w:pPr>
        <w:spacing w:after="0"/>
        <w:ind w:left="0"/>
        <w:jc w:val="both"/>
      </w:pPr>
      <w:r>
        <w:rPr>
          <w:rFonts w:ascii="Times New Roman"/>
          <w:b w:val="false"/>
          <w:i w:val="false"/>
          <w:color w:val="000000"/>
          <w:sz w:val="28"/>
        </w:rPr>
        <w:t>
      "Сведения, предусмотренные подпунктом 2)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форме,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bookmarkEnd w:id="1939"/>
    <w:bookmarkStart w:name="z1944" w:id="1940"/>
    <w:p>
      <w:pPr>
        <w:spacing w:after="0"/>
        <w:ind w:left="0"/>
        <w:jc w:val="both"/>
      </w:pPr>
      <w:r>
        <w:rPr>
          <w:rFonts w:ascii="Times New Roman"/>
          <w:b w:val="false"/>
          <w:i w:val="false"/>
          <w:color w:val="000000"/>
          <w:sz w:val="28"/>
        </w:rPr>
        <w:t>
      подпункт 3) изложить в следующей редакции:</w:t>
      </w:r>
    </w:p>
    <w:bookmarkEnd w:id="1940"/>
    <w:bookmarkStart w:name="z1945" w:id="1941"/>
    <w:p>
      <w:pPr>
        <w:spacing w:after="0"/>
        <w:ind w:left="0"/>
        <w:jc w:val="both"/>
      </w:pPr>
      <w:r>
        <w:rPr>
          <w:rFonts w:ascii="Times New Roman"/>
          <w:b w:val="false"/>
          <w:i w:val="false"/>
          <w:color w:val="000000"/>
          <w:sz w:val="28"/>
        </w:rPr>
        <w:t>
      "3) пункт 2 статьи 54-1 изложить в следующей редакции:</w:t>
      </w:r>
    </w:p>
    <w:bookmarkEnd w:id="1941"/>
    <w:bookmarkStart w:name="z1946" w:id="1942"/>
    <w:p>
      <w:pPr>
        <w:spacing w:after="0"/>
        <w:ind w:left="0"/>
        <w:jc w:val="both"/>
      </w:pPr>
      <w:r>
        <w:rPr>
          <w:rFonts w:ascii="Times New Roman"/>
          <w:b w:val="false"/>
          <w:i w:val="false"/>
          <w:color w:val="000000"/>
          <w:sz w:val="28"/>
        </w:rPr>
        <w:t>
      "2. Крупный участник банка, являющийся физическим лицом-резидентом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942"/>
    <w:bookmarkStart w:name="z1947" w:id="1943"/>
    <w:p>
      <w:pPr>
        <w:spacing w:after="0"/>
        <w:ind w:left="0"/>
        <w:jc w:val="both"/>
      </w:pPr>
      <w:r>
        <w:rPr>
          <w:rFonts w:ascii="Times New Roman"/>
          <w:b w:val="false"/>
          <w:i w:val="false"/>
          <w:color w:val="000000"/>
          <w:sz w:val="28"/>
        </w:rPr>
        <w:t>
      в пункте 7:</w:t>
      </w:r>
    </w:p>
    <w:bookmarkEnd w:id="1943"/>
    <w:bookmarkStart w:name="z1948" w:id="1944"/>
    <w:p>
      <w:pPr>
        <w:spacing w:after="0"/>
        <w:ind w:left="0"/>
        <w:jc w:val="both"/>
      </w:pPr>
      <w:r>
        <w:rPr>
          <w:rFonts w:ascii="Times New Roman"/>
          <w:b w:val="false"/>
          <w:i w:val="false"/>
          <w:color w:val="000000"/>
          <w:sz w:val="28"/>
        </w:rPr>
        <w:t>
      в абзаце втором подпункта 1) слова "а также" заменить словами "а физическое лицо-резидент Республики Казахстан также";</w:t>
      </w:r>
    </w:p>
    <w:bookmarkEnd w:id="1944"/>
    <w:bookmarkStart w:name="z1949" w:id="1945"/>
    <w:p>
      <w:pPr>
        <w:spacing w:after="0"/>
        <w:ind w:left="0"/>
        <w:jc w:val="both"/>
      </w:pPr>
      <w:r>
        <w:rPr>
          <w:rFonts w:ascii="Times New Roman"/>
          <w:b w:val="false"/>
          <w:i w:val="false"/>
          <w:color w:val="000000"/>
          <w:sz w:val="28"/>
        </w:rPr>
        <w:t>
      подпункт 2) изложить в следующей редакции:</w:t>
      </w:r>
    </w:p>
    <w:bookmarkEnd w:id="1945"/>
    <w:bookmarkStart w:name="z1950" w:id="1946"/>
    <w:p>
      <w:pPr>
        <w:spacing w:after="0"/>
        <w:ind w:left="0"/>
        <w:jc w:val="both"/>
      </w:pPr>
      <w:r>
        <w:rPr>
          <w:rFonts w:ascii="Times New Roman"/>
          <w:b w:val="false"/>
          <w:i w:val="false"/>
          <w:color w:val="000000"/>
          <w:sz w:val="28"/>
        </w:rPr>
        <w:t>
      "2) пункт 2 статьи 74-1 изложить в следующей редакции:</w:t>
      </w:r>
    </w:p>
    <w:bookmarkEnd w:id="1946"/>
    <w:bookmarkStart w:name="z1951" w:id="1947"/>
    <w:p>
      <w:pPr>
        <w:spacing w:after="0"/>
        <w:ind w:left="0"/>
        <w:jc w:val="both"/>
      </w:pPr>
      <w:r>
        <w:rPr>
          <w:rFonts w:ascii="Times New Roman"/>
          <w:b w:val="false"/>
          <w:i w:val="false"/>
          <w:color w:val="000000"/>
          <w:sz w:val="28"/>
        </w:rPr>
        <w:t>
      "2. Крупный участник страховой (перестраховочной) организации, являющийся физическим лицом-резидентом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947"/>
    <w:bookmarkStart w:name="z1952" w:id="1948"/>
    <w:p>
      <w:pPr>
        <w:spacing w:after="0"/>
        <w:ind w:left="0"/>
        <w:jc w:val="both"/>
      </w:pPr>
      <w:r>
        <w:rPr>
          <w:rFonts w:ascii="Times New Roman"/>
          <w:b w:val="false"/>
          <w:i w:val="false"/>
          <w:color w:val="000000"/>
          <w:sz w:val="28"/>
        </w:rPr>
        <w:t>
      в пункте 8:</w:t>
      </w:r>
    </w:p>
    <w:bookmarkEnd w:id="1948"/>
    <w:bookmarkStart w:name="z1953" w:id="1949"/>
    <w:p>
      <w:pPr>
        <w:spacing w:after="0"/>
        <w:ind w:left="0"/>
        <w:jc w:val="both"/>
      </w:pPr>
      <w:r>
        <w:rPr>
          <w:rFonts w:ascii="Times New Roman"/>
          <w:b w:val="false"/>
          <w:i w:val="false"/>
          <w:color w:val="000000"/>
          <w:sz w:val="28"/>
        </w:rPr>
        <w:t>
      в абзаце втором слова "подпункт 6)" заменить словами "1) подпункт 6)";</w:t>
      </w:r>
    </w:p>
    <w:bookmarkEnd w:id="1949"/>
    <w:bookmarkStart w:name="z1954" w:id="1950"/>
    <w:p>
      <w:pPr>
        <w:spacing w:after="0"/>
        <w:ind w:left="0"/>
        <w:jc w:val="both"/>
      </w:pPr>
      <w:r>
        <w:rPr>
          <w:rFonts w:ascii="Times New Roman"/>
          <w:b w:val="false"/>
          <w:i w:val="false"/>
          <w:color w:val="000000"/>
          <w:sz w:val="28"/>
        </w:rPr>
        <w:t>
      в абзаце третьем слова "а также нотариально" заменить словами "а физическое лицо-резидент Республики Казахстан также нотариально";</w:t>
      </w:r>
    </w:p>
    <w:bookmarkEnd w:id="1950"/>
    <w:bookmarkStart w:name="z1955" w:id="1951"/>
    <w:p>
      <w:pPr>
        <w:spacing w:after="0"/>
        <w:ind w:left="0"/>
        <w:jc w:val="both"/>
      </w:pPr>
      <w:r>
        <w:rPr>
          <w:rFonts w:ascii="Times New Roman"/>
          <w:b w:val="false"/>
          <w:i w:val="false"/>
          <w:color w:val="000000"/>
          <w:sz w:val="28"/>
        </w:rPr>
        <w:t>
      дополнить подпунктом 2) следующего содержания:</w:t>
      </w:r>
    </w:p>
    <w:bookmarkEnd w:id="1951"/>
    <w:bookmarkStart w:name="z1956" w:id="1952"/>
    <w:p>
      <w:pPr>
        <w:spacing w:after="0"/>
        <w:ind w:left="0"/>
        <w:jc w:val="both"/>
      </w:pPr>
      <w:r>
        <w:rPr>
          <w:rFonts w:ascii="Times New Roman"/>
          <w:b w:val="false"/>
          <w:i w:val="false"/>
          <w:color w:val="000000"/>
          <w:sz w:val="28"/>
        </w:rPr>
        <w:t>
      "2) пункт 2 статьи 72-4 изложить в следующей редакции:</w:t>
      </w:r>
    </w:p>
    <w:bookmarkEnd w:id="1952"/>
    <w:bookmarkStart w:name="z1957" w:id="1953"/>
    <w:p>
      <w:pPr>
        <w:spacing w:after="0"/>
        <w:ind w:left="0"/>
        <w:jc w:val="both"/>
      </w:pPr>
      <w:r>
        <w:rPr>
          <w:rFonts w:ascii="Times New Roman"/>
          <w:b w:val="false"/>
          <w:i w:val="false"/>
          <w:color w:val="000000"/>
          <w:sz w:val="28"/>
        </w:rPr>
        <w:t>
      "2. Крупный участник управляющего инвестиционным портфелем, являющийся физическим лицом-резидентом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bookmarkEnd w:id="1953"/>
    <w:bookmarkStart w:name="z1958" w:id="1954"/>
    <w:p>
      <w:pPr>
        <w:spacing w:after="0"/>
        <w:ind w:left="0"/>
        <w:jc w:val="both"/>
      </w:pPr>
      <w:r>
        <w:rPr>
          <w:rFonts w:ascii="Times New Roman"/>
          <w:b w:val="false"/>
          <w:i w:val="false"/>
          <w:color w:val="000000"/>
          <w:sz w:val="28"/>
        </w:rPr>
        <w:t>
      2) в пункте 1 статьи 11:</w:t>
      </w:r>
    </w:p>
    <w:bookmarkEnd w:id="1954"/>
    <w:bookmarkStart w:name="z1959" w:id="1955"/>
    <w:p>
      <w:pPr>
        <w:spacing w:after="0"/>
        <w:ind w:left="0"/>
        <w:jc w:val="both"/>
      </w:pPr>
      <w:r>
        <w:rPr>
          <w:rFonts w:ascii="Times New Roman"/>
          <w:b w:val="false"/>
          <w:i w:val="false"/>
          <w:color w:val="000000"/>
          <w:sz w:val="28"/>
        </w:rPr>
        <w:t>
      в абзаце первом цифры "2020" заменить цифрами "2021";</w:t>
      </w:r>
    </w:p>
    <w:bookmarkEnd w:id="1955"/>
    <w:bookmarkStart w:name="z1960" w:id="1956"/>
    <w:p>
      <w:pPr>
        <w:spacing w:after="0"/>
        <w:ind w:left="0"/>
        <w:jc w:val="both"/>
      </w:pPr>
      <w:r>
        <w:rPr>
          <w:rFonts w:ascii="Times New Roman"/>
          <w:b w:val="false"/>
          <w:i w:val="false"/>
          <w:color w:val="000000"/>
          <w:sz w:val="28"/>
        </w:rPr>
        <w:t>
      подпункт 5) исключить.</w:t>
      </w:r>
    </w:p>
    <w:bookmarkEnd w:id="1956"/>
    <w:bookmarkStart w:name="z1961" w:id="1957"/>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 153; 2016 г., № 7-І, ст. 50; № 22, cт. 116; № 24, cт. 123; 2017 г., № 14, ст. 51; № 16, ст. 56; 2018 г., № 12, cт. 39):</w:t>
      </w:r>
    </w:p>
    <w:bookmarkEnd w:id="1957"/>
    <w:bookmarkStart w:name="z1962" w:id="1958"/>
    <w:p>
      <w:pPr>
        <w:spacing w:after="0"/>
        <w:ind w:left="0"/>
        <w:jc w:val="both"/>
      </w:pPr>
      <w:r>
        <w:rPr>
          <w:rFonts w:ascii="Times New Roman"/>
          <w:b w:val="false"/>
          <w:i w:val="false"/>
          <w:color w:val="000000"/>
          <w:sz w:val="28"/>
        </w:rPr>
        <w:t>
      1) подпункт 2) пункта 2 статьи 3 дополнить словами ", уполномоченного органа по регулированию, контролю и надзору финансового рынка и финансовых организаций";</w:t>
      </w:r>
    </w:p>
    <w:bookmarkEnd w:id="1958"/>
    <w:bookmarkStart w:name="z1963" w:id="1959"/>
    <w:p>
      <w:pPr>
        <w:spacing w:after="0"/>
        <w:ind w:left="0"/>
        <w:jc w:val="both"/>
      </w:pPr>
      <w:r>
        <w:rPr>
          <w:rFonts w:ascii="Times New Roman"/>
          <w:b w:val="false"/>
          <w:i w:val="false"/>
          <w:color w:val="000000"/>
          <w:sz w:val="28"/>
        </w:rPr>
        <w:t>
      2) в пункте 6 статьи 13:</w:t>
      </w:r>
    </w:p>
    <w:bookmarkEnd w:id="1959"/>
    <w:bookmarkStart w:name="z1964" w:id="1960"/>
    <w:p>
      <w:pPr>
        <w:spacing w:after="0"/>
        <w:ind w:left="0"/>
        <w:jc w:val="both"/>
      </w:pPr>
      <w:r>
        <w:rPr>
          <w:rFonts w:ascii="Times New Roman"/>
          <w:b w:val="false"/>
          <w:i w:val="false"/>
          <w:color w:val="000000"/>
          <w:sz w:val="28"/>
        </w:rPr>
        <w:t>
      часть первую изложить в следующей редакции:</w:t>
      </w:r>
    </w:p>
    <w:bookmarkEnd w:id="1960"/>
    <w:bookmarkStart w:name="z1965" w:id="1961"/>
    <w:p>
      <w:pPr>
        <w:spacing w:after="0"/>
        <w:ind w:left="0"/>
        <w:jc w:val="both"/>
      </w:pPr>
      <w:r>
        <w:rPr>
          <w:rFonts w:ascii="Times New Roman"/>
          <w:b w:val="false"/>
          <w:i w:val="false"/>
          <w:color w:val="000000"/>
          <w:sz w:val="28"/>
        </w:rPr>
        <w:t>
      "6. 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месячный срок с даты назначения на указанные государственные должности обязаны передать в доверительное управление и представить в кадровую службу Национального Банка Республики Казахстан, уполномоченного органа по регулированию, контролю и надзору финансового рынка и финансовых организаций копию нотариально удостоверенного договора на доверительное управление принадлежащих паев инвестиционных фондов, облигаций и акций коммерческих организаций.";</w:t>
      </w:r>
    </w:p>
    <w:bookmarkEnd w:id="1961"/>
    <w:bookmarkStart w:name="z1966" w:id="1962"/>
    <w:p>
      <w:pPr>
        <w:spacing w:after="0"/>
        <w:ind w:left="0"/>
        <w:jc w:val="both"/>
      </w:pPr>
      <w:r>
        <w:rPr>
          <w:rFonts w:ascii="Times New Roman"/>
          <w:b w:val="false"/>
          <w:i w:val="false"/>
          <w:color w:val="000000"/>
          <w:sz w:val="28"/>
        </w:rPr>
        <w:t>
      часть вторую после слова "заместители" дополнить словами ", Председатель уполномоченного органа по регулированию, контролю и надзору финансового рынка и финансовых организаций и его заместители".</w:t>
      </w:r>
    </w:p>
    <w:bookmarkEnd w:id="1962"/>
    <w:bookmarkStart w:name="z1967" w:id="1963"/>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 155; 2016 г., № 24, ст. 126; 2017 г., № 20, ст. 96; № 24, ст. 115; 2018 г., № 10, ст. 32; № 15, ст. 50; № 19, ст. 62; № 22, ст. 83):</w:t>
      </w:r>
    </w:p>
    <w:bookmarkEnd w:id="1963"/>
    <w:bookmarkStart w:name="z1968" w:id="1964"/>
    <w:p>
      <w:pPr>
        <w:spacing w:after="0"/>
        <w:ind w:left="0"/>
        <w:jc w:val="both"/>
      </w:pPr>
      <w:r>
        <w:rPr>
          <w:rFonts w:ascii="Times New Roman"/>
          <w:b w:val="false"/>
          <w:i w:val="false"/>
          <w:color w:val="000000"/>
          <w:sz w:val="28"/>
        </w:rPr>
        <w:t>
      1) статью 1 дополнить подпунктом 30-5) следующего содержания:</w:t>
      </w:r>
    </w:p>
    <w:bookmarkEnd w:id="1964"/>
    <w:bookmarkStart w:name="z1969" w:id="1965"/>
    <w:p>
      <w:pPr>
        <w:spacing w:after="0"/>
        <w:ind w:left="0"/>
        <w:jc w:val="both"/>
      </w:pPr>
      <w:r>
        <w:rPr>
          <w:rFonts w:ascii="Times New Roman"/>
          <w:b w:val="false"/>
          <w:i w:val="false"/>
          <w:color w:val="000000"/>
          <w:sz w:val="28"/>
        </w:rPr>
        <w:t>
      "30-5) отраслевой центр информационной безопасности - юридическое лицо или структурное подразделение уполномоченного органа по регулированию, контролю и надзору финансового рынка и финансовых организаций, осуществляющее деятельность по координации обеспечения информационной безопасности финансового рынка и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bookmarkEnd w:id="1965"/>
    <w:bookmarkStart w:name="z1970" w:id="1966"/>
    <w:p>
      <w:pPr>
        <w:spacing w:after="0"/>
        <w:ind w:left="0"/>
        <w:jc w:val="both"/>
      </w:pPr>
      <w:r>
        <w:rPr>
          <w:rFonts w:ascii="Times New Roman"/>
          <w:b w:val="false"/>
          <w:i w:val="false"/>
          <w:color w:val="000000"/>
          <w:sz w:val="28"/>
        </w:rPr>
        <w:t>
      2) пункт 2 статьи 4 дополнить подпунктом 3) следующего содержания:</w:t>
      </w:r>
    </w:p>
    <w:bookmarkEnd w:id="1966"/>
    <w:bookmarkStart w:name="z1971" w:id="1967"/>
    <w:p>
      <w:pPr>
        <w:spacing w:after="0"/>
        <w:ind w:left="0"/>
        <w:jc w:val="both"/>
      </w:pPr>
      <w:r>
        <w:rPr>
          <w:rFonts w:ascii="Times New Roman"/>
          <w:b w:val="false"/>
          <w:i w:val="false"/>
          <w:color w:val="000000"/>
          <w:sz w:val="28"/>
        </w:rPr>
        <w:t>
      "3) отношения, возникающие при осуществлении уполномоченным органом по регулированию, контролю и надзору финансового рынка и финансовых организаций, работ по созданию или развитию информационных систем, интегрируемых с информационными системами Национального Банка Республики Казахстан, которые не интегрируются с объектами информационно-коммуникационной инфраструктуры "электронного правительства".";</w:t>
      </w:r>
    </w:p>
    <w:bookmarkEnd w:id="1967"/>
    <w:bookmarkStart w:name="z1972" w:id="1968"/>
    <w:p>
      <w:pPr>
        <w:spacing w:after="0"/>
        <w:ind w:left="0"/>
        <w:jc w:val="both"/>
      </w:pPr>
      <w:r>
        <w:rPr>
          <w:rFonts w:ascii="Times New Roman"/>
          <w:b w:val="false"/>
          <w:i w:val="false"/>
          <w:color w:val="000000"/>
          <w:sz w:val="28"/>
        </w:rPr>
        <w:t>
      3) подпункт 2) пункта 1 статьи 7-4 изложить в следующей редакции:</w:t>
      </w:r>
    </w:p>
    <w:bookmarkEnd w:id="1968"/>
    <w:bookmarkStart w:name="z1973" w:id="1969"/>
    <w:p>
      <w:pPr>
        <w:spacing w:after="0"/>
        <w:ind w:left="0"/>
        <w:jc w:val="both"/>
      </w:pPr>
      <w:r>
        <w:rPr>
          <w:rFonts w:ascii="Times New Roman"/>
          <w:b w:val="false"/>
          <w:i w:val="false"/>
          <w:color w:val="000000"/>
          <w:sz w:val="28"/>
        </w:rPr>
        <w:t>
      "2) обеспечивает взаимодействие оперативных и отраслевого центров информационной безопасности финансового рынка и финансовых организаций;";</w:t>
      </w:r>
    </w:p>
    <w:bookmarkEnd w:id="1969"/>
    <w:bookmarkStart w:name="z1974" w:id="1970"/>
    <w:p>
      <w:pPr>
        <w:spacing w:after="0"/>
        <w:ind w:left="0"/>
        <w:jc w:val="both"/>
      </w:pPr>
      <w:r>
        <w:rPr>
          <w:rFonts w:ascii="Times New Roman"/>
          <w:b w:val="false"/>
          <w:i w:val="false"/>
          <w:color w:val="000000"/>
          <w:sz w:val="28"/>
        </w:rPr>
        <w:t>
      4) дополнить статьей 7-5 следующего содержания:</w:t>
      </w:r>
    </w:p>
    <w:bookmarkEnd w:id="1970"/>
    <w:bookmarkStart w:name="z1975" w:id="1971"/>
    <w:p>
      <w:pPr>
        <w:spacing w:after="0"/>
        <w:ind w:left="0"/>
        <w:jc w:val="both"/>
      </w:pPr>
      <w:r>
        <w:rPr>
          <w:rFonts w:ascii="Times New Roman"/>
          <w:b w:val="false"/>
          <w:i w:val="false"/>
          <w:color w:val="000000"/>
          <w:sz w:val="28"/>
        </w:rPr>
        <w:t>
      "Статья 7-5. Отраслевой центр информационной безопасности</w:t>
      </w:r>
    </w:p>
    <w:bookmarkEnd w:id="1971"/>
    <w:bookmarkStart w:name="z1976" w:id="1972"/>
    <w:p>
      <w:pPr>
        <w:spacing w:after="0"/>
        <w:ind w:left="0"/>
        <w:jc w:val="both"/>
      </w:pPr>
      <w:r>
        <w:rPr>
          <w:rFonts w:ascii="Times New Roman"/>
          <w:b w:val="false"/>
          <w:i w:val="false"/>
          <w:color w:val="000000"/>
          <w:sz w:val="28"/>
        </w:rPr>
        <w:t>
      1. Отраслевой центр информационной безопасности координирует обеспечение информационной безопасности финансового рынка и финансовых организаций:</w:t>
      </w:r>
    </w:p>
    <w:bookmarkEnd w:id="1972"/>
    <w:bookmarkStart w:name="z1977" w:id="1973"/>
    <w:p>
      <w:pPr>
        <w:spacing w:after="0"/>
        <w:ind w:left="0"/>
        <w:jc w:val="both"/>
      </w:pPr>
      <w:r>
        <w:rPr>
          <w:rFonts w:ascii="Times New Roman"/>
          <w:b w:val="false"/>
          <w:i w:val="false"/>
          <w:color w:val="000000"/>
          <w:sz w:val="28"/>
        </w:rPr>
        <w:t>
      1) осуществляет деятельность по анализу, оценке, прогнозированию и профилактике угроз информационной безопасности финансового рынка и финансовых организаций, подключенных к отраслевому центру информационной безопасности;</w:t>
      </w:r>
    </w:p>
    <w:bookmarkEnd w:id="1973"/>
    <w:bookmarkStart w:name="z1978" w:id="1974"/>
    <w:p>
      <w:pPr>
        <w:spacing w:after="0"/>
        <w:ind w:left="0"/>
        <w:jc w:val="both"/>
      </w:pPr>
      <w:r>
        <w:rPr>
          <w:rFonts w:ascii="Times New Roman"/>
          <w:b w:val="false"/>
          <w:i w:val="false"/>
          <w:color w:val="000000"/>
          <w:sz w:val="28"/>
        </w:rPr>
        <w:t>
      2) осуществляет обмен информацией, необходимой для обеспечения информационной безопасности финансового рынка и финансовых организаций, подключенных к отраслевому центру информационной безопасности, с Национальным координационным центром информационной безопасности;</w:t>
      </w:r>
    </w:p>
    <w:bookmarkEnd w:id="1974"/>
    <w:bookmarkStart w:name="z1979" w:id="1975"/>
    <w:p>
      <w:pPr>
        <w:spacing w:after="0"/>
        <w:ind w:left="0"/>
        <w:jc w:val="both"/>
      </w:pPr>
      <w:r>
        <w:rPr>
          <w:rFonts w:ascii="Times New Roman"/>
          <w:b w:val="false"/>
          <w:i w:val="false"/>
          <w:color w:val="000000"/>
          <w:sz w:val="28"/>
        </w:rPr>
        <w:t>
      3) осуществляет сбор, консолидацию, анализ и хранение сведений о событиях и инцидентах информационной безопасности, поступивших от финансового рынка и финансовых организаций;</w:t>
      </w:r>
    </w:p>
    <w:bookmarkEnd w:id="1975"/>
    <w:bookmarkStart w:name="z1980" w:id="1976"/>
    <w:p>
      <w:pPr>
        <w:spacing w:after="0"/>
        <w:ind w:left="0"/>
        <w:jc w:val="both"/>
      </w:pPr>
      <w:r>
        <w:rPr>
          <w:rFonts w:ascii="Times New Roman"/>
          <w:b w:val="false"/>
          <w:i w:val="false"/>
          <w:color w:val="000000"/>
          <w:sz w:val="28"/>
        </w:rPr>
        <w:t>
      4) предоставляет информацию финансовому рынку и финансовым организациям, необходимую для обеспечения информационной безопасности, в том числе информацию об угрозах безопасности, уязвимости программного обеспечения, оборудования и технологий, способах реализации угроз информационной безопасности, предпосылках возникновения инцидентов информационной безопасности, а также методах их предупреждения и ликвидации последствий;</w:t>
      </w:r>
    </w:p>
    <w:bookmarkEnd w:id="1976"/>
    <w:bookmarkStart w:name="z1981" w:id="1977"/>
    <w:p>
      <w:pPr>
        <w:spacing w:after="0"/>
        <w:ind w:left="0"/>
        <w:jc w:val="both"/>
      </w:pPr>
      <w:r>
        <w:rPr>
          <w:rFonts w:ascii="Times New Roman"/>
          <w:b w:val="false"/>
          <w:i w:val="false"/>
          <w:color w:val="000000"/>
          <w:sz w:val="28"/>
        </w:rPr>
        <w:t>
      5) обеспечивает сохранность сведений ограниченного распространения, ставших известными отраслевому центру информационной безопасности в рамках осуществления его деятельности.</w:t>
      </w:r>
    </w:p>
    <w:bookmarkEnd w:id="1977"/>
    <w:bookmarkStart w:name="z1982" w:id="1978"/>
    <w:p>
      <w:pPr>
        <w:spacing w:after="0"/>
        <w:ind w:left="0"/>
        <w:jc w:val="both"/>
      </w:pPr>
      <w:r>
        <w:rPr>
          <w:rFonts w:ascii="Times New Roman"/>
          <w:b w:val="false"/>
          <w:i w:val="false"/>
          <w:color w:val="000000"/>
          <w:sz w:val="28"/>
        </w:rPr>
        <w:t>
      Требования подпунктов 1), 2), 3) и 4) настоящего пункта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978"/>
    <w:bookmarkStart w:name="z1983" w:id="1979"/>
    <w:p>
      <w:pPr>
        <w:spacing w:after="0"/>
        <w:ind w:left="0"/>
        <w:jc w:val="both"/>
      </w:pPr>
      <w:r>
        <w:rPr>
          <w:rFonts w:ascii="Times New Roman"/>
          <w:b w:val="false"/>
          <w:i w:val="false"/>
          <w:color w:val="000000"/>
          <w:sz w:val="28"/>
        </w:rPr>
        <w:t>
      2. Отраслевой центр информационной безопасности создается уполномоченным органом по регулированию, контролю и надзору финансового рынка и финансовых организаций.</w:t>
      </w:r>
    </w:p>
    <w:bookmarkEnd w:id="1979"/>
    <w:bookmarkStart w:name="z1984" w:id="1980"/>
    <w:p>
      <w:pPr>
        <w:spacing w:after="0"/>
        <w:ind w:left="0"/>
        <w:jc w:val="both"/>
      </w:pPr>
      <w:r>
        <w:rPr>
          <w:rFonts w:ascii="Times New Roman"/>
          <w:b w:val="false"/>
          <w:i w:val="false"/>
          <w:color w:val="000000"/>
          <w:sz w:val="28"/>
        </w:rPr>
        <w:t>
      Отраслевой центр информационной безопасности вправе осуществлять деятельность в соответствии с подпунктом 2) пункта 1 статьи 7-2 настоящего Закона.</w:t>
      </w:r>
    </w:p>
    <w:bookmarkEnd w:id="1980"/>
    <w:bookmarkStart w:name="z1985" w:id="1981"/>
    <w:p>
      <w:pPr>
        <w:spacing w:after="0"/>
        <w:ind w:left="0"/>
        <w:jc w:val="both"/>
      </w:pPr>
      <w:r>
        <w:rPr>
          <w:rFonts w:ascii="Times New Roman"/>
          <w:b w:val="false"/>
          <w:i w:val="false"/>
          <w:color w:val="000000"/>
          <w:sz w:val="28"/>
        </w:rPr>
        <w:t>
      3. Сотрудники отраслевого центра информационной безопасности несут ответственность за разглашение коммерческой, банковской или иной охраняемой законом тайны, полученной ими в результате своей деятельности, в соответствии с законами Республики Казахстан.";</w:t>
      </w:r>
    </w:p>
    <w:bookmarkEnd w:id="1981"/>
    <w:bookmarkStart w:name="z1986" w:id="1982"/>
    <w:p>
      <w:pPr>
        <w:spacing w:after="0"/>
        <w:ind w:left="0"/>
        <w:jc w:val="both"/>
      </w:pPr>
      <w:r>
        <w:rPr>
          <w:rFonts w:ascii="Times New Roman"/>
          <w:b w:val="false"/>
          <w:i w:val="false"/>
          <w:color w:val="000000"/>
          <w:sz w:val="28"/>
        </w:rPr>
        <w:t>
      5) пункт 3 статьи 30 дополнить частью второй следующего содержания:</w:t>
      </w:r>
    </w:p>
    <w:bookmarkEnd w:id="1982"/>
    <w:bookmarkStart w:name="z1987" w:id="1983"/>
    <w:p>
      <w:pPr>
        <w:spacing w:after="0"/>
        <w:ind w:left="0"/>
        <w:jc w:val="both"/>
      </w:pPr>
      <w:r>
        <w:rPr>
          <w:rFonts w:ascii="Times New Roman"/>
          <w:b w:val="false"/>
          <w:i w:val="false"/>
          <w:color w:val="000000"/>
          <w:sz w:val="28"/>
        </w:rPr>
        <w:t>
      "Уполномоченным органом по регулированию, контролю и надзору финансового рынка и финансовых организаций могут быть организованы подключения к Интернету без использования единого шлюза доступа к Интернету с учетом реализации функций отраслевого центра информационной безопасности.".</w:t>
      </w:r>
    </w:p>
    <w:bookmarkEnd w:id="1983"/>
    <w:bookmarkStart w:name="z1988" w:id="1984"/>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(Ведомости Парламента Республики Казахстан, 2015 г., № 22-VI, ст. 159; 2016 г., № 12, ст. 87; 2017 г., № 9, ст. 21):</w:t>
      </w:r>
    </w:p>
    <w:bookmarkEnd w:id="1984"/>
    <w:bookmarkStart w:name="z1989" w:id="1985"/>
    <w:p>
      <w:pPr>
        <w:spacing w:after="0"/>
        <w:ind w:left="0"/>
        <w:jc w:val="both"/>
      </w:pPr>
      <w:r>
        <w:rPr>
          <w:rFonts w:ascii="Times New Roman"/>
          <w:b w:val="false"/>
          <w:i w:val="false"/>
          <w:color w:val="000000"/>
          <w:sz w:val="28"/>
        </w:rPr>
        <w:t>
      1) в статье 1:</w:t>
      </w:r>
    </w:p>
    <w:bookmarkEnd w:id="1985"/>
    <w:bookmarkStart w:name="z1990" w:id="1986"/>
    <w:p>
      <w:pPr>
        <w:spacing w:after="0"/>
        <w:ind w:left="0"/>
        <w:jc w:val="both"/>
      </w:pPr>
      <w:r>
        <w:rPr>
          <w:rFonts w:ascii="Times New Roman"/>
          <w:b w:val="false"/>
          <w:i w:val="false"/>
          <w:color w:val="000000"/>
          <w:sz w:val="28"/>
        </w:rPr>
        <w:t>
      в пункте 8:</w:t>
      </w:r>
    </w:p>
    <w:bookmarkEnd w:id="1986"/>
    <w:bookmarkStart w:name="z1991" w:id="1987"/>
    <w:p>
      <w:pPr>
        <w:spacing w:after="0"/>
        <w:ind w:left="0"/>
        <w:jc w:val="both"/>
      </w:pPr>
      <w:r>
        <w:rPr>
          <w:rFonts w:ascii="Times New Roman"/>
          <w:b w:val="false"/>
          <w:i w:val="false"/>
          <w:color w:val="000000"/>
          <w:sz w:val="28"/>
        </w:rPr>
        <w:t>
      в подпункте 2):</w:t>
      </w:r>
    </w:p>
    <w:bookmarkEnd w:id="1987"/>
    <w:bookmarkStart w:name="z1992" w:id="1988"/>
    <w:p>
      <w:pPr>
        <w:spacing w:after="0"/>
        <w:ind w:left="0"/>
        <w:jc w:val="both"/>
      </w:pPr>
      <w:r>
        <w:rPr>
          <w:rFonts w:ascii="Times New Roman"/>
          <w:b w:val="false"/>
          <w:i w:val="false"/>
          <w:color w:val="000000"/>
          <w:sz w:val="28"/>
        </w:rPr>
        <w:t>
      в абзаце втором слово "отчетности" исключить;</w:t>
      </w:r>
    </w:p>
    <w:bookmarkEnd w:id="1988"/>
    <w:bookmarkStart w:name="z1993" w:id="1989"/>
    <w:p>
      <w:pPr>
        <w:spacing w:after="0"/>
        <w:ind w:left="0"/>
        <w:jc w:val="both"/>
      </w:pPr>
      <w:r>
        <w:rPr>
          <w:rFonts w:ascii="Times New Roman"/>
          <w:b w:val="false"/>
          <w:i w:val="false"/>
          <w:color w:val="000000"/>
          <w:sz w:val="28"/>
        </w:rPr>
        <w:t>
      абзацы четвертый, пятый и шестой исключить;</w:t>
      </w:r>
    </w:p>
    <w:bookmarkEnd w:id="1989"/>
    <w:bookmarkStart w:name="z1994" w:id="1990"/>
    <w:p>
      <w:pPr>
        <w:spacing w:after="0"/>
        <w:ind w:left="0"/>
        <w:jc w:val="both"/>
      </w:pPr>
      <w:r>
        <w:rPr>
          <w:rFonts w:ascii="Times New Roman"/>
          <w:b w:val="false"/>
          <w:i w:val="false"/>
          <w:color w:val="000000"/>
          <w:sz w:val="28"/>
        </w:rPr>
        <w:t>
      в абзаце третьем подпункта 4) слова "Несвоевременное исполнение" заменить словом "Нарушение";</w:t>
      </w:r>
    </w:p>
    <w:bookmarkEnd w:id="1990"/>
    <w:bookmarkStart w:name="z1995" w:id="1991"/>
    <w:p>
      <w:pPr>
        <w:spacing w:after="0"/>
        <w:ind w:left="0"/>
        <w:jc w:val="both"/>
      </w:pPr>
      <w:r>
        <w:rPr>
          <w:rFonts w:ascii="Times New Roman"/>
          <w:b w:val="false"/>
          <w:i w:val="false"/>
          <w:color w:val="000000"/>
          <w:sz w:val="28"/>
        </w:rPr>
        <w:t>
      в пункте 10:</w:t>
      </w:r>
    </w:p>
    <w:bookmarkEnd w:id="1991"/>
    <w:bookmarkStart w:name="z1996" w:id="1992"/>
    <w:p>
      <w:pPr>
        <w:spacing w:after="0"/>
        <w:ind w:left="0"/>
        <w:jc w:val="both"/>
      </w:pPr>
      <w:r>
        <w:rPr>
          <w:rFonts w:ascii="Times New Roman"/>
          <w:b w:val="false"/>
          <w:i w:val="false"/>
          <w:color w:val="000000"/>
          <w:sz w:val="28"/>
        </w:rPr>
        <w:t>
      подпункт 2) исключить;</w:t>
      </w:r>
    </w:p>
    <w:bookmarkEnd w:id="1992"/>
    <w:bookmarkStart w:name="z1997" w:id="1993"/>
    <w:p>
      <w:pPr>
        <w:spacing w:after="0"/>
        <w:ind w:left="0"/>
        <w:jc w:val="both"/>
      </w:pPr>
      <w:r>
        <w:rPr>
          <w:rFonts w:ascii="Times New Roman"/>
          <w:b w:val="false"/>
          <w:i w:val="false"/>
          <w:color w:val="000000"/>
          <w:sz w:val="28"/>
        </w:rPr>
        <w:t>
      в подпункте 3):</w:t>
      </w:r>
    </w:p>
    <w:bookmarkEnd w:id="1993"/>
    <w:bookmarkStart w:name="z1998" w:id="1994"/>
    <w:p>
      <w:pPr>
        <w:spacing w:after="0"/>
        <w:ind w:left="0"/>
        <w:jc w:val="both"/>
      </w:pPr>
      <w:r>
        <w:rPr>
          <w:rFonts w:ascii="Times New Roman"/>
          <w:b w:val="false"/>
          <w:i w:val="false"/>
          <w:color w:val="000000"/>
          <w:sz w:val="28"/>
        </w:rPr>
        <w:t>
      абзацы второй, десятый и тринадцатый исключить;</w:t>
      </w:r>
    </w:p>
    <w:bookmarkEnd w:id="1994"/>
    <w:bookmarkStart w:name="z1999" w:id="1995"/>
    <w:p>
      <w:pPr>
        <w:spacing w:after="0"/>
        <w:ind w:left="0"/>
        <w:jc w:val="both"/>
      </w:pPr>
      <w:r>
        <w:rPr>
          <w:rFonts w:ascii="Times New Roman"/>
          <w:b w:val="false"/>
          <w:i w:val="false"/>
          <w:color w:val="000000"/>
          <w:sz w:val="28"/>
        </w:rPr>
        <w:t>
      в подпункте 6):</w:t>
      </w:r>
    </w:p>
    <w:bookmarkEnd w:id="1995"/>
    <w:bookmarkStart w:name="z2000" w:id="1996"/>
    <w:p>
      <w:pPr>
        <w:spacing w:after="0"/>
        <w:ind w:left="0"/>
        <w:jc w:val="both"/>
      </w:pPr>
      <w:r>
        <w:rPr>
          <w:rFonts w:ascii="Times New Roman"/>
          <w:b w:val="false"/>
          <w:i w:val="false"/>
          <w:color w:val="000000"/>
          <w:sz w:val="28"/>
        </w:rPr>
        <w:t>
      в абзаце втором цифры "44)," и "66)," исключить;</w:t>
      </w:r>
    </w:p>
    <w:bookmarkEnd w:id="1996"/>
    <w:bookmarkStart w:name="z2001" w:id="1997"/>
    <w:p>
      <w:pPr>
        <w:spacing w:after="0"/>
        <w:ind w:left="0"/>
        <w:jc w:val="both"/>
      </w:pPr>
      <w:r>
        <w:rPr>
          <w:rFonts w:ascii="Times New Roman"/>
          <w:b w:val="false"/>
          <w:i w:val="false"/>
          <w:color w:val="000000"/>
          <w:sz w:val="28"/>
        </w:rPr>
        <w:t>
      в абзаце третьем:</w:t>
      </w:r>
    </w:p>
    <w:bookmarkEnd w:id="1997"/>
    <w:bookmarkStart w:name="z2002" w:id="1998"/>
    <w:p>
      <w:pPr>
        <w:spacing w:after="0"/>
        <w:ind w:left="0"/>
        <w:jc w:val="both"/>
      </w:pPr>
      <w:r>
        <w:rPr>
          <w:rFonts w:ascii="Times New Roman"/>
          <w:b w:val="false"/>
          <w:i w:val="false"/>
          <w:color w:val="000000"/>
          <w:sz w:val="28"/>
        </w:rPr>
        <w:t>
      слова "включая структуру" заменить словами "которыми определяются структура";</w:t>
      </w:r>
    </w:p>
    <w:bookmarkEnd w:id="1998"/>
    <w:bookmarkStart w:name="z2003" w:id="1999"/>
    <w:p>
      <w:pPr>
        <w:spacing w:after="0"/>
        <w:ind w:left="0"/>
        <w:jc w:val="both"/>
      </w:pPr>
      <w:r>
        <w:rPr>
          <w:rFonts w:ascii="Times New Roman"/>
          <w:b w:val="false"/>
          <w:i w:val="false"/>
          <w:color w:val="000000"/>
          <w:sz w:val="28"/>
        </w:rPr>
        <w:t>
      слово "нормативов" исключить;</w:t>
      </w:r>
    </w:p>
    <w:bookmarkEnd w:id="1999"/>
    <w:bookmarkStart w:name="z2004" w:id="2000"/>
    <w:p>
      <w:pPr>
        <w:spacing w:after="0"/>
        <w:ind w:left="0"/>
        <w:jc w:val="both"/>
      </w:pPr>
      <w:r>
        <w:rPr>
          <w:rFonts w:ascii="Times New Roman"/>
          <w:b w:val="false"/>
          <w:i w:val="false"/>
          <w:color w:val="000000"/>
          <w:sz w:val="28"/>
        </w:rPr>
        <w:t>
      абзацы четвертый, пятый и шестой изложить в следующей редакции:</w:t>
      </w:r>
    </w:p>
    <w:bookmarkEnd w:id="2000"/>
    <w:bookmarkStart w:name="z2005" w:id="2001"/>
    <w:p>
      <w:pPr>
        <w:spacing w:after="0"/>
        <w:ind w:left="0"/>
        <w:jc w:val="both"/>
      </w:pPr>
      <w:r>
        <w:rPr>
          <w:rFonts w:ascii="Times New Roman"/>
          <w:b w:val="false"/>
          <w:i w:val="false"/>
          <w:color w:val="000000"/>
          <w:sz w:val="28"/>
        </w:rPr>
        <w:t>
      "10) правила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по согласованию с уполномоченным органом по регулированию, контролю и надзору финансового рынка и финансовых организаций;</w:t>
      </w:r>
    </w:p>
    <w:bookmarkEnd w:id="2001"/>
    <w:bookmarkStart w:name="z2006" w:id="2002"/>
    <w:p>
      <w:pPr>
        <w:spacing w:after="0"/>
        <w:ind w:left="0"/>
        <w:jc w:val="both"/>
      </w:pPr>
      <w:r>
        <w:rPr>
          <w:rFonts w:ascii="Times New Roman"/>
          <w:b w:val="false"/>
          <w:i w:val="false"/>
          <w:color w:val="000000"/>
          <w:sz w:val="28"/>
        </w:rPr>
        <w:t>
      11) правила организации охраны и устройства помещений банков второго уровня, филиалов банков-нерезидентов Республики Казахстан, Национального оператора почты, юридических лиц, исключительной деятельностью которых является инкассация банкнот, монет и ценностей, и юридических лиц,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 по согласованию с соответствующими уполномоченными органами;</w:t>
      </w:r>
    </w:p>
    <w:bookmarkEnd w:id="2002"/>
    <w:bookmarkStart w:name="z2007" w:id="2003"/>
    <w:p>
      <w:pPr>
        <w:spacing w:after="0"/>
        <w:ind w:left="0"/>
        <w:jc w:val="both"/>
      </w:pPr>
      <w:r>
        <w:rPr>
          <w:rFonts w:ascii="Times New Roman"/>
          <w:b w:val="false"/>
          <w:i w:val="false"/>
          <w:color w:val="000000"/>
          <w:sz w:val="28"/>
        </w:rPr>
        <w:t>
      12) требования к деятельности по пересчету, сортировке, упаковке, хранению банкнот, монет и ценностей, а также их выдаче банкам второго уровня, филиалам банков-нерезидентов Республики Казахстан и их клиентам по поручению банков второго уровня, филиалов банков-нерезидентов Республики Казахстан, осуществляемой юридическими лицами, исключительной деятельностью которых является инкассация банкнот, монет и ценностей;";</w:t>
      </w:r>
    </w:p>
    <w:bookmarkEnd w:id="2003"/>
    <w:bookmarkStart w:name="z2008" w:id="2004"/>
    <w:p>
      <w:pPr>
        <w:spacing w:after="0"/>
        <w:ind w:left="0"/>
        <w:jc w:val="both"/>
      </w:pPr>
      <w:r>
        <w:rPr>
          <w:rFonts w:ascii="Times New Roman"/>
          <w:b w:val="false"/>
          <w:i w:val="false"/>
          <w:color w:val="000000"/>
          <w:sz w:val="28"/>
        </w:rPr>
        <w:t>
      абзац девятый исключить;</w:t>
      </w:r>
    </w:p>
    <w:bookmarkEnd w:id="2004"/>
    <w:bookmarkStart w:name="z2009" w:id="2005"/>
    <w:p>
      <w:pPr>
        <w:spacing w:after="0"/>
        <w:ind w:left="0"/>
        <w:jc w:val="both"/>
      </w:pPr>
      <w:r>
        <w:rPr>
          <w:rFonts w:ascii="Times New Roman"/>
          <w:b w:val="false"/>
          <w:i w:val="false"/>
          <w:color w:val="000000"/>
          <w:sz w:val="28"/>
        </w:rPr>
        <w:t>
      абзац двенадцатый исключить;</w:t>
      </w:r>
    </w:p>
    <w:bookmarkEnd w:id="2005"/>
    <w:bookmarkStart w:name="z2010" w:id="2006"/>
    <w:p>
      <w:pPr>
        <w:spacing w:after="0"/>
        <w:ind w:left="0"/>
        <w:jc w:val="both"/>
      </w:pPr>
      <w:r>
        <w:rPr>
          <w:rFonts w:ascii="Times New Roman"/>
          <w:b w:val="false"/>
          <w:i w:val="false"/>
          <w:color w:val="000000"/>
          <w:sz w:val="28"/>
        </w:rPr>
        <w:t>
      в абзаце четырнадцатом слова "микрофинансовых организаций" заменить словами "организаций, осуществляющих микрофинансовую деятельность";</w:t>
      </w:r>
    </w:p>
    <w:bookmarkEnd w:id="2006"/>
    <w:bookmarkStart w:name="z2011" w:id="2007"/>
    <w:p>
      <w:pPr>
        <w:spacing w:after="0"/>
        <w:ind w:left="0"/>
        <w:jc w:val="both"/>
      </w:pPr>
      <w:r>
        <w:rPr>
          <w:rFonts w:ascii="Times New Roman"/>
          <w:b w:val="false"/>
          <w:i w:val="false"/>
          <w:color w:val="000000"/>
          <w:sz w:val="28"/>
        </w:rPr>
        <w:t>
      абзац пятнадцатый изложить в следующей редакции:</w:t>
      </w:r>
    </w:p>
    <w:bookmarkEnd w:id="2007"/>
    <w:bookmarkStart w:name="z2012" w:id="2008"/>
    <w:p>
      <w:pPr>
        <w:spacing w:after="0"/>
        <w:ind w:left="0"/>
        <w:jc w:val="both"/>
      </w:pPr>
      <w:r>
        <w:rPr>
          <w:rFonts w:ascii="Times New Roman"/>
          <w:b w:val="false"/>
          <w:i w:val="false"/>
          <w:color w:val="000000"/>
          <w:sz w:val="28"/>
        </w:rPr>
        <w:t>
      "65) правила представления финансовой отчетности финансовыми организациями, организациями, осуществляющими микрофинансовую деятельность, и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которыми определяются порядок ее представления, включая формы, перечень, периодичность и сроки ее представления, по согласованию с уполномоченным органом по регулированию, контролю и надзору финансового рынка и финансовых организаций;";</w:t>
      </w:r>
    </w:p>
    <w:bookmarkEnd w:id="2008"/>
    <w:bookmarkStart w:name="z2013" w:id="2009"/>
    <w:p>
      <w:pPr>
        <w:spacing w:after="0"/>
        <w:ind w:left="0"/>
        <w:jc w:val="both"/>
      </w:pPr>
      <w:r>
        <w:rPr>
          <w:rFonts w:ascii="Times New Roman"/>
          <w:b w:val="false"/>
          <w:i w:val="false"/>
          <w:color w:val="000000"/>
          <w:sz w:val="28"/>
        </w:rPr>
        <w:t>
      абзац шестнадцатый исключить;</w:t>
      </w:r>
    </w:p>
    <w:bookmarkEnd w:id="2009"/>
    <w:bookmarkStart w:name="z2014" w:id="2010"/>
    <w:p>
      <w:pPr>
        <w:spacing w:after="0"/>
        <w:ind w:left="0"/>
        <w:jc w:val="both"/>
      </w:pPr>
      <w:r>
        <w:rPr>
          <w:rFonts w:ascii="Times New Roman"/>
          <w:b w:val="false"/>
          <w:i w:val="false"/>
          <w:color w:val="000000"/>
          <w:sz w:val="28"/>
        </w:rPr>
        <w:t>
      абзац восемнадцатый изложить в следующей редакции:</w:t>
      </w:r>
    </w:p>
    <w:bookmarkEnd w:id="2010"/>
    <w:bookmarkStart w:name="z2015" w:id="2011"/>
    <w:p>
      <w:pPr>
        <w:spacing w:after="0"/>
        <w:ind w:left="0"/>
        <w:jc w:val="both"/>
      </w:pPr>
      <w:r>
        <w:rPr>
          <w:rFonts w:ascii="Times New Roman"/>
          <w:b w:val="false"/>
          <w:i w:val="false"/>
          <w:color w:val="000000"/>
          <w:sz w:val="28"/>
        </w:rPr>
        <w:t>
      "69) нормативные правовые акты по сбору административных данных по вопросам валютного регулирования,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формирования денежно-кредитной и финансовой статистики, в том числе инструкцию по представлению банками второго уровня, Банком Развития Казахстана, филиалами банков-нерезидентов Республики Казахстан и филиалами страховых (перестраховочных) организаций-нерезидентов Республики Казахстан и ипотечными организациями в Национальный Банк Казахстана сведений для формирования обзора финансового сектора;";</w:t>
      </w:r>
    </w:p>
    <w:bookmarkEnd w:id="2011"/>
    <w:bookmarkStart w:name="z2016" w:id="2012"/>
    <w:p>
      <w:pPr>
        <w:spacing w:after="0"/>
        <w:ind w:left="0"/>
        <w:jc w:val="both"/>
      </w:pPr>
      <w:r>
        <w:rPr>
          <w:rFonts w:ascii="Times New Roman"/>
          <w:b w:val="false"/>
          <w:i w:val="false"/>
          <w:color w:val="000000"/>
          <w:sz w:val="28"/>
        </w:rPr>
        <w:t>
      абзац двадцать первый исключить;</w:t>
      </w:r>
    </w:p>
    <w:bookmarkEnd w:id="2012"/>
    <w:bookmarkStart w:name="z2017" w:id="2013"/>
    <w:p>
      <w:pPr>
        <w:spacing w:after="0"/>
        <w:ind w:left="0"/>
        <w:jc w:val="both"/>
      </w:pPr>
      <w:r>
        <w:rPr>
          <w:rFonts w:ascii="Times New Roman"/>
          <w:b w:val="false"/>
          <w:i w:val="false"/>
          <w:color w:val="000000"/>
          <w:sz w:val="28"/>
        </w:rPr>
        <w:t>
      абзацы шестой и седьмой подпункта 10) исключить;</w:t>
      </w:r>
    </w:p>
    <w:bookmarkEnd w:id="2013"/>
    <w:bookmarkStart w:name="z2018" w:id="2014"/>
    <w:p>
      <w:pPr>
        <w:spacing w:after="0"/>
        <w:ind w:left="0"/>
        <w:jc w:val="both"/>
      </w:pPr>
      <w:r>
        <w:rPr>
          <w:rFonts w:ascii="Times New Roman"/>
          <w:b w:val="false"/>
          <w:i w:val="false"/>
          <w:color w:val="000000"/>
          <w:sz w:val="28"/>
        </w:rPr>
        <w:t>
      подпункт 29) изложить следующей редакции:</w:t>
      </w:r>
    </w:p>
    <w:bookmarkEnd w:id="2014"/>
    <w:bookmarkStart w:name="z2019" w:id="2015"/>
    <w:p>
      <w:pPr>
        <w:spacing w:after="0"/>
        <w:ind w:left="0"/>
        <w:jc w:val="both"/>
      </w:pPr>
      <w:r>
        <w:rPr>
          <w:rFonts w:ascii="Times New Roman"/>
          <w:b w:val="false"/>
          <w:i w:val="false"/>
          <w:color w:val="000000"/>
          <w:sz w:val="28"/>
        </w:rPr>
        <w:t>
      "подпункт 10) части первой статьи 56 изложить в следующей редакции:</w:t>
      </w:r>
    </w:p>
    <w:bookmarkEnd w:id="2015"/>
    <w:bookmarkStart w:name="z2020" w:id="2016"/>
    <w:p>
      <w:pPr>
        <w:spacing w:after="0"/>
        <w:ind w:left="0"/>
        <w:jc w:val="both"/>
      </w:pPr>
      <w:r>
        <w:rPr>
          <w:rFonts w:ascii="Times New Roman"/>
          <w:b w:val="false"/>
          <w:i w:val="false"/>
          <w:color w:val="000000"/>
          <w:sz w:val="28"/>
        </w:rPr>
        <w:t>
      "10) в случаях установления фактов нарушения уполномоченными банками, филиалами банков-нерезидентов Республики Казахстан и иными лицами валютного законодательства Республики Казахстан применяет ограниченные меры воздействия, меры надзорного реагирования и санкции в соответствии с валютным законодательством Республики Казахстан.";</w:t>
      </w:r>
    </w:p>
    <w:bookmarkEnd w:id="2016"/>
    <w:bookmarkStart w:name="z2021" w:id="2017"/>
    <w:p>
      <w:pPr>
        <w:spacing w:after="0"/>
        <w:ind w:left="0"/>
        <w:jc w:val="both"/>
      </w:pPr>
      <w:r>
        <w:rPr>
          <w:rFonts w:ascii="Times New Roman"/>
          <w:b w:val="false"/>
          <w:i w:val="false"/>
          <w:color w:val="000000"/>
          <w:sz w:val="28"/>
        </w:rPr>
        <w:t>
      подпункт 32) исключить;</w:t>
      </w:r>
    </w:p>
    <w:bookmarkEnd w:id="2017"/>
    <w:bookmarkStart w:name="z2022" w:id="2018"/>
    <w:p>
      <w:pPr>
        <w:spacing w:after="0"/>
        <w:ind w:left="0"/>
        <w:jc w:val="both"/>
      </w:pPr>
      <w:r>
        <w:rPr>
          <w:rFonts w:ascii="Times New Roman"/>
          <w:b w:val="false"/>
          <w:i w:val="false"/>
          <w:color w:val="000000"/>
          <w:sz w:val="28"/>
        </w:rPr>
        <w:t>
      в абзаце третьем подпункта 33) слово "вторую" заменить словом "третью";</w:t>
      </w:r>
    </w:p>
    <w:bookmarkEnd w:id="2018"/>
    <w:bookmarkStart w:name="z2023" w:id="2019"/>
    <w:p>
      <w:pPr>
        <w:spacing w:after="0"/>
        <w:ind w:left="0"/>
        <w:jc w:val="both"/>
      </w:pPr>
      <w:r>
        <w:rPr>
          <w:rFonts w:ascii="Times New Roman"/>
          <w:b w:val="false"/>
          <w:i w:val="false"/>
          <w:color w:val="000000"/>
          <w:sz w:val="28"/>
        </w:rPr>
        <w:t>
      пункт 16 исключить;</w:t>
      </w:r>
    </w:p>
    <w:bookmarkEnd w:id="2019"/>
    <w:bookmarkStart w:name="z2024" w:id="2020"/>
    <w:p>
      <w:pPr>
        <w:spacing w:after="0"/>
        <w:ind w:left="0"/>
        <w:jc w:val="both"/>
      </w:pPr>
      <w:r>
        <w:rPr>
          <w:rFonts w:ascii="Times New Roman"/>
          <w:b w:val="false"/>
          <w:i w:val="false"/>
          <w:color w:val="000000"/>
          <w:sz w:val="28"/>
        </w:rPr>
        <w:t>
      в пункте 26:</w:t>
      </w:r>
    </w:p>
    <w:bookmarkEnd w:id="2020"/>
    <w:bookmarkStart w:name="z2025" w:id="2021"/>
    <w:p>
      <w:pPr>
        <w:spacing w:after="0"/>
        <w:ind w:left="0"/>
        <w:jc w:val="both"/>
      </w:pPr>
      <w:r>
        <w:rPr>
          <w:rFonts w:ascii="Times New Roman"/>
          <w:b w:val="false"/>
          <w:i w:val="false"/>
          <w:color w:val="000000"/>
          <w:sz w:val="28"/>
        </w:rPr>
        <w:t>
      абзац десятый подпункта 2) после слов "финансовых услуг," дополнить словами "повышение уровня финансовой грамотности и финансовой доступности для населения,";</w:t>
      </w:r>
    </w:p>
    <w:bookmarkEnd w:id="2021"/>
    <w:bookmarkStart w:name="z2026" w:id="2022"/>
    <w:p>
      <w:pPr>
        <w:spacing w:after="0"/>
        <w:ind w:left="0"/>
        <w:jc w:val="both"/>
      </w:pPr>
      <w:r>
        <w:rPr>
          <w:rFonts w:ascii="Times New Roman"/>
          <w:b w:val="false"/>
          <w:i w:val="false"/>
          <w:color w:val="000000"/>
          <w:sz w:val="28"/>
        </w:rPr>
        <w:t>
      абзац шестой подпункта 5) исключить;</w:t>
      </w:r>
    </w:p>
    <w:bookmarkEnd w:id="2022"/>
    <w:bookmarkStart w:name="z2027" w:id="2023"/>
    <w:p>
      <w:pPr>
        <w:spacing w:after="0"/>
        <w:ind w:left="0"/>
        <w:jc w:val="both"/>
      </w:pPr>
      <w:r>
        <w:rPr>
          <w:rFonts w:ascii="Times New Roman"/>
          <w:b w:val="false"/>
          <w:i w:val="false"/>
          <w:color w:val="000000"/>
          <w:sz w:val="28"/>
        </w:rPr>
        <w:t>
      подпункт 10) исключить;</w:t>
      </w:r>
    </w:p>
    <w:bookmarkEnd w:id="2023"/>
    <w:bookmarkStart w:name="z2028" w:id="2024"/>
    <w:p>
      <w:pPr>
        <w:spacing w:after="0"/>
        <w:ind w:left="0"/>
        <w:jc w:val="both"/>
      </w:pPr>
      <w:r>
        <w:rPr>
          <w:rFonts w:ascii="Times New Roman"/>
          <w:b w:val="false"/>
          <w:i w:val="false"/>
          <w:color w:val="000000"/>
          <w:sz w:val="28"/>
        </w:rPr>
        <w:t>
      пункт 31 исключить;</w:t>
      </w:r>
    </w:p>
    <w:bookmarkEnd w:id="2024"/>
    <w:bookmarkStart w:name="z2029" w:id="2025"/>
    <w:p>
      <w:pPr>
        <w:spacing w:after="0"/>
        <w:ind w:left="0"/>
        <w:jc w:val="both"/>
      </w:pPr>
      <w:r>
        <w:rPr>
          <w:rFonts w:ascii="Times New Roman"/>
          <w:b w:val="false"/>
          <w:i w:val="false"/>
          <w:color w:val="000000"/>
          <w:sz w:val="28"/>
        </w:rPr>
        <w:t>
      абзац второй подпункта 1) пункта 42 после слов "уполномоченным органом" дополнить словами "по регулированию, контролю и надзору финансового рынка и финансовых организаций";</w:t>
      </w:r>
    </w:p>
    <w:bookmarkEnd w:id="2025"/>
    <w:bookmarkStart w:name="z2030" w:id="2026"/>
    <w:p>
      <w:pPr>
        <w:spacing w:after="0"/>
        <w:ind w:left="0"/>
        <w:jc w:val="both"/>
      </w:pPr>
      <w:r>
        <w:rPr>
          <w:rFonts w:ascii="Times New Roman"/>
          <w:b w:val="false"/>
          <w:i w:val="false"/>
          <w:color w:val="000000"/>
          <w:sz w:val="28"/>
        </w:rPr>
        <w:t xml:space="preserve">
      2) в подпункте 3) пункта 1 статьи 2: </w:t>
      </w:r>
    </w:p>
    <w:bookmarkEnd w:id="2026"/>
    <w:bookmarkStart w:name="z2031" w:id="2027"/>
    <w:p>
      <w:pPr>
        <w:spacing w:after="0"/>
        <w:ind w:left="0"/>
        <w:jc w:val="both"/>
      </w:pPr>
      <w:r>
        <w:rPr>
          <w:rFonts w:ascii="Times New Roman"/>
          <w:b w:val="false"/>
          <w:i w:val="false"/>
          <w:color w:val="000000"/>
          <w:sz w:val="28"/>
        </w:rPr>
        <w:t>
      слова "подпункта 2), абзацев второго, третьего, седьмого, десятого, двенадцатого и тринадцатого" заменить словами "абзацев третьего, седьмого и двенадцатого ";</w:t>
      </w:r>
    </w:p>
    <w:bookmarkEnd w:id="2027"/>
    <w:bookmarkStart w:name="z2032" w:id="2028"/>
    <w:p>
      <w:pPr>
        <w:spacing w:after="0"/>
        <w:ind w:left="0"/>
        <w:jc w:val="both"/>
      </w:pPr>
      <w:r>
        <w:rPr>
          <w:rFonts w:ascii="Times New Roman"/>
          <w:b w:val="false"/>
          <w:i w:val="false"/>
          <w:color w:val="000000"/>
          <w:sz w:val="28"/>
        </w:rPr>
        <w:t>
      слова "32)," и "подпункта 1) пункта 31," исключить;</w:t>
      </w:r>
    </w:p>
    <w:bookmarkEnd w:id="2028"/>
    <w:bookmarkStart w:name="z2033" w:id="2029"/>
    <w:p>
      <w:pPr>
        <w:spacing w:after="0"/>
        <w:ind w:left="0"/>
        <w:jc w:val="both"/>
      </w:pPr>
      <w:r>
        <w:rPr>
          <w:rFonts w:ascii="Times New Roman"/>
          <w:b w:val="false"/>
          <w:i w:val="false"/>
          <w:color w:val="000000"/>
          <w:sz w:val="28"/>
        </w:rPr>
        <w:t>
      слова ", 8), 10)" заменить словами "и 8)".</w:t>
      </w:r>
    </w:p>
    <w:bookmarkEnd w:id="2029"/>
    <w:bookmarkStart w:name="z2034" w:id="203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ст. 55; № 8-II, ст. 72; № 24, ст. 126; 2017 г., № 4, ст. 7; № 9, ст. 18; № 14, ст. 51; № 23-III, ст. 111; № 24, ст. 115; 2018 г., № 10, ст. 32; № 11, ст. 37; № 13, ст. 41; № 22, ст. 82):</w:t>
      </w:r>
    </w:p>
    <w:bookmarkEnd w:id="2030"/>
    <w:bookmarkStart w:name="z2035" w:id="2031"/>
    <w:p>
      <w:pPr>
        <w:spacing w:after="0"/>
        <w:ind w:left="0"/>
        <w:jc w:val="both"/>
      </w:pPr>
      <w:r>
        <w:rPr>
          <w:rFonts w:ascii="Times New Roman"/>
          <w:b w:val="false"/>
          <w:i w:val="false"/>
          <w:color w:val="000000"/>
          <w:sz w:val="28"/>
        </w:rPr>
        <w:t>
      в подпункте 3) части второй пункта 11 статьи 43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031"/>
    <w:bookmarkStart w:name="z2036" w:id="2032"/>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7-І, ст. 48; 2017 г., № 13, ст. 45; № 22-III, ст. 109; 2018 г., № 7-8, ст. 22; № 10, ст. 32; № 15, ст. 50):</w:t>
      </w:r>
    </w:p>
    <w:bookmarkEnd w:id="2032"/>
    <w:bookmarkStart w:name="z2037" w:id="2033"/>
    <w:p>
      <w:pPr>
        <w:spacing w:after="0"/>
        <w:ind w:left="0"/>
        <w:jc w:val="both"/>
      </w:pPr>
      <w:r>
        <w:rPr>
          <w:rFonts w:ascii="Times New Roman"/>
          <w:b w:val="false"/>
          <w:i w:val="false"/>
          <w:color w:val="000000"/>
          <w:sz w:val="28"/>
        </w:rPr>
        <w:t>
      подпункт 1) пункта 2 статьи 28 дополнить словами ", уполномоченного органа по регулированию, контролю и надзору финансового рынка и финансовых организаций;".</w:t>
      </w:r>
    </w:p>
    <w:bookmarkEnd w:id="2033"/>
    <w:bookmarkStart w:name="z2038" w:id="2034"/>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ст. 46; 2017 г., № 14, ст. 51; № 16, ст. 56; 2018 г., № 10, ст. 32; № 14, ст. 44; № 16, ст. 53, 55):</w:t>
      </w:r>
    </w:p>
    <w:bookmarkEnd w:id="2034"/>
    <w:bookmarkStart w:name="z2039" w:id="2035"/>
    <w:p>
      <w:pPr>
        <w:spacing w:after="0"/>
        <w:ind w:left="0"/>
        <w:jc w:val="both"/>
      </w:pPr>
      <w:r>
        <w:rPr>
          <w:rFonts w:ascii="Times New Roman"/>
          <w:b w:val="false"/>
          <w:i w:val="false"/>
          <w:color w:val="000000"/>
          <w:sz w:val="28"/>
        </w:rPr>
        <w:t>
      в пункте 4 статьи 65 слова "Национального Банка Республики Казахстан" заменить словами ",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компетенции,".</w:t>
      </w:r>
    </w:p>
    <w:bookmarkEnd w:id="2035"/>
    <w:bookmarkStart w:name="z2040" w:id="203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 (Ведомости Парламента Республики Казахстан, 2016 г., № 8-I, ст. 64; № 24, ст. 124, 126; 2017 г., № 24, ст. 115):</w:t>
      </w:r>
    </w:p>
    <w:bookmarkEnd w:id="2036"/>
    <w:bookmarkStart w:name="z2041" w:id="2037"/>
    <w:p>
      <w:pPr>
        <w:spacing w:after="0"/>
        <w:ind w:left="0"/>
        <w:jc w:val="both"/>
      </w:pPr>
      <w:r>
        <w:rPr>
          <w:rFonts w:ascii="Times New Roman"/>
          <w:b w:val="false"/>
          <w:i w:val="false"/>
          <w:color w:val="000000"/>
          <w:sz w:val="28"/>
        </w:rPr>
        <w:t>
      в статье 23:</w:t>
      </w:r>
    </w:p>
    <w:bookmarkEnd w:id="2037"/>
    <w:bookmarkStart w:name="z2042" w:id="2038"/>
    <w:p>
      <w:pPr>
        <w:spacing w:after="0"/>
        <w:ind w:left="0"/>
        <w:jc w:val="both"/>
      </w:pPr>
      <w:r>
        <w:rPr>
          <w:rFonts w:ascii="Times New Roman"/>
          <w:b w:val="false"/>
          <w:i w:val="false"/>
          <w:color w:val="000000"/>
          <w:sz w:val="28"/>
        </w:rPr>
        <w:t xml:space="preserve">
      в пункте 2: </w:t>
      </w:r>
    </w:p>
    <w:bookmarkEnd w:id="2038"/>
    <w:bookmarkStart w:name="z2043" w:id="2039"/>
    <w:p>
      <w:pPr>
        <w:spacing w:after="0"/>
        <w:ind w:left="0"/>
        <w:jc w:val="both"/>
      </w:pPr>
      <w:r>
        <w:rPr>
          <w:rFonts w:ascii="Times New Roman"/>
          <w:b w:val="false"/>
          <w:i w:val="false"/>
          <w:color w:val="000000"/>
          <w:sz w:val="28"/>
        </w:rPr>
        <w:t>
      в подпункте 2)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039"/>
    <w:bookmarkStart w:name="z2044" w:id="2040"/>
    <w:p>
      <w:pPr>
        <w:spacing w:after="0"/>
        <w:ind w:left="0"/>
        <w:jc w:val="both"/>
      </w:pPr>
      <w:r>
        <w:rPr>
          <w:rFonts w:ascii="Times New Roman"/>
          <w:b w:val="false"/>
          <w:i w:val="false"/>
          <w:color w:val="000000"/>
          <w:sz w:val="28"/>
        </w:rPr>
        <w:t xml:space="preserve">
      абзац седьмой подпункта 3) изложить в следующей редакции: </w:t>
      </w:r>
    </w:p>
    <w:bookmarkEnd w:id="2040"/>
    <w:bookmarkStart w:name="z2045" w:id="2041"/>
    <w:p>
      <w:pPr>
        <w:spacing w:after="0"/>
        <w:ind w:left="0"/>
        <w:jc w:val="both"/>
      </w:pPr>
      <w:r>
        <w:rPr>
          <w:rFonts w:ascii="Times New Roman"/>
          <w:b w:val="false"/>
          <w:i w:val="false"/>
          <w:color w:val="000000"/>
          <w:sz w:val="28"/>
        </w:rPr>
        <w:t>
      "обменные операции с иностранной валютой, включая обменные операции с наличной иностранной валютой;";</w:t>
      </w:r>
    </w:p>
    <w:bookmarkEnd w:id="2041"/>
    <w:bookmarkStart w:name="z2046" w:id="2042"/>
    <w:p>
      <w:pPr>
        <w:spacing w:after="0"/>
        <w:ind w:left="0"/>
        <w:jc w:val="both"/>
      </w:pPr>
      <w:r>
        <w:rPr>
          <w:rFonts w:ascii="Times New Roman"/>
          <w:b w:val="false"/>
          <w:i w:val="false"/>
          <w:color w:val="000000"/>
          <w:sz w:val="28"/>
        </w:rPr>
        <w:t>
      в пункте 3:</w:t>
      </w:r>
    </w:p>
    <w:bookmarkEnd w:id="2042"/>
    <w:bookmarkStart w:name="z2047" w:id="2043"/>
    <w:p>
      <w:pPr>
        <w:spacing w:after="0"/>
        <w:ind w:left="0"/>
        <w:jc w:val="both"/>
      </w:pPr>
      <w:r>
        <w:rPr>
          <w:rFonts w:ascii="Times New Roman"/>
          <w:b w:val="false"/>
          <w:i w:val="false"/>
          <w:color w:val="000000"/>
          <w:sz w:val="28"/>
        </w:rPr>
        <w:t>
      в части первой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043"/>
    <w:bookmarkStart w:name="z2048" w:id="2044"/>
    <w:p>
      <w:pPr>
        <w:spacing w:after="0"/>
        <w:ind w:left="0"/>
        <w:jc w:val="both"/>
      </w:pPr>
      <w:r>
        <w:rPr>
          <w:rFonts w:ascii="Times New Roman"/>
          <w:b w:val="false"/>
          <w:i w:val="false"/>
          <w:color w:val="000000"/>
          <w:sz w:val="28"/>
        </w:rPr>
        <w:t>
      дополнить частью второй следующего содержания:</w:t>
      </w:r>
    </w:p>
    <w:bookmarkEnd w:id="2044"/>
    <w:bookmarkStart w:name="z2049" w:id="2045"/>
    <w:p>
      <w:pPr>
        <w:spacing w:after="0"/>
        <w:ind w:left="0"/>
        <w:jc w:val="both"/>
      </w:pPr>
      <w:r>
        <w:rPr>
          <w:rFonts w:ascii="Times New Roman"/>
          <w:b w:val="false"/>
          <w:i w:val="false"/>
          <w:color w:val="000000"/>
          <w:sz w:val="28"/>
        </w:rPr>
        <w:t>
      "Перечень, формы, сроки и порядок представления в Национальный Банк Республики Казахстан отчетности о выполнении пруденциальных нормативов Национальным оператором почты устанавливаются нормативными правовыми актами Национального Банка Республики Казахстан по согласованию с уполномоченным органом.";</w:t>
      </w:r>
    </w:p>
    <w:bookmarkEnd w:id="2045"/>
    <w:bookmarkStart w:name="z2050" w:id="2046"/>
    <w:p>
      <w:pPr>
        <w:spacing w:after="0"/>
        <w:ind w:left="0"/>
        <w:jc w:val="both"/>
      </w:pPr>
      <w:r>
        <w:rPr>
          <w:rFonts w:ascii="Times New Roman"/>
          <w:b w:val="false"/>
          <w:i w:val="false"/>
          <w:color w:val="000000"/>
          <w:sz w:val="28"/>
        </w:rPr>
        <w:t>
      в части третьей:</w:t>
      </w:r>
    </w:p>
    <w:bookmarkEnd w:id="2046"/>
    <w:bookmarkStart w:name="z2051" w:id="2047"/>
    <w:p>
      <w:pPr>
        <w:spacing w:after="0"/>
        <w:ind w:left="0"/>
        <w:jc w:val="both"/>
      </w:pPr>
      <w:r>
        <w:rPr>
          <w:rFonts w:ascii="Times New Roman"/>
          <w:b w:val="false"/>
          <w:i w:val="false"/>
          <w:color w:val="000000"/>
          <w:sz w:val="28"/>
        </w:rPr>
        <w:t>
      слова "Национальный Банк Республики Казахстан" заменить словами "Уполномоченный орган по регулированию, контролю и надзору финансового рынка и финансовых организаций";</w:t>
      </w:r>
    </w:p>
    <w:bookmarkEnd w:id="2047"/>
    <w:bookmarkStart w:name="z2052" w:id="2048"/>
    <w:p>
      <w:pPr>
        <w:spacing w:after="0"/>
        <w:ind w:left="0"/>
        <w:jc w:val="both"/>
      </w:pPr>
      <w:r>
        <w:rPr>
          <w:rFonts w:ascii="Times New Roman"/>
          <w:b w:val="false"/>
          <w:i w:val="false"/>
          <w:color w:val="000000"/>
          <w:sz w:val="28"/>
        </w:rPr>
        <w:t>
      слова "и валютного законодательства Республики Казахстан" исключить.</w:t>
      </w:r>
    </w:p>
    <w:bookmarkEnd w:id="2048"/>
    <w:bookmarkStart w:name="z2053" w:id="2049"/>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ст. 119; 2017 г., № 12, ст. 36; № 13, ст. 45; № 14, ст. 53; № 21, ст. 98; № 22-III, ст. 109; 2018 г., № 10, ст. 32; № 13, ст. 41; № 14, ст. 44; № 15, ст. 47; 2019 г., № 2, ст. 6, Закон Республики Казахстан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 опубликованный в газетах "Егемен Қазақстан" и "Казахстанская правда" 3 апреля 2019 г.):</w:t>
      </w:r>
    </w:p>
    <w:bookmarkEnd w:id="2049"/>
    <w:bookmarkStart w:name="z2054" w:id="2050"/>
    <w:p>
      <w:pPr>
        <w:spacing w:after="0"/>
        <w:ind w:left="0"/>
        <w:jc w:val="both"/>
      </w:pPr>
      <w:r>
        <w:rPr>
          <w:rFonts w:ascii="Times New Roman"/>
          <w:b w:val="false"/>
          <w:i w:val="false"/>
          <w:color w:val="000000"/>
          <w:sz w:val="28"/>
        </w:rPr>
        <w:t>
      1) подпункт 32) статьи 1 изложить в следующей редакции:</w:t>
      </w:r>
    </w:p>
    <w:bookmarkEnd w:id="2050"/>
    <w:bookmarkStart w:name="z2055" w:id="2051"/>
    <w:p>
      <w:pPr>
        <w:spacing w:after="0"/>
        <w:ind w:left="0"/>
        <w:jc w:val="both"/>
      </w:pPr>
      <w:r>
        <w:rPr>
          <w:rFonts w:ascii="Times New Roman"/>
          <w:b w:val="false"/>
          <w:i w:val="false"/>
          <w:color w:val="000000"/>
          <w:sz w:val="28"/>
        </w:rPr>
        <w:t>
      "32) государственный контроль и надзор за рынком платежных услуг (контроль и надзор за рынком платежных услуг) - деятельность Национального Банка Республики Казахстан и уполномоченного органа по регулированию, контролю и надзору финансового рынка и финансовых организаций, направленная на осуществление в пределах компетенции контроля за деятельностью поставщиков платежных услуг по соблюдению требований законодательства Республики Казахстан о платежах и платежных системах;";</w:t>
      </w:r>
    </w:p>
    <w:bookmarkEnd w:id="2051"/>
    <w:bookmarkStart w:name="z2056" w:id="2052"/>
    <w:p>
      <w:pPr>
        <w:spacing w:after="0"/>
        <w:ind w:left="0"/>
        <w:jc w:val="both"/>
      </w:pPr>
      <w:r>
        <w:rPr>
          <w:rFonts w:ascii="Times New Roman"/>
          <w:b w:val="false"/>
          <w:i w:val="false"/>
          <w:color w:val="000000"/>
          <w:sz w:val="28"/>
        </w:rPr>
        <w:t>
      2) пункт 4 статьи 2 изложить в следующей редакции:</w:t>
      </w:r>
    </w:p>
    <w:bookmarkEnd w:id="2052"/>
    <w:bookmarkStart w:name="z2057" w:id="2053"/>
    <w:p>
      <w:pPr>
        <w:spacing w:after="0"/>
        <w:ind w:left="0"/>
        <w:jc w:val="both"/>
      </w:pPr>
      <w:r>
        <w:rPr>
          <w:rFonts w:ascii="Times New Roman"/>
          <w:b w:val="false"/>
          <w:i w:val="false"/>
          <w:color w:val="000000"/>
          <w:sz w:val="28"/>
        </w:rPr>
        <w:t>
      "4. На субъектов рынка платежных услуг и иные юридические лица, осуществляющие деятельность в рамках введенного в соответствии с законами Республики Казахстан "О Национальном Банке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2053"/>
    <w:bookmarkStart w:name="z2058" w:id="2054"/>
    <w:p>
      <w:pPr>
        <w:spacing w:after="0"/>
        <w:ind w:left="0"/>
        <w:jc w:val="both"/>
      </w:pPr>
      <w:r>
        <w:rPr>
          <w:rFonts w:ascii="Times New Roman"/>
          <w:b w:val="false"/>
          <w:i w:val="false"/>
          <w:color w:val="000000"/>
          <w:sz w:val="28"/>
        </w:rPr>
        <w:t>
      3) в статье 4:</w:t>
      </w:r>
    </w:p>
    <w:bookmarkEnd w:id="2054"/>
    <w:bookmarkStart w:name="z2059" w:id="2055"/>
    <w:p>
      <w:pPr>
        <w:spacing w:after="0"/>
        <w:ind w:left="0"/>
        <w:jc w:val="both"/>
      </w:pPr>
      <w:r>
        <w:rPr>
          <w:rFonts w:ascii="Times New Roman"/>
          <w:b w:val="false"/>
          <w:i w:val="false"/>
          <w:color w:val="000000"/>
          <w:sz w:val="28"/>
        </w:rPr>
        <w:t>
      подпункт 10) после слова "банками" дополнить словами ", филиалами банков-нерезидентов Республики Казахстан";</w:t>
      </w:r>
    </w:p>
    <w:bookmarkEnd w:id="2055"/>
    <w:bookmarkStart w:name="z2060" w:id="2056"/>
    <w:p>
      <w:pPr>
        <w:spacing w:after="0"/>
        <w:ind w:left="0"/>
        <w:jc w:val="both"/>
      </w:pPr>
      <w:r>
        <w:rPr>
          <w:rFonts w:ascii="Times New Roman"/>
          <w:b w:val="false"/>
          <w:i w:val="false"/>
          <w:color w:val="000000"/>
          <w:sz w:val="28"/>
        </w:rPr>
        <w:t>
      подпункт 16) после слова "банками," дополнить словами "филиалами банков-нерезидентов Республики Казахстан,";</w:t>
      </w:r>
    </w:p>
    <w:bookmarkEnd w:id="2056"/>
    <w:bookmarkStart w:name="z2061" w:id="2057"/>
    <w:p>
      <w:pPr>
        <w:spacing w:after="0"/>
        <w:ind w:left="0"/>
        <w:jc w:val="both"/>
      </w:pPr>
      <w:r>
        <w:rPr>
          <w:rFonts w:ascii="Times New Roman"/>
          <w:b w:val="false"/>
          <w:i w:val="false"/>
          <w:color w:val="000000"/>
          <w:sz w:val="28"/>
        </w:rPr>
        <w:t>
      подпункт 17) после слова "а также банками," дополнить словами "филиалами банков-нерезидентов Республики Казахстан,";</w:t>
      </w:r>
    </w:p>
    <w:bookmarkEnd w:id="2057"/>
    <w:bookmarkStart w:name="z2062" w:id="2058"/>
    <w:p>
      <w:pPr>
        <w:spacing w:after="0"/>
        <w:ind w:left="0"/>
        <w:jc w:val="both"/>
      </w:pPr>
      <w:r>
        <w:rPr>
          <w:rFonts w:ascii="Times New Roman"/>
          <w:b w:val="false"/>
          <w:i w:val="false"/>
          <w:color w:val="000000"/>
          <w:sz w:val="28"/>
        </w:rPr>
        <w:t>
      подпункт 19) после слова "банков" дополнить словами ", филиалов банков-нерезидентов Республики Казахстан,";</w:t>
      </w:r>
    </w:p>
    <w:bookmarkEnd w:id="2058"/>
    <w:bookmarkStart w:name="z2063" w:id="2059"/>
    <w:p>
      <w:pPr>
        <w:spacing w:after="0"/>
        <w:ind w:left="0"/>
        <w:jc w:val="both"/>
      </w:pPr>
      <w:r>
        <w:rPr>
          <w:rFonts w:ascii="Times New Roman"/>
          <w:b w:val="false"/>
          <w:i w:val="false"/>
          <w:color w:val="000000"/>
          <w:sz w:val="28"/>
        </w:rPr>
        <w:t>
      4) дополнить статьей 4-1 следующего содержания:</w:t>
      </w:r>
    </w:p>
    <w:bookmarkEnd w:id="2059"/>
    <w:bookmarkStart w:name="z2064" w:id="2060"/>
    <w:p>
      <w:pPr>
        <w:spacing w:after="0"/>
        <w:ind w:left="0"/>
        <w:jc w:val="both"/>
      </w:pPr>
      <w:r>
        <w:rPr>
          <w:rFonts w:ascii="Times New Roman"/>
          <w:b w:val="false"/>
          <w:i w:val="false"/>
          <w:color w:val="000000"/>
          <w:sz w:val="28"/>
        </w:rPr>
        <w:t xml:space="preserve">
      "Статья 4-1. Полномочия уполномоченного органа по регулированию, контролю и надзору финансового рынка и финансовых организаций в области платежей и платежных систем </w:t>
      </w:r>
    </w:p>
    <w:bookmarkEnd w:id="2060"/>
    <w:bookmarkStart w:name="z2065" w:id="2061"/>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в целях защиты интересов потребителей финансовых услуг осуществляет в пределах компетенции контроль и надзор за соблюдением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w:t>
      </w:r>
    </w:p>
    <w:bookmarkEnd w:id="2061"/>
    <w:bookmarkStart w:name="z2066" w:id="2062"/>
    <w:p>
      <w:pPr>
        <w:spacing w:after="0"/>
        <w:ind w:left="0"/>
        <w:jc w:val="both"/>
      </w:pPr>
      <w:r>
        <w:rPr>
          <w:rFonts w:ascii="Times New Roman"/>
          <w:b w:val="false"/>
          <w:i w:val="false"/>
          <w:color w:val="000000"/>
          <w:sz w:val="28"/>
        </w:rPr>
        <w:t>
      5) в статье 13:</w:t>
      </w:r>
    </w:p>
    <w:bookmarkEnd w:id="2062"/>
    <w:bookmarkStart w:name="z2067" w:id="2063"/>
    <w:p>
      <w:pPr>
        <w:spacing w:after="0"/>
        <w:ind w:left="0"/>
        <w:jc w:val="both"/>
      </w:pPr>
      <w:r>
        <w:rPr>
          <w:rFonts w:ascii="Times New Roman"/>
          <w:b w:val="false"/>
          <w:i w:val="false"/>
          <w:color w:val="000000"/>
          <w:sz w:val="28"/>
        </w:rPr>
        <w:t>
      в пункте 1 слова "Национального Банка Республики Казахстан" заменить словами "уполномоченного органа по регулированию, контролю и надзору финансового рынка и финансовых организаций";</w:t>
      </w:r>
    </w:p>
    <w:bookmarkEnd w:id="2063"/>
    <w:bookmarkStart w:name="z2068" w:id="2064"/>
    <w:p>
      <w:pPr>
        <w:spacing w:after="0"/>
        <w:ind w:left="0"/>
        <w:jc w:val="both"/>
      </w:pPr>
      <w:r>
        <w:rPr>
          <w:rFonts w:ascii="Times New Roman"/>
          <w:b w:val="false"/>
          <w:i w:val="false"/>
          <w:color w:val="000000"/>
          <w:sz w:val="28"/>
        </w:rPr>
        <w:t>
      подпункты 1) и 2) пункта 2 изложить в следующей редакции:</w:t>
      </w:r>
    </w:p>
    <w:bookmarkEnd w:id="2064"/>
    <w:bookmarkStart w:name="z2069" w:id="2065"/>
    <w:p>
      <w:pPr>
        <w:spacing w:after="0"/>
        <w:ind w:left="0"/>
        <w:jc w:val="both"/>
      </w:pPr>
      <w:r>
        <w:rPr>
          <w:rFonts w:ascii="Times New Roman"/>
          <w:b w:val="false"/>
          <w:i w:val="false"/>
          <w:color w:val="000000"/>
          <w:sz w:val="28"/>
        </w:rPr>
        <w:t>
      "1) указанные в пункте 1 статьи 12 настоящего Закона - банками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и переводные операции, банками, осуществляющими деятельность без лицензии уполномоченного органа по регулированию, контролю и надзору финансового рынка и финансовых организаций в соответствии с законами Республики Казахстан;</w:t>
      </w:r>
    </w:p>
    <w:bookmarkEnd w:id="2065"/>
    <w:bookmarkStart w:name="z2070" w:id="2066"/>
    <w:p>
      <w:pPr>
        <w:spacing w:after="0"/>
        <w:ind w:left="0"/>
        <w:jc w:val="both"/>
      </w:pPr>
      <w:r>
        <w:rPr>
          <w:rFonts w:ascii="Times New Roman"/>
          <w:b w:val="false"/>
          <w:i w:val="false"/>
          <w:color w:val="000000"/>
          <w:sz w:val="28"/>
        </w:rPr>
        <w:t xml:space="preserve">
      2) указанные в подпунктах 2), 3), 4), 7), 8) и 9) пункта 1 статьи 12 настоящего Закона - организацией, осуществляющей отдельные виды банковских операций, за исключением поставщиков платежных услуг, указанных в абзацах втором и третьем настоящего подпункта, при наличии лицензии уполномоченного органа по регулированию, контролю и надзору финансового рынка и финансовых организаций на переводные операции. При этом: </w:t>
      </w:r>
    </w:p>
    <w:bookmarkEnd w:id="2066"/>
    <w:bookmarkStart w:name="z2071" w:id="2067"/>
    <w:p>
      <w:pPr>
        <w:spacing w:after="0"/>
        <w:ind w:left="0"/>
        <w:jc w:val="both"/>
      </w:pPr>
      <w:r>
        <w:rPr>
          <w:rFonts w:ascii="Times New Roman"/>
          <w:b w:val="false"/>
          <w:i w:val="false"/>
          <w:color w:val="000000"/>
          <w:sz w:val="28"/>
        </w:rPr>
        <w:t>
      платежные услуги, указанные в подпункте 1) пункта 1 статьи 12 настоящего Закона - организацией, осуществляющей расчеты по сделкам с финансовыми инструментами, при наличии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w:t>
      </w:r>
    </w:p>
    <w:bookmarkEnd w:id="2067"/>
    <w:bookmarkStart w:name="z2072" w:id="2068"/>
    <w:p>
      <w:pPr>
        <w:spacing w:after="0"/>
        <w:ind w:left="0"/>
        <w:jc w:val="both"/>
      </w:pPr>
      <w:r>
        <w:rPr>
          <w:rFonts w:ascii="Times New Roman"/>
          <w:b w:val="false"/>
          <w:i w:val="false"/>
          <w:color w:val="000000"/>
          <w:sz w:val="28"/>
        </w:rPr>
        <w:t>
      платежные услуги, указанные в подпунктах 2), 3), 4), 5), 6), 7), 8) и 9) пункта 1 статьи 12 настоящего Закона - Национальным оператором почты, а также при наличии у него лицензии уполномоченного органа по регулированию, контролю и надзору финансового рынка и финансовых организаций на открытие и ведение банковских счетов клиентов - платежная услуга, предусмотренная подпунктом 1) пункта 1 статьи 12 настоящего Закона;";</w:t>
      </w:r>
    </w:p>
    <w:bookmarkEnd w:id="2068"/>
    <w:bookmarkStart w:name="z2073" w:id="2069"/>
    <w:p>
      <w:pPr>
        <w:spacing w:after="0"/>
        <w:ind w:left="0"/>
        <w:jc w:val="both"/>
      </w:pPr>
      <w:r>
        <w:rPr>
          <w:rFonts w:ascii="Times New Roman"/>
          <w:b w:val="false"/>
          <w:i w:val="false"/>
          <w:color w:val="000000"/>
          <w:sz w:val="28"/>
        </w:rPr>
        <w:t>
      в подпункте 1) пункта 17 после слов "Национальным Банком Республики Казахстан" дополнить словами "или уполномоченным органом по регулированию, контролю и надзору финансового рынка и финансовых организаций";</w:t>
      </w:r>
    </w:p>
    <w:bookmarkEnd w:id="2069"/>
    <w:bookmarkStart w:name="z2074" w:id="2070"/>
    <w:p>
      <w:pPr>
        <w:spacing w:after="0"/>
        <w:ind w:left="0"/>
        <w:jc w:val="both"/>
      </w:pPr>
      <w:r>
        <w:rPr>
          <w:rFonts w:ascii="Times New Roman"/>
          <w:b w:val="false"/>
          <w:i w:val="false"/>
          <w:color w:val="000000"/>
          <w:sz w:val="28"/>
        </w:rPr>
        <w:t>
      6) в статье 23:</w:t>
      </w:r>
    </w:p>
    <w:bookmarkEnd w:id="2070"/>
    <w:bookmarkStart w:name="z2075" w:id="2071"/>
    <w:p>
      <w:pPr>
        <w:spacing w:after="0"/>
        <w:ind w:left="0"/>
        <w:jc w:val="both"/>
      </w:pPr>
      <w:r>
        <w:rPr>
          <w:rFonts w:ascii="Times New Roman"/>
          <w:b w:val="false"/>
          <w:i w:val="false"/>
          <w:color w:val="000000"/>
          <w:sz w:val="28"/>
        </w:rPr>
        <w:t>
      в заголовке после слова "контроль" дополнить словами "и надзор";</w:t>
      </w:r>
    </w:p>
    <w:bookmarkEnd w:id="2071"/>
    <w:bookmarkStart w:name="z2076" w:id="2072"/>
    <w:p>
      <w:pPr>
        <w:spacing w:after="0"/>
        <w:ind w:left="0"/>
        <w:jc w:val="both"/>
      </w:pPr>
      <w:r>
        <w:rPr>
          <w:rFonts w:ascii="Times New Roman"/>
          <w:b w:val="false"/>
          <w:i w:val="false"/>
          <w:color w:val="000000"/>
          <w:sz w:val="28"/>
        </w:rPr>
        <w:t>
      в пункте 2:</w:t>
      </w:r>
    </w:p>
    <w:bookmarkEnd w:id="2072"/>
    <w:bookmarkStart w:name="z2077" w:id="2073"/>
    <w:p>
      <w:pPr>
        <w:spacing w:after="0"/>
        <w:ind w:left="0"/>
        <w:jc w:val="both"/>
      </w:pPr>
      <w:r>
        <w:rPr>
          <w:rFonts w:ascii="Times New Roman"/>
          <w:b w:val="false"/>
          <w:i w:val="false"/>
          <w:color w:val="000000"/>
          <w:sz w:val="28"/>
        </w:rPr>
        <w:t>
      в абзаце первом после слова "контроля" дополнить словами "и надзора";</w:t>
      </w:r>
    </w:p>
    <w:bookmarkEnd w:id="2073"/>
    <w:bookmarkStart w:name="z2078" w:id="2074"/>
    <w:p>
      <w:pPr>
        <w:spacing w:after="0"/>
        <w:ind w:left="0"/>
        <w:jc w:val="both"/>
      </w:pPr>
      <w:r>
        <w:rPr>
          <w:rFonts w:ascii="Times New Roman"/>
          <w:b w:val="false"/>
          <w:i w:val="false"/>
          <w:color w:val="000000"/>
          <w:sz w:val="28"/>
        </w:rPr>
        <w:t>
      подпункты 9) и 10) изложить в следующей редакции:</w:t>
      </w:r>
    </w:p>
    <w:bookmarkEnd w:id="2074"/>
    <w:bookmarkStart w:name="z2079" w:id="2075"/>
    <w:p>
      <w:pPr>
        <w:spacing w:after="0"/>
        <w:ind w:left="0"/>
        <w:jc w:val="both"/>
      </w:pPr>
      <w:r>
        <w:rPr>
          <w:rFonts w:ascii="Times New Roman"/>
          <w:b w:val="false"/>
          <w:i w:val="false"/>
          <w:color w:val="000000"/>
          <w:sz w:val="28"/>
        </w:rPr>
        <w:t>
      "9) осуществляет контроль и надзор за соблюдением поставщиками платежных услуг, не являющимися банками и организациями, осуществляющими отдельные виды банковских операций, (далее - иные субъекты рынка платежных услуг),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w:t>
      </w:r>
    </w:p>
    <w:bookmarkEnd w:id="2075"/>
    <w:bookmarkStart w:name="z2080" w:id="2076"/>
    <w:p>
      <w:pPr>
        <w:spacing w:after="0"/>
        <w:ind w:left="0"/>
        <w:jc w:val="both"/>
      </w:pPr>
      <w:r>
        <w:rPr>
          <w:rFonts w:ascii="Times New Roman"/>
          <w:b w:val="false"/>
          <w:i w:val="false"/>
          <w:color w:val="000000"/>
          <w:sz w:val="28"/>
        </w:rPr>
        <w:t>
      10) проводит проверки деятельности операторов платежных систем, операционных центров платежных систем и иных субъектов рынка платежных услуг.";</w:t>
      </w:r>
    </w:p>
    <w:bookmarkEnd w:id="2076"/>
    <w:bookmarkStart w:name="z2081" w:id="2077"/>
    <w:p>
      <w:pPr>
        <w:spacing w:after="0"/>
        <w:ind w:left="0"/>
        <w:jc w:val="both"/>
      </w:pPr>
      <w:r>
        <w:rPr>
          <w:rFonts w:ascii="Times New Roman"/>
          <w:b w:val="false"/>
          <w:i w:val="false"/>
          <w:color w:val="000000"/>
          <w:sz w:val="28"/>
        </w:rPr>
        <w:t>
      дополнить пунктом 2-1 следующего содержания:</w:t>
      </w:r>
    </w:p>
    <w:bookmarkEnd w:id="2077"/>
    <w:bookmarkStart w:name="z2082" w:id="2078"/>
    <w:p>
      <w:pPr>
        <w:spacing w:after="0"/>
        <w:ind w:left="0"/>
        <w:jc w:val="both"/>
      </w:pPr>
      <w:r>
        <w:rPr>
          <w:rFonts w:ascii="Times New Roman"/>
          <w:b w:val="false"/>
          <w:i w:val="false"/>
          <w:color w:val="000000"/>
          <w:sz w:val="28"/>
        </w:rPr>
        <w:t>
      "2-1. Уполномоченный орган по регулированию, контролю и надзору финансового рынка и финансовых организаций осуществляет контроль и надзор за соблюдением поставщиками платежных услуг, являющимися банками, организациями, осуществляющими отдельные виды банковских операций, требований законодательства Республики Казахстан о платежах и платежных системах и проводит проверки их деятельности.";</w:t>
      </w:r>
    </w:p>
    <w:bookmarkEnd w:id="2078"/>
    <w:bookmarkStart w:name="z2083" w:id="2079"/>
    <w:p>
      <w:pPr>
        <w:spacing w:after="0"/>
        <w:ind w:left="0"/>
        <w:jc w:val="both"/>
      </w:pPr>
      <w:r>
        <w:rPr>
          <w:rFonts w:ascii="Times New Roman"/>
          <w:b w:val="false"/>
          <w:i w:val="false"/>
          <w:color w:val="000000"/>
          <w:sz w:val="28"/>
        </w:rPr>
        <w:t>
      7) в статье 24:</w:t>
      </w:r>
    </w:p>
    <w:bookmarkEnd w:id="2079"/>
    <w:bookmarkStart w:name="z2084" w:id="2080"/>
    <w:p>
      <w:pPr>
        <w:spacing w:after="0"/>
        <w:ind w:left="0"/>
        <w:jc w:val="both"/>
      </w:pPr>
      <w:r>
        <w:rPr>
          <w:rFonts w:ascii="Times New Roman"/>
          <w:b w:val="false"/>
          <w:i w:val="false"/>
          <w:color w:val="000000"/>
          <w:sz w:val="28"/>
        </w:rPr>
        <w:t>
      в заголовке слова "и участников" заменить словами "платежных систем, операционных центров";</w:t>
      </w:r>
    </w:p>
    <w:bookmarkEnd w:id="2080"/>
    <w:bookmarkStart w:name="z2085" w:id="2081"/>
    <w:p>
      <w:pPr>
        <w:spacing w:after="0"/>
        <w:ind w:left="0"/>
        <w:jc w:val="both"/>
      </w:pPr>
      <w:r>
        <w:rPr>
          <w:rFonts w:ascii="Times New Roman"/>
          <w:b w:val="false"/>
          <w:i w:val="false"/>
          <w:color w:val="000000"/>
          <w:sz w:val="28"/>
        </w:rPr>
        <w:t>
      пункт 1 изложить в следующей редакции:</w:t>
      </w:r>
    </w:p>
    <w:bookmarkEnd w:id="2081"/>
    <w:bookmarkStart w:name="z2086" w:id="2082"/>
    <w:p>
      <w:pPr>
        <w:spacing w:after="0"/>
        <w:ind w:left="0"/>
        <w:jc w:val="both"/>
      </w:pPr>
      <w:r>
        <w:rPr>
          <w:rFonts w:ascii="Times New Roman"/>
          <w:b w:val="false"/>
          <w:i w:val="false"/>
          <w:color w:val="000000"/>
          <w:sz w:val="28"/>
        </w:rPr>
        <w:t>
      "1. Национальный Банк Республики Казахстан в пределах своей компетенции применяет к операторам платежных систем, операционным центрам платежных систем и иным субъектам рынка платежных услуг ограниченные меры воздействия и санкции за нарушение требований законодательства Республики Казахстан о платежах и платежных системах, о противодействии легализации (отмыванию) доходов, полученных преступным путем, и финансированию терроризма, в порядке, предусмотренном Кодексом Республики Казахстан об административных правонарушениях и Законом Республики Казахстан "О Национальном Банке Республики Казахстан".";</w:t>
      </w:r>
    </w:p>
    <w:bookmarkEnd w:id="2082"/>
    <w:bookmarkStart w:name="z2087" w:id="2083"/>
    <w:p>
      <w:pPr>
        <w:spacing w:after="0"/>
        <w:ind w:left="0"/>
        <w:jc w:val="both"/>
      </w:pPr>
      <w:r>
        <w:rPr>
          <w:rFonts w:ascii="Times New Roman"/>
          <w:b w:val="false"/>
          <w:i w:val="false"/>
          <w:color w:val="000000"/>
          <w:sz w:val="28"/>
        </w:rPr>
        <w:t>
      пункт 4 изложить в следующей редакции:</w:t>
      </w:r>
    </w:p>
    <w:bookmarkEnd w:id="2083"/>
    <w:bookmarkStart w:name="z2088" w:id="2084"/>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своей компетенции применяет меры надзорного реагирования в отношении поставщиков платежных услуг, являющихся банками и организациями, осуществляющими отдельные виды банковских операций, в порядке, установленном Законом Республики Казахстан "О банках и банковской деятельности в Республике Казахстан".";</w:t>
      </w:r>
    </w:p>
    <w:bookmarkEnd w:id="2084"/>
    <w:bookmarkStart w:name="z2089" w:id="2085"/>
    <w:p>
      <w:pPr>
        <w:spacing w:after="0"/>
        <w:ind w:left="0"/>
        <w:jc w:val="both"/>
      </w:pPr>
      <w:r>
        <w:rPr>
          <w:rFonts w:ascii="Times New Roman"/>
          <w:b w:val="false"/>
          <w:i w:val="false"/>
          <w:color w:val="000000"/>
          <w:sz w:val="28"/>
        </w:rPr>
        <w:t>
      в абзаце первом пункта 5 слова "и поставщиков платежных услуг, не являющихся банками и организациями, осуществляющими отдельные виды банковских операций (далее - иные субъекты рынка платежных услуг)," заменить словами ", операционных центров платежных систем и иных субъектов рынка платежных услуг".</w:t>
      </w:r>
    </w:p>
    <w:bookmarkEnd w:id="2085"/>
    <w:bookmarkStart w:name="z2090" w:id="2086"/>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(Ведомости Парламента Республики Казахстан, 2016 г., № 22, ст. 116; 2017 г., № 9, ст. 21):</w:t>
      </w:r>
    </w:p>
    <w:bookmarkEnd w:id="2086"/>
    <w:bookmarkStart w:name="z2091" w:id="2087"/>
    <w:p>
      <w:pPr>
        <w:spacing w:after="0"/>
        <w:ind w:left="0"/>
        <w:jc w:val="both"/>
      </w:pPr>
      <w:r>
        <w:rPr>
          <w:rFonts w:ascii="Times New Roman"/>
          <w:b w:val="false"/>
          <w:i w:val="false"/>
          <w:color w:val="000000"/>
          <w:sz w:val="28"/>
        </w:rPr>
        <w:t>
      1) в абзаце втором подпункта 3) пункта 23 статьи 1 цифры "2020" заменить цифрами "2021";</w:t>
      </w:r>
    </w:p>
    <w:bookmarkEnd w:id="2087"/>
    <w:bookmarkStart w:name="z2092" w:id="2088"/>
    <w:p>
      <w:pPr>
        <w:spacing w:after="0"/>
        <w:ind w:left="0"/>
        <w:jc w:val="both"/>
      </w:pPr>
      <w:r>
        <w:rPr>
          <w:rFonts w:ascii="Times New Roman"/>
          <w:b w:val="false"/>
          <w:i w:val="false"/>
          <w:color w:val="000000"/>
          <w:sz w:val="28"/>
        </w:rPr>
        <w:t>
      2) в абзаце втором подпункта 4) пункта 23 статьи 1 цифры "2020" заменить цифрами "2021";</w:t>
      </w:r>
    </w:p>
    <w:bookmarkEnd w:id="2088"/>
    <w:bookmarkStart w:name="z2093" w:id="2089"/>
    <w:p>
      <w:pPr>
        <w:spacing w:after="0"/>
        <w:ind w:left="0"/>
        <w:jc w:val="both"/>
      </w:pPr>
      <w:r>
        <w:rPr>
          <w:rFonts w:ascii="Times New Roman"/>
          <w:b w:val="false"/>
          <w:i w:val="false"/>
          <w:color w:val="000000"/>
          <w:sz w:val="28"/>
        </w:rPr>
        <w:t>
      3) абзац третий подпункта 8) пункта 23 статьи 1 изложить в следующей редакции:</w:t>
      </w:r>
    </w:p>
    <w:bookmarkEnd w:id="2089"/>
    <w:bookmarkStart w:name="z2094" w:id="2090"/>
    <w:p>
      <w:pPr>
        <w:spacing w:after="0"/>
        <w:ind w:left="0"/>
        <w:jc w:val="both"/>
      </w:pPr>
      <w:r>
        <w:rPr>
          <w:rFonts w:ascii="Times New Roman"/>
          <w:b w:val="false"/>
          <w:i w:val="false"/>
          <w:color w:val="000000"/>
          <w:sz w:val="28"/>
        </w:rPr>
        <w:t>
      "1. Настоящий Закон вводится в действие с 1 января 2021 года, за исключением:";</w:t>
      </w:r>
    </w:p>
    <w:bookmarkEnd w:id="2090"/>
    <w:bookmarkStart w:name="z2095" w:id="2091"/>
    <w:p>
      <w:pPr>
        <w:spacing w:after="0"/>
        <w:ind w:left="0"/>
        <w:jc w:val="both"/>
      </w:pPr>
      <w:r>
        <w:rPr>
          <w:rFonts w:ascii="Times New Roman"/>
          <w:b w:val="false"/>
          <w:i w:val="false"/>
          <w:color w:val="000000"/>
          <w:sz w:val="28"/>
        </w:rPr>
        <w:t>
      4) подпункт 8) пункта 1 статьи 6 изложить в следующей редакции:</w:t>
      </w:r>
    </w:p>
    <w:bookmarkEnd w:id="2091"/>
    <w:bookmarkStart w:name="z2096" w:id="2092"/>
    <w:p>
      <w:pPr>
        <w:spacing w:after="0"/>
        <w:ind w:left="0"/>
        <w:jc w:val="both"/>
      </w:pPr>
      <w:r>
        <w:rPr>
          <w:rFonts w:ascii="Times New Roman"/>
          <w:b w:val="false"/>
          <w:i w:val="false"/>
          <w:color w:val="000000"/>
          <w:sz w:val="28"/>
        </w:rPr>
        <w:t>
      "8) подпунктов 19) и 22) пункта 2 статьи 1 настоящего Закона, которые вводятся в действие с 1 января 2020 года;";</w:t>
      </w:r>
    </w:p>
    <w:bookmarkEnd w:id="2092"/>
    <w:bookmarkStart w:name="z2097" w:id="2093"/>
    <w:p>
      <w:pPr>
        <w:spacing w:after="0"/>
        <w:ind w:left="0"/>
        <w:jc w:val="both"/>
      </w:pPr>
      <w:r>
        <w:rPr>
          <w:rFonts w:ascii="Times New Roman"/>
          <w:b w:val="false"/>
          <w:i w:val="false"/>
          <w:color w:val="000000"/>
          <w:sz w:val="28"/>
        </w:rPr>
        <w:t>
      5) подпункт 9) пункта 1 статьи 6 изложить в следующей редакции:</w:t>
      </w:r>
    </w:p>
    <w:bookmarkEnd w:id="2093"/>
    <w:bookmarkStart w:name="z2098" w:id="2094"/>
    <w:p>
      <w:pPr>
        <w:spacing w:after="0"/>
        <w:ind w:left="0"/>
        <w:jc w:val="both"/>
      </w:pPr>
      <w:r>
        <w:rPr>
          <w:rFonts w:ascii="Times New Roman"/>
          <w:b w:val="false"/>
          <w:i w:val="false"/>
          <w:color w:val="000000"/>
          <w:sz w:val="28"/>
        </w:rPr>
        <w:t>
      "9) пункта 6, подпунктов 1) и 2) пункта 24 статьи 1 настоящего Закона, которые вводятся в действие с 1 января 2021 года".</w:t>
      </w:r>
    </w:p>
    <w:bookmarkEnd w:id="2094"/>
    <w:bookmarkStart w:name="z2099" w:id="2095"/>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 (Ведомости Парламента Республики Казахстан, 2016 г., № 24, ст. 125; 2017 г., № 16, ст. 56): </w:t>
      </w:r>
    </w:p>
    <w:bookmarkEnd w:id="2095"/>
    <w:bookmarkStart w:name="z2100" w:id="2096"/>
    <w:p>
      <w:pPr>
        <w:spacing w:after="0"/>
        <w:ind w:left="0"/>
        <w:jc w:val="both"/>
      </w:pPr>
      <w:r>
        <w:rPr>
          <w:rFonts w:ascii="Times New Roman"/>
          <w:b w:val="false"/>
          <w:i w:val="false"/>
          <w:color w:val="000000"/>
          <w:sz w:val="28"/>
        </w:rPr>
        <w:t>
      подпункт 7) пункта 1 статьи 10 дополнить словами ", служащего уполномоченного органа по регулированию, контролю и надзору финансового рынка и финансовых организаций".</w:t>
      </w:r>
    </w:p>
    <w:bookmarkEnd w:id="2096"/>
    <w:bookmarkStart w:name="z2101" w:id="2097"/>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 20; № 22-III, ст. 109):</w:t>
      </w:r>
    </w:p>
    <w:bookmarkEnd w:id="2097"/>
    <w:bookmarkStart w:name="z2102" w:id="2098"/>
    <w:p>
      <w:pPr>
        <w:spacing w:after="0"/>
        <w:ind w:left="0"/>
        <w:jc w:val="both"/>
      </w:pPr>
      <w:r>
        <w:rPr>
          <w:rFonts w:ascii="Times New Roman"/>
          <w:b w:val="false"/>
          <w:i w:val="false"/>
          <w:color w:val="000000"/>
          <w:sz w:val="28"/>
        </w:rPr>
        <w:t>
      1) в статье 1:</w:t>
      </w:r>
    </w:p>
    <w:bookmarkEnd w:id="2098"/>
    <w:bookmarkStart w:name="z2103" w:id="2099"/>
    <w:p>
      <w:pPr>
        <w:spacing w:after="0"/>
        <w:ind w:left="0"/>
        <w:jc w:val="both"/>
      </w:pPr>
      <w:r>
        <w:rPr>
          <w:rFonts w:ascii="Times New Roman"/>
          <w:b w:val="false"/>
          <w:i w:val="false"/>
          <w:color w:val="000000"/>
          <w:sz w:val="28"/>
        </w:rPr>
        <w:t>
      в подпункте 7) слова "Национальный Банк Республики Казахстан" заменить словами "государственный орган по регулированию, контролю и надзору финансового рынка и финансовых организаций";</w:t>
      </w:r>
    </w:p>
    <w:bookmarkEnd w:id="2099"/>
    <w:bookmarkStart w:name="z2104" w:id="2100"/>
    <w:p>
      <w:pPr>
        <w:spacing w:after="0"/>
        <w:ind w:left="0"/>
        <w:jc w:val="both"/>
      </w:pPr>
      <w:r>
        <w:rPr>
          <w:rFonts w:ascii="Times New Roman"/>
          <w:b w:val="false"/>
          <w:i w:val="false"/>
          <w:color w:val="000000"/>
          <w:sz w:val="28"/>
        </w:rPr>
        <w:t>
      в подпункте 8) слова "микрофинансовая организация" заменить словами "организация, осуществляющая микрофинансовую деятельность";</w:t>
      </w:r>
    </w:p>
    <w:bookmarkEnd w:id="2100"/>
    <w:bookmarkStart w:name="z2105" w:id="2101"/>
    <w:p>
      <w:pPr>
        <w:spacing w:after="0"/>
        <w:ind w:left="0"/>
        <w:jc w:val="both"/>
      </w:pPr>
      <w:r>
        <w:rPr>
          <w:rFonts w:ascii="Times New Roman"/>
          <w:b w:val="false"/>
          <w:i w:val="false"/>
          <w:color w:val="000000"/>
          <w:sz w:val="28"/>
        </w:rPr>
        <w:t>
      2) в абзаце третьем пункта 5 статьи 6 слова "начисленных в" заменить словом "за";</w:t>
      </w:r>
    </w:p>
    <w:bookmarkEnd w:id="2101"/>
    <w:bookmarkStart w:name="z2106" w:id="2102"/>
    <w:p>
      <w:pPr>
        <w:spacing w:after="0"/>
        <w:ind w:left="0"/>
        <w:jc w:val="both"/>
      </w:pPr>
      <w:r>
        <w:rPr>
          <w:rFonts w:ascii="Times New Roman"/>
          <w:b w:val="false"/>
          <w:i w:val="false"/>
          <w:color w:val="000000"/>
          <w:sz w:val="28"/>
        </w:rPr>
        <w:t>
      3) в подпункте 2) пункта 1 статьи 9 слова "уполномоченного органа" заменить словами "Национального Банка Республики Казахстан";</w:t>
      </w:r>
    </w:p>
    <w:bookmarkEnd w:id="2102"/>
    <w:bookmarkStart w:name="z2107" w:id="2103"/>
    <w:p>
      <w:pPr>
        <w:spacing w:after="0"/>
        <w:ind w:left="0"/>
        <w:jc w:val="both"/>
      </w:pPr>
      <w:r>
        <w:rPr>
          <w:rFonts w:ascii="Times New Roman"/>
          <w:b w:val="false"/>
          <w:i w:val="false"/>
          <w:color w:val="000000"/>
          <w:sz w:val="28"/>
        </w:rPr>
        <w:t>
      4) в пункте 5 статьи 11:</w:t>
      </w:r>
    </w:p>
    <w:bookmarkEnd w:id="2103"/>
    <w:bookmarkStart w:name="z2108" w:id="2104"/>
    <w:p>
      <w:pPr>
        <w:spacing w:after="0"/>
        <w:ind w:left="0"/>
        <w:jc w:val="both"/>
      </w:pPr>
      <w:r>
        <w:rPr>
          <w:rFonts w:ascii="Times New Roman"/>
          <w:b w:val="false"/>
          <w:i w:val="false"/>
          <w:color w:val="000000"/>
          <w:sz w:val="28"/>
        </w:rPr>
        <w:t>
      часть первую изложить в следующей редакции:</w:t>
      </w:r>
    </w:p>
    <w:bookmarkEnd w:id="2104"/>
    <w:bookmarkStart w:name="z2109" w:id="2105"/>
    <w:p>
      <w:pPr>
        <w:spacing w:after="0"/>
        <w:ind w:left="0"/>
        <w:jc w:val="both"/>
      </w:pPr>
      <w:r>
        <w:rPr>
          <w:rFonts w:ascii="Times New Roman"/>
          <w:b w:val="false"/>
          <w:i w:val="false"/>
          <w:color w:val="000000"/>
          <w:sz w:val="28"/>
        </w:rPr>
        <w:t>
      "5. Не являются раскрытием тайны коллекторской деятельности:</w:t>
      </w:r>
    </w:p>
    <w:bookmarkEnd w:id="2105"/>
    <w:bookmarkStart w:name="z2110" w:id="2106"/>
    <w:p>
      <w:pPr>
        <w:spacing w:after="0"/>
        <w:ind w:left="0"/>
        <w:jc w:val="both"/>
      </w:pPr>
      <w:r>
        <w:rPr>
          <w:rFonts w:ascii="Times New Roman"/>
          <w:b w:val="false"/>
          <w:i w:val="false"/>
          <w:color w:val="000000"/>
          <w:sz w:val="28"/>
        </w:rPr>
        <w:t>
      1) предоставление коллекторскими агентствами информации в кредитные бюро в соответствии с Законом Республики Казахстан "О кредитных бюро и формировании кредитных историй в Республике Казахстан" и предоставление кредитными бюро информации о должнике в части задолженности;</w:t>
      </w:r>
    </w:p>
    <w:bookmarkEnd w:id="2106"/>
    <w:bookmarkStart w:name="z2111" w:id="2107"/>
    <w:p>
      <w:pPr>
        <w:spacing w:after="0"/>
        <w:ind w:left="0"/>
        <w:jc w:val="both"/>
      </w:pPr>
      <w:r>
        <w:rPr>
          <w:rFonts w:ascii="Times New Roman"/>
          <w:b w:val="false"/>
          <w:i w:val="false"/>
          <w:color w:val="000000"/>
          <w:sz w:val="28"/>
        </w:rPr>
        <w:t>
      2) обмен информацией, в том числе сведениями, составляющими тайну коллекторской деятельности, между Национальным Банком Республики Казахстан и уполномоченным органом;</w:t>
      </w:r>
    </w:p>
    <w:bookmarkEnd w:id="2107"/>
    <w:bookmarkStart w:name="z2112" w:id="2108"/>
    <w:p>
      <w:pPr>
        <w:spacing w:after="0"/>
        <w:ind w:left="0"/>
        <w:jc w:val="both"/>
      </w:pPr>
      <w:r>
        <w:rPr>
          <w:rFonts w:ascii="Times New Roman"/>
          <w:b w:val="false"/>
          <w:i w:val="false"/>
          <w:color w:val="000000"/>
          <w:sz w:val="28"/>
        </w:rPr>
        <w:t>
      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коллекторской деятельности,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108"/>
    <w:bookmarkStart w:name="z2113" w:id="2109"/>
    <w:p>
      <w:pPr>
        <w:spacing w:after="0"/>
        <w:ind w:left="0"/>
        <w:jc w:val="both"/>
      </w:pPr>
      <w:r>
        <w:rPr>
          <w:rFonts w:ascii="Times New Roman"/>
          <w:b w:val="false"/>
          <w:i w:val="false"/>
          <w:color w:val="000000"/>
          <w:sz w:val="28"/>
        </w:rPr>
        <w:t>
      в части второй слова "О микрофинансовых организациях" заменить словами "О микрофинансовой деятельности";</w:t>
      </w:r>
    </w:p>
    <w:bookmarkEnd w:id="2109"/>
    <w:bookmarkStart w:name="z2114" w:id="2110"/>
    <w:p>
      <w:pPr>
        <w:spacing w:after="0"/>
        <w:ind w:left="0"/>
        <w:jc w:val="both"/>
      </w:pPr>
      <w:r>
        <w:rPr>
          <w:rFonts w:ascii="Times New Roman"/>
          <w:b w:val="false"/>
          <w:i w:val="false"/>
          <w:color w:val="000000"/>
          <w:sz w:val="28"/>
        </w:rPr>
        <w:t>
      5) в подпункте 1) статьи 14 слова "О микрофинансовых организациях" заменить словами "О микрофинансовой деятельности";</w:t>
      </w:r>
    </w:p>
    <w:bookmarkEnd w:id="2110"/>
    <w:bookmarkStart w:name="z2115" w:id="2111"/>
    <w:p>
      <w:pPr>
        <w:spacing w:after="0"/>
        <w:ind w:left="0"/>
        <w:jc w:val="both"/>
      </w:pPr>
      <w:r>
        <w:rPr>
          <w:rFonts w:ascii="Times New Roman"/>
          <w:b w:val="false"/>
          <w:i w:val="false"/>
          <w:color w:val="000000"/>
          <w:sz w:val="28"/>
        </w:rPr>
        <w:t>
      6) в статье 15:</w:t>
      </w:r>
    </w:p>
    <w:bookmarkEnd w:id="2111"/>
    <w:bookmarkStart w:name="z2116" w:id="2112"/>
    <w:p>
      <w:pPr>
        <w:spacing w:after="0"/>
        <w:ind w:left="0"/>
        <w:jc w:val="both"/>
      </w:pPr>
      <w:r>
        <w:rPr>
          <w:rFonts w:ascii="Times New Roman"/>
          <w:b w:val="false"/>
          <w:i w:val="false"/>
          <w:color w:val="000000"/>
          <w:sz w:val="28"/>
        </w:rPr>
        <w:t>
      в подпункте 11) пункта 1:</w:t>
      </w:r>
    </w:p>
    <w:bookmarkEnd w:id="2112"/>
    <w:bookmarkStart w:name="z2117" w:id="2113"/>
    <w:p>
      <w:pPr>
        <w:spacing w:after="0"/>
        <w:ind w:left="0"/>
        <w:jc w:val="both"/>
      </w:pPr>
      <w:r>
        <w:rPr>
          <w:rFonts w:ascii="Times New Roman"/>
          <w:b w:val="false"/>
          <w:i w:val="false"/>
          <w:color w:val="000000"/>
          <w:sz w:val="28"/>
        </w:rPr>
        <w:t>
      слова "уполномоченный орган" заменить словами "Национальный Банк Республики Казахстан";</w:t>
      </w:r>
    </w:p>
    <w:bookmarkEnd w:id="2113"/>
    <w:bookmarkStart w:name="z2118" w:id="2114"/>
    <w:p>
      <w:pPr>
        <w:spacing w:after="0"/>
        <w:ind w:left="0"/>
        <w:jc w:val="both"/>
      </w:pPr>
      <w:r>
        <w:rPr>
          <w:rFonts w:ascii="Times New Roman"/>
          <w:b w:val="false"/>
          <w:i w:val="false"/>
          <w:color w:val="000000"/>
          <w:sz w:val="28"/>
        </w:rPr>
        <w:t>
      слова "уполномоченным органом" заменить словами "Национальным Банком Республики Казахстан по согласованию с уполномоченным органом по регулированию, контролю и надзору финансового рынка и финансовых организаций";</w:t>
      </w:r>
    </w:p>
    <w:bookmarkEnd w:id="2114"/>
    <w:bookmarkStart w:name="z2119" w:id="2115"/>
    <w:p>
      <w:pPr>
        <w:spacing w:after="0"/>
        <w:ind w:left="0"/>
        <w:jc w:val="both"/>
      </w:pPr>
      <w:r>
        <w:rPr>
          <w:rFonts w:ascii="Times New Roman"/>
          <w:b w:val="false"/>
          <w:i w:val="false"/>
          <w:color w:val="000000"/>
          <w:sz w:val="28"/>
        </w:rPr>
        <w:t>
      в части второй пункта 2 слова "уполномоченному органу" исключить;</w:t>
      </w:r>
    </w:p>
    <w:bookmarkEnd w:id="2115"/>
    <w:bookmarkStart w:name="z2120" w:id="2116"/>
    <w:p>
      <w:pPr>
        <w:spacing w:after="0"/>
        <w:ind w:left="0"/>
        <w:jc w:val="both"/>
      </w:pPr>
      <w:r>
        <w:rPr>
          <w:rFonts w:ascii="Times New Roman"/>
          <w:b w:val="false"/>
          <w:i w:val="false"/>
          <w:color w:val="000000"/>
          <w:sz w:val="28"/>
        </w:rPr>
        <w:t>
      7) в статье 17:</w:t>
      </w:r>
    </w:p>
    <w:bookmarkEnd w:id="2116"/>
    <w:bookmarkStart w:name="z2121" w:id="2117"/>
    <w:p>
      <w:pPr>
        <w:spacing w:after="0"/>
        <w:ind w:left="0"/>
        <w:jc w:val="both"/>
      </w:pPr>
      <w:r>
        <w:rPr>
          <w:rFonts w:ascii="Times New Roman"/>
          <w:b w:val="false"/>
          <w:i w:val="false"/>
          <w:color w:val="000000"/>
          <w:sz w:val="28"/>
        </w:rPr>
        <w:t>
      заголовок дополнить словами "и Национального Банка Республики Казахстан";</w:t>
      </w:r>
    </w:p>
    <w:bookmarkEnd w:id="2117"/>
    <w:bookmarkStart w:name="z2122" w:id="2118"/>
    <w:p>
      <w:pPr>
        <w:spacing w:after="0"/>
        <w:ind w:left="0"/>
        <w:jc w:val="both"/>
      </w:pPr>
      <w:r>
        <w:rPr>
          <w:rFonts w:ascii="Times New Roman"/>
          <w:b w:val="false"/>
          <w:i w:val="false"/>
          <w:color w:val="000000"/>
          <w:sz w:val="28"/>
        </w:rPr>
        <w:t>
      подпункт 2) пункта 2 исключить;</w:t>
      </w:r>
    </w:p>
    <w:bookmarkEnd w:id="2118"/>
    <w:bookmarkStart w:name="z2123" w:id="2119"/>
    <w:p>
      <w:pPr>
        <w:spacing w:after="0"/>
        <w:ind w:left="0"/>
        <w:jc w:val="both"/>
      </w:pPr>
      <w:r>
        <w:rPr>
          <w:rFonts w:ascii="Times New Roman"/>
          <w:b w:val="false"/>
          <w:i w:val="false"/>
          <w:color w:val="000000"/>
          <w:sz w:val="28"/>
        </w:rPr>
        <w:t xml:space="preserve">
      дополнить пунктом 3 следующего содержания: </w:t>
      </w:r>
    </w:p>
    <w:bookmarkEnd w:id="2119"/>
    <w:bookmarkStart w:name="z2124" w:id="2120"/>
    <w:p>
      <w:pPr>
        <w:spacing w:after="0"/>
        <w:ind w:left="0"/>
        <w:jc w:val="both"/>
      </w:pPr>
      <w:r>
        <w:rPr>
          <w:rFonts w:ascii="Times New Roman"/>
          <w:b w:val="false"/>
          <w:i w:val="false"/>
          <w:color w:val="000000"/>
          <w:sz w:val="28"/>
        </w:rPr>
        <w:t>
      "3. Национальный Банк Республики Казахстан по согласованию с уполномоченным органом по регулированию, контролю и надзору финансового рынка и финансовых организаций определяет перечень, формы, сроки и порядок представления отчетности коллекторским агентством.";</w:t>
      </w:r>
    </w:p>
    <w:bookmarkEnd w:id="2120"/>
    <w:bookmarkStart w:name="z2125" w:id="2121"/>
    <w:p>
      <w:pPr>
        <w:spacing w:after="0"/>
        <w:ind w:left="0"/>
        <w:jc w:val="both"/>
      </w:pPr>
      <w:r>
        <w:rPr>
          <w:rFonts w:ascii="Times New Roman"/>
          <w:b w:val="false"/>
          <w:i w:val="false"/>
          <w:color w:val="000000"/>
          <w:sz w:val="28"/>
        </w:rPr>
        <w:t>
      8) в статье 18:</w:t>
      </w:r>
    </w:p>
    <w:bookmarkEnd w:id="2121"/>
    <w:bookmarkStart w:name="z2126" w:id="2122"/>
    <w:p>
      <w:pPr>
        <w:spacing w:after="0"/>
        <w:ind w:left="0"/>
        <w:jc w:val="both"/>
      </w:pPr>
      <w:r>
        <w:rPr>
          <w:rFonts w:ascii="Times New Roman"/>
          <w:b w:val="false"/>
          <w:i w:val="false"/>
          <w:color w:val="000000"/>
          <w:sz w:val="28"/>
        </w:rPr>
        <w:t>
      в пункте 1 слова "микрофинансовых организациях" заменить словами "микрофинансовой деятельности";</w:t>
      </w:r>
    </w:p>
    <w:bookmarkEnd w:id="2122"/>
    <w:bookmarkStart w:name="z2127" w:id="2123"/>
    <w:p>
      <w:pPr>
        <w:spacing w:after="0"/>
        <w:ind w:left="0"/>
        <w:jc w:val="both"/>
      </w:pPr>
      <w:r>
        <w:rPr>
          <w:rFonts w:ascii="Times New Roman"/>
          <w:b w:val="false"/>
          <w:i w:val="false"/>
          <w:color w:val="000000"/>
          <w:sz w:val="28"/>
        </w:rPr>
        <w:t>
      в подпункте 2) пункта 2 слова "микрофинансовых организациях" заменить словами "микрофинансовой деятельности";</w:t>
      </w:r>
    </w:p>
    <w:bookmarkEnd w:id="2123"/>
    <w:bookmarkStart w:name="z2128" w:id="2124"/>
    <w:p>
      <w:pPr>
        <w:spacing w:after="0"/>
        <w:ind w:left="0"/>
        <w:jc w:val="both"/>
      </w:pPr>
      <w:r>
        <w:rPr>
          <w:rFonts w:ascii="Times New Roman"/>
          <w:b w:val="false"/>
          <w:i w:val="false"/>
          <w:color w:val="000000"/>
          <w:sz w:val="28"/>
        </w:rPr>
        <w:t>
      9) в статье 19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2124"/>
    <w:bookmarkStart w:name="z2129" w:id="2125"/>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2017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2017 г., № 22-III, ст.108; 2018 г., № 10, ст.32; № 14, ст.42, 44; № 22, ст.83; № 24, ст.93; 2019 г., № 1, ст.4): </w:t>
      </w:r>
    </w:p>
    <w:bookmarkEnd w:id="2125"/>
    <w:bookmarkStart w:name="z2130" w:id="2126"/>
    <w:p>
      <w:pPr>
        <w:spacing w:after="0"/>
        <w:ind w:left="0"/>
        <w:jc w:val="both"/>
      </w:pPr>
      <w:r>
        <w:rPr>
          <w:rFonts w:ascii="Times New Roman"/>
          <w:b w:val="false"/>
          <w:i w:val="false"/>
          <w:color w:val="000000"/>
          <w:sz w:val="28"/>
        </w:rPr>
        <w:t>
      1) подпункт 3) статьи 1 изложить в следующей редакции:</w:t>
      </w:r>
    </w:p>
    <w:bookmarkEnd w:id="2126"/>
    <w:bookmarkStart w:name="z2131" w:id="2127"/>
    <w:p>
      <w:pPr>
        <w:spacing w:after="0"/>
        <w:ind w:left="0"/>
        <w:jc w:val="both"/>
      </w:pPr>
      <w:r>
        <w:rPr>
          <w:rFonts w:ascii="Times New Roman"/>
          <w:b w:val="false"/>
          <w:i w:val="false"/>
          <w:color w:val="000000"/>
          <w:sz w:val="28"/>
        </w:rPr>
        <w:t>
      "3) статьи 176, подпунктов 63) и 71) пункта 1 статьи 1, части второй статьи 11, подпункта 8) пункта 1 статьи 19, подпункта 7) пункта 3 статьи 69, пункта 6 статьи 140, подпункта 15) пункта 1 статьи 142, статьи 176, пункта 6 статьи 215, подпункта 2) пункта 3 статьи 484, пункта 2 статьи 678, абзаца третьего части второй пункта 4 статьи 709, которые вводятся в действие с 1 января 2020 года;";</w:t>
      </w:r>
    </w:p>
    <w:bookmarkEnd w:id="2127"/>
    <w:bookmarkStart w:name="z2132" w:id="2128"/>
    <w:p>
      <w:pPr>
        <w:spacing w:after="0"/>
        <w:ind w:left="0"/>
        <w:jc w:val="both"/>
      </w:pPr>
      <w:r>
        <w:rPr>
          <w:rFonts w:ascii="Times New Roman"/>
          <w:b w:val="false"/>
          <w:i w:val="false"/>
          <w:color w:val="000000"/>
          <w:sz w:val="28"/>
        </w:rPr>
        <w:t>
      2) статью 1 дополнить подпунктом 4) следующего содержания:</w:t>
      </w:r>
    </w:p>
    <w:bookmarkEnd w:id="2128"/>
    <w:bookmarkStart w:name="z2133" w:id="2129"/>
    <w:p>
      <w:pPr>
        <w:spacing w:after="0"/>
        <w:ind w:left="0"/>
        <w:jc w:val="both"/>
      </w:pPr>
      <w:r>
        <w:rPr>
          <w:rFonts w:ascii="Times New Roman"/>
          <w:b w:val="false"/>
          <w:i w:val="false"/>
          <w:color w:val="000000"/>
          <w:sz w:val="28"/>
        </w:rPr>
        <w:t>
      "4) заголовков статей 23, 72, параграфа 2 главы 11 и главы 71 оглавления, подпункта 15) пункта 2 статьи 19, статьи 23, абзаца третьего части первой подпункта 13) и подпункта 14) части первой статьи 24, пунктов 13, 14, 15, 16, 17, 18 и 19 статьи 26, подпунктов 15), 16) и 17) пункта 1 статьи 30, пункта 5 статьи 69, статьи 72, подпункта 6) пункта 1 статьи 73, параграфа 2 главы 11, подпункта 6) пункта 2 статьи 114, пункта 5 статьи 208, пункта 4, подпункта 5) пункта 5 статьи 209, подпункта 7) пункта 5 статьи 211, пункта 5 статьи 212, главы 71, которые вводятся в действие с 1 января 2021 года";</w:t>
      </w:r>
    </w:p>
    <w:bookmarkEnd w:id="2129"/>
    <w:bookmarkStart w:name="z2134" w:id="2130"/>
    <w:p>
      <w:pPr>
        <w:spacing w:after="0"/>
        <w:ind w:left="0"/>
        <w:jc w:val="both"/>
      </w:pPr>
      <w:r>
        <w:rPr>
          <w:rFonts w:ascii="Times New Roman"/>
          <w:b w:val="false"/>
          <w:i w:val="false"/>
          <w:color w:val="000000"/>
          <w:sz w:val="28"/>
        </w:rPr>
        <w:t xml:space="preserve">
      3) дополнить статьей 1-1 следующего содержания: </w:t>
      </w:r>
    </w:p>
    <w:bookmarkEnd w:id="2130"/>
    <w:bookmarkStart w:name="z2135" w:id="2131"/>
    <w:p>
      <w:pPr>
        <w:spacing w:after="0"/>
        <w:ind w:left="0"/>
        <w:jc w:val="both"/>
      </w:pPr>
      <w:r>
        <w:rPr>
          <w:rFonts w:ascii="Times New Roman"/>
          <w:b w:val="false"/>
          <w:i w:val="false"/>
          <w:color w:val="000000"/>
          <w:sz w:val="28"/>
        </w:rPr>
        <w:t>
      "Статья 1-1. Установить, что нормы Кодекса, касающиеся вопросов декларирования активов и обязательств физических лиц распространяются на лиц, указанных:</w:t>
      </w:r>
    </w:p>
    <w:bookmarkEnd w:id="2131"/>
    <w:bookmarkStart w:name="z2136" w:id="2132"/>
    <w:p>
      <w:pPr>
        <w:spacing w:after="0"/>
        <w:ind w:left="0"/>
        <w:jc w:val="both"/>
      </w:pPr>
      <w:r>
        <w:rPr>
          <w:rFonts w:ascii="Times New Roman"/>
          <w:b w:val="false"/>
          <w:i w:val="false"/>
          <w:color w:val="000000"/>
          <w:sz w:val="28"/>
        </w:rPr>
        <w:t xml:space="preserve">
      в подпункте 1) пункта 1 статьи 630 Кодекса с 1 января 2021 года; </w:t>
      </w:r>
    </w:p>
    <w:bookmarkEnd w:id="2132"/>
    <w:bookmarkStart w:name="z2137" w:id="2133"/>
    <w:p>
      <w:pPr>
        <w:spacing w:after="0"/>
        <w:ind w:left="0"/>
        <w:jc w:val="both"/>
      </w:pPr>
      <w:r>
        <w:rPr>
          <w:rFonts w:ascii="Times New Roman"/>
          <w:b w:val="false"/>
          <w:i w:val="false"/>
          <w:color w:val="000000"/>
          <w:sz w:val="28"/>
        </w:rPr>
        <w:t>
      в подпункте 2) пункта 1 статьи 630 Кодекса с 1 января 2023 года;</w:t>
      </w:r>
    </w:p>
    <w:bookmarkEnd w:id="2133"/>
    <w:bookmarkStart w:name="z2138" w:id="2134"/>
    <w:p>
      <w:pPr>
        <w:spacing w:after="0"/>
        <w:ind w:left="0"/>
        <w:jc w:val="both"/>
      </w:pPr>
      <w:r>
        <w:rPr>
          <w:rFonts w:ascii="Times New Roman"/>
          <w:b w:val="false"/>
          <w:i w:val="false"/>
          <w:color w:val="000000"/>
          <w:sz w:val="28"/>
        </w:rPr>
        <w:t>
      в подпункте 3) пункта 1 статьи 630 Кодекса с 1 января 2024 года.";</w:t>
      </w:r>
    </w:p>
    <w:bookmarkEnd w:id="2134"/>
    <w:bookmarkStart w:name="z2139" w:id="2135"/>
    <w:p>
      <w:pPr>
        <w:spacing w:after="0"/>
        <w:ind w:left="0"/>
        <w:jc w:val="both"/>
      </w:pPr>
      <w:r>
        <w:rPr>
          <w:rFonts w:ascii="Times New Roman"/>
          <w:b w:val="false"/>
          <w:i w:val="false"/>
          <w:color w:val="000000"/>
          <w:sz w:val="28"/>
        </w:rPr>
        <w:t>
      4) в абзаце первом статьи 33 цифры "2020" заменить цифрами "2021";</w:t>
      </w:r>
    </w:p>
    <w:bookmarkEnd w:id="2135"/>
    <w:bookmarkStart w:name="z2140" w:id="2136"/>
    <w:p>
      <w:pPr>
        <w:spacing w:after="0"/>
        <w:ind w:left="0"/>
        <w:jc w:val="both"/>
      </w:pPr>
      <w:r>
        <w:rPr>
          <w:rFonts w:ascii="Times New Roman"/>
          <w:b w:val="false"/>
          <w:i w:val="false"/>
          <w:color w:val="000000"/>
          <w:sz w:val="28"/>
        </w:rPr>
        <w:t>
      5) дополнить статьей 57-3 следующего содержания:</w:t>
      </w:r>
    </w:p>
    <w:bookmarkEnd w:id="2136"/>
    <w:bookmarkStart w:name="z2141" w:id="2137"/>
    <w:p>
      <w:pPr>
        <w:spacing w:after="0"/>
        <w:ind w:left="0"/>
        <w:jc w:val="both"/>
      </w:pPr>
      <w:r>
        <w:rPr>
          <w:rFonts w:ascii="Times New Roman"/>
          <w:b w:val="false"/>
          <w:i w:val="false"/>
          <w:color w:val="000000"/>
          <w:sz w:val="28"/>
        </w:rPr>
        <w:t>
      "Статья 57-3. Установить, что:</w:t>
      </w:r>
    </w:p>
    <w:bookmarkEnd w:id="2137"/>
    <w:bookmarkStart w:name="z2142" w:id="2138"/>
    <w:p>
      <w:pPr>
        <w:spacing w:after="0"/>
        <w:ind w:left="0"/>
        <w:jc w:val="both"/>
      </w:pPr>
      <w:r>
        <w:rPr>
          <w:rFonts w:ascii="Times New Roman"/>
          <w:b w:val="false"/>
          <w:i w:val="false"/>
          <w:color w:val="000000"/>
          <w:sz w:val="28"/>
        </w:rPr>
        <w:t>
      1) при условии уплаты налогоплательщиком - физическим лицом, не состоящим на регистрационном учете в качестве индивидуального предпринимателя, лица, занимающегося частной практикой, до 31 декабря 2019 года суммы недоимки, образованной по налоговым обязательствам за налоговые периоды до 1 января 2019 года, за исключением обязательств по уплате налога на имущество, земельного налога за 2018 год,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пени, числящаяся в лицевом счете налогоплательщика по состоянию на 1 января 2019 года, а также начисленная на сумму такой недоимки до даты ее уплаты, включая день уплаты. При этом пеня списывается по тому виду налога и другого обязательного платежа в бюджет, по которому уплачена недоимка.</w:t>
      </w:r>
    </w:p>
    <w:bookmarkEnd w:id="2138"/>
    <w:bookmarkStart w:name="z2143" w:id="2139"/>
    <w:p>
      <w:pPr>
        <w:spacing w:after="0"/>
        <w:ind w:left="0"/>
        <w:jc w:val="both"/>
      </w:pPr>
      <w:r>
        <w:rPr>
          <w:rFonts w:ascii="Times New Roman"/>
          <w:b w:val="false"/>
          <w:i w:val="false"/>
          <w:color w:val="000000"/>
          <w:sz w:val="28"/>
        </w:rPr>
        <w:t>
      Положения настоящего подпункта распространяются также на налогоплательщиков - физических лиц, состоящих на регистрационном учете в качестве индивидуального предпринимателя, лица, занимающегося частной практикой, по налоговым обязательствам, не связанным с осуществлением предпринимательской деятельности, деятельности частного нотариуса, частного судебного исполнителя, адвоката, профессионального медиатора.</w:t>
      </w:r>
    </w:p>
    <w:bookmarkEnd w:id="2139"/>
    <w:bookmarkStart w:name="z2144" w:id="2140"/>
    <w:p>
      <w:pPr>
        <w:spacing w:after="0"/>
        <w:ind w:left="0"/>
        <w:jc w:val="both"/>
      </w:pPr>
      <w:r>
        <w:rPr>
          <w:rFonts w:ascii="Times New Roman"/>
          <w:b w:val="false"/>
          <w:i w:val="false"/>
          <w:color w:val="000000"/>
          <w:sz w:val="28"/>
        </w:rPr>
        <w:t>
      2) не признается налоговой задолженностью и не подлежит внесению в бюджет, а также подлежит списанию в порядке, установленном уполномоченным органом, сумма недоимки, числящаяся на лицевом счете по состоянию на 1 января 2019 года более пятнадцати лет, а также сумма пени, начисленная на сумму указанной недоимки до даты ее списания.</w:t>
      </w:r>
    </w:p>
    <w:bookmarkEnd w:id="2140"/>
    <w:bookmarkStart w:name="z2145" w:id="2141"/>
    <w:p>
      <w:pPr>
        <w:spacing w:after="0"/>
        <w:ind w:left="0"/>
        <w:jc w:val="both"/>
      </w:pPr>
      <w:r>
        <w:rPr>
          <w:rFonts w:ascii="Times New Roman"/>
          <w:b w:val="false"/>
          <w:i w:val="false"/>
          <w:color w:val="000000"/>
          <w:sz w:val="28"/>
        </w:rPr>
        <w:t>
      Положения настоящего подпункта распространяются на налогоплательщиков - физических лиц, не состоящих на регистрационном учете в качестве индивидуального предпринимателя, лица, занимающегося частной практикой, по налоговым обязательствам, связанным с осуществлением предпринимательской деятельности, деятельности частного нотариуса, частного судебного исполнителя, адвоката, профессионального медиатора.".</w:t>
      </w:r>
    </w:p>
    <w:bookmarkEnd w:id="2141"/>
    <w:bookmarkStart w:name="z2146" w:id="2142"/>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страхования и страховой деятельности, рынка ценных бумаг" (Ведомости Парламента Республики Казахстан, 2018 г., № 13, ст. 41):</w:t>
      </w:r>
    </w:p>
    <w:bookmarkEnd w:id="2142"/>
    <w:bookmarkStart w:name="z2147" w:id="2143"/>
    <w:p>
      <w:pPr>
        <w:spacing w:after="0"/>
        <w:ind w:left="0"/>
        <w:jc w:val="both"/>
      </w:pPr>
      <w:r>
        <w:rPr>
          <w:rFonts w:ascii="Times New Roman"/>
          <w:b w:val="false"/>
          <w:i w:val="false"/>
          <w:color w:val="000000"/>
          <w:sz w:val="28"/>
        </w:rPr>
        <w:t>
      в абзаце семнадцатом и девятнадцатом подпункта 5) пункта 10 статьи 1:</w:t>
      </w:r>
    </w:p>
    <w:bookmarkEnd w:id="2143"/>
    <w:bookmarkStart w:name="z2148" w:id="2144"/>
    <w:p>
      <w:pPr>
        <w:spacing w:after="0"/>
        <w:ind w:left="0"/>
        <w:jc w:val="both"/>
      </w:pPr>
      <w:r>
        <w:rPr>
          <w:rFonts w:ascii="Times New Roman"/>
          <w:b w:val="false"/>
          <w:i w:val="false"/>
          <w:color w:val="000000"/>
          <w:sz w:val="28"/>
        </w:rPr>
        <w:t>
      слова "уполномоченный орган" заменить словами "Национальный Банк";</w:t>
      </w:r>
    </w:p>
    <w:bookmarkEnd w:id="2144"/>
    <w:bookmarkStart w:name="z2149" w:id="2145"/>
    <w:p>
      <w:pPr>
        <w:spacing w:after="0"/>
        <w:ind w:left="0"/>
        <w:jc w:val="both"/>
      </w:pPr>
      <w:r>
        <w:rPr>
          <w:rFonts w:ascii="Times New Roman"/>
          <w:b w:val="false"/>
          <w:i w:val="false"/>
          <w:color w:val="000000"/>
          <w:sz w:val="28"/>
        </w:rPr>
        <w:t>
      слова "уполномоченного органа" заменить словами "Национального Банка по согласованию с уполномоченным органом".</w:t>
      </w:r>
    </w:p>
    <w:bookmarkEnd w:id="2145"/>
    <w:bookmarkStart w:name="z2150" w:id="2146"/>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 (Ведомости Парламента Республики Казахстан, 2018 г., № 14, ст. 43, Закон Республики Казахстан от 3 апреля 2019 года № 243-VI "О внесении изменений и дополнений в некоторые законодательные акты Республики Казахстан по вопросам специальных экономических и индустриальных зон, привлечения инвестиций, развития и продвижения экспорта, а также социального обеспечения", опубликованный в газетах "Егемен Қазақстан" и "Казахстанская правда" 5 апреля 2019 года):</w:t>
      </w:r>
    </w:p>
    <w:bookmarkEnd w:id="2146"/>
    <w:bookmarkStart w:name="z2151" w:id="2147"/>
    <w:p>
      <w:pPr>
        <w:spacing w:after="0"/>
        <w:ind w:left="0"/>
        <w:jc w:val="both"/>
      </w:pPr>
      <w:r>
        <w:rPr>
          <w:rFonts w:ascii="Times New Roman"/>
          <w:b w:val="false"/>
          <w:i w:val="false"/>
          <w:color w:val="000000"/>
          <w:sz w:val="28"/>
        </w:rPr>
        <w:t>
      1) в статье 1:</w:t>
      </w:r>
    </w:p>
    <w:bookmarkEnd w:id="2147"/>
    <w:bookmarkStart w:name="z2152" w:id="2148"/>
    <w:p>
      <w:pPr>
        <w:spacing w:after="0"/>
        <w:ind w:left="0"/>
        <w:jc w:val="both"/>
      </w:pPr>
      <w:r>
        <w:rPr>
          <w:rFonts w:ascii="Times New Roman"/>
          <w:b w:val="false"/>
          <w:i w:val="false"/>
          <w:color w:val="000000"/>
          <w:sz w:val="28"/>
        </w:rPr>
        <w:t>
      подпункт 1) изложить в следующей редакции:</w:t>
      </w:r>
    </w:p>
    <w:bookmarkEnd w:id="2148"/>
    <w:bookmarkStart w:name="z2153" w:id="2149"/>
    <w:p>
      <w:pPr>
        <w:spacing w:after="0"/>
        <w:ind w:left="0"/>
        <w:jc w:val="both"/>
      </w:pPr>
      <w:r>
        <w:rPr>
          <w:rFonts w:ascii="Times New Roman"/>
          <w:b w:val="false"/>
          <w:i w:val="false"/>
          <w:color w:val="000000"/>
          <w:sz w:val="28"/>
        </w:rPr>
        <w:t>
      "1) обменный пункт - специально оборудованное место для осуществления обменных операций с наличной иностранной валютой, созданное уполномоченной организацией или уполномоченным банком, имеющими право на осуществление обменных операций с наличной иностранной валютой в Республике Казахстан на основании лицензии Национального Банка Республики Казахстан или уполномоченного органа по регулированию, контролю и надзору финансового рынка и финансовых организаций или законов Республики Казахстан;";</w:t>
      </w:r>
    </w:p>
    <w:bookmarkEnd w:id="2149"/>
    <w:bookmarkStart w:name="z2154" w:id="2150"/>
    <w:p>
      <w:pPr>
        <w:spacing w:after="0"/>
        <w:ind w:left="0"/>
        <w:jc w:val="both"/>
      </w:pPr>
      <w:r>
        <w:rPr>
          <w:rFonts w:ascii="Times New Roman"/>
          <w:b w:val="false"/>
          <w:i w:val="false"/>
          <w:color w:val="000000"/>
          <w:sz w:val="28"/>
        </w:rPr>
        <w:t>
      подпункт 9) изложить в следующей редакции:</w:t>
      </w:r>
    </w:p>
    <w:bookmarkEnd w:id="2150"/>
    <w:bookmarkStart w:name="z2155" w:id="2151"/>
    <w:p>
      <w:pPr>
        <w:spacing w:after="0"/>
        <w:ind w:left="0"/>
        <w:jc w:val="both"/>
      </w:pPr>
      <w:r>
        <w:rPr>
          <w:rFonts w:ascii="Times New Roman"/>
          <w:b w:val="false"/>
          <w:i w:val="false"/>
          <w:color w:val="000000"/>
          <w:sz w:val="28"/>
        </w:rPr>
        <w:t>
      "9) уполномоченные организации - финансовые организации Республики Казахстан, не являющиеся банками,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151"/>
    <w:bookmarkStart w:name="z2156" w:id="2152"/>
    <w:p>
      <w:pPr>
        <w:spacing w:after="0"/>
        <w:ind w:left="0"/>
        <w:jc w:val="both"/>
      </w:pPr>
      <w:r>
        <w:rPr>
          <w:rFonts w:ascii="Times New Roman"/>
          <w:b w:val="false"/>
          <w:i w:val="false"/>
          <w:color w:val="000000"/>
          <w:sz w:val="28"/>
        </w:rPr>
        <w:t>
      2) в части третьей статьи 2 слова "О Национальном Банке Республики Казахстан" заменить словами "О государственном регулировании, контроле и надзоре финансового рынка и финансовых организаций";</w:t>
      </w:r>
    </w:p>
    <w:bookmarkEnd w:id="2152"/>
    <w:bookmarkStart w:name="z2157" w:id="2153"/>
    <w:p>
      <w:pPr>
        <w:spacing w:after="0"/>
        <w:ind w:left="0"/>
        <w:jc w:val="both"/>
      </w:pPr>
      <w:r>
        <w:rPr>
          <w:rFonts w:ascii="Times New Roman"/>
          <w:b w:val="false"/>
          <w:i w:val="false"/>
          <w:color w:val="000000"/>
          <w:sz w:val="28"/>
        </w:rPr>
        <w:t>
      3) в статье 5:</w:t>
      </w:r>
    </w:p>
    <w:bookmarkEnd w:id="2153"/>
    <w:bookmarkStart w:name="z2158" w:id="2154"/>
    <w:p>
      <w:pPr>
        <w:spacing w:after="0"/>
        <w:ind w:left="0"/>
        <w:jc w:val="both"/>
      </w:pPr>
      <w:r>
        <w:rPr>
          <w:rFonts w:ascii="Times New Roman"/>
          <w:b w:val="false"/>
          <w:i w:val="false"/>
          <w:color w:val="000000"/>
          <w:sz w:val="28"/>
        </w:rPr>
        <w:t>
      в подпункте 2) пункта 4 слово "организации" заменить словом "осуществления";</w:t>
      </w:r>
    </w:p>
    <w:bookmarkEnd w:id="2154"/>
    <w:bookmarkStart w:name="z2159" w:id="2155"/>
    <w:p>
      <w:pPr>
        <w:spacing w:after="0"/>
        <w:ind w:left="0"/>
        <w:jc w:val="both"/>
      </w:pPr>
      <w:r>
        <w:rPr>
          <w:rFonts w:ascii="Times New Roman"/>
          <w:b w:val="false"/>
          <w:i w:val="false"/>
          <w:color w:val="000000"/>
          <w:sz w:val="28"/>
        </w:rPr>
        <w:t>
      4) в статье 6:</w:t>
      </w:r>
    </w:p>
    <w:bookmarkEnd w:id="2155"/>
    <w:bookmarkStart w:name="z2160" w:id="2156"/>
    <w:p>
      <w:pPr>
        <w:spacing w:after="0"/>
        <w:ind w:left="0"/>
        <w:jc w:val="both"/>
      </w:pPr>
      <w:r>
        <w:rPr>
          <w:rFonts w:ascii="Times New Roman"/>
          <w:b w:val="false"/>
          <w:i w:val="false"/>
          <w:color w:val="000000"/>
          <w:sz w:val="28"/>
        </w:rPr>
        <w:t>
      подпункт 3) пункта 1 после слов "Национального Банка Республики Казахстан" дополнить словами ", уполномоченного органа по регулированию, контролю и надзору финансового рынка и финансовых организаций";</w:t>
      </w:r>
    </w:p>
    <w:bookmarkEnd w:id="2156"/>
    <w:bookmarkStart w:name="z2161" w:id="2157"/>
    <w:p>
      <w:pPr>
        <w:spacing w:after="0"/>
        <w:ind w:left="0"/>
        <w:jc w:val="both"/>
      </w:pPr>
      <w:r>
        <w:rPr>
          <w:rFonts w:ascii="Times New Roman"/>
          <w:b w:val="false"/>
          <w:i w:val="false"/>
          <w:color w:val="000000"/>
          <w:sz w:val="28"/>
        </w:rPr>
        <w:t>
      5) в подпункте 11) части второй пункта 1 статьи 7 слова "деятельности по организации" исключить;</w:t>
      </w:r>
    </w:p>
    <w:bookmarkEnd w:id="2157"/>
    <w:bookmarkStart w:name="z2162" w:id="2158"/>
    <w:p>
      <w:pPr>
        <w:spacing w:after="0"/>
        <w:ind w:left="0"/>
        <w:jc w:val="both"/>
      </w:pPr>
      <w:r>
        <w:rPr>
          <w:rFonts w:ascii="Times New Roman"/>
          <w:b w:val="false"/>
          <w:i w:val="false"/>
          <w:color w:val="000000"/>
          <w:sz w:val="28"/>
        </w:rPr>
        <w:t>
      6) пункт 2 статьи 10 изложить в следующей редакции:</w:t>
      </w:r>
    </w:p>
    <w:bookmarkEnd w:id="2158"/>
    <w:bookmarkStart w:name="z2163" w:id="2159"/>
    <w:p>
      <w:pPr>
        <w:spacing w:after="0"/>
        <w:ind w:left="0"/>
        <w:jc w:val="both"/>
      </w:pPr>
      <w:r>
        <w:rPr>
          <w:rFonts w:ascii="Times New Roman"/>
          <w:b w:val="false"/>
          <w:i w:val="false"/>
          <w:color w:val="000000"/>
          <w:sz w:val="28"/>
        </w:rPr>
        <w:t>
      "2. Уполномоченные банки, имеющие право на осуществление обменных операций с иностранной валютой в соответствии с выданной им лицензией уполномоченного органа по регулированию, контролю и надзору финансового рынка и финансовых организаций или законами Республики Казахстан, вправе продавать и (или) покупать иностранную валюту в Республике Казахстан и за рубежом.";</w:t>
      </w:r>
    </w:p>
    <w:bookmarkEnd w:id="2159"/>
    <w:bookmarkStart w:name="z2164" w:id="2160"/>
    <w:p>
      <w:pPr>
        <w:spacing w:after="0"/>
        <w:ind w:left="0"/>
        <w:jc w:val="both"/>
      </w:pPr>
      <w:r>
        <w:rPr>
          <w:rFonts w:ascii="Times New Roman"/>
          <w:b w:val="false"/>
          <w:i w:val="false"/>
          <w:color w:val="000000"/>
          <w:sz w:val="28"/>
        </w:rPr>
        <w:t>
      7) в статье 11:</w:t>
      </w:r>
    </w:p>
    <w:bookmarkEnd w:id="2160"/>
    <w:bookmarkStart w:name="z2165" w:id="2161"/>
    <w:p>
      <w:pPr>
        <w:spacing w:after="0"/>
        <w:ind w:left="0"/>
        <w:jc w:val="both"/>
      </w:pPr>
      <w:r>
        <w:rPr>
          <w:rFonts w:ascii="Times New Roman"/>
          <w:b w:val="false"/>
          <w:i w:val="false"/>
          <w:color w:val="000000"/>
          <w:sz w:val="28"/>
        </w:rPr>
        <w:t>
      пункт 1 изложить в следующей редакции:</w:t>
      </w:r>
    </w:p>
    <w:bookmarkEnd w:id="2161"/>
    <w:bookmarkStart w:name="z2166" w:id="2162"/>
    <w:p>
      <w:pPr>
        <w:spacing w:after="0"/>
        <w:ind w:left="0"/>
        <w:jc w:val="both"/>
      </w:pPr>
      <w:r>
        <w:rPr>
          <w:rFonts w:ascii="Times New Roman"/>
          <w:b w:val="false"/>
          <w:i w:val="false"/>
          <w:color w:val="000000"/>
          <w:sz w:val="28"/>
        </w:rPr>
        <w:t xml:space="preserve">
      "1. Обменные операции с наличной иностранной валютой в Республике Казахстан, включая покупку и (или) продажу наличной иностранной валюты за другую наличную иностранную валюту или наличную национальную валюту, осуществляются уполномоченными организациями или уполномоченными банками, имеющими право на осуществление обменных операций с наличной иностранной валютой в соответствии с выданной им лицензией Национального Банка Республики Казахстан, уполномоченного органа по регулированию, контролю и надзору финансового рынка и финансовых организаций или законами Республики Казахстан. Иные лица не вправе оказывать в Республике Казахстан финансовые услуги по покупке и (или) продаже наличной иностранной валюты."; </w:t>
      </w:r>
    </w:p>
    <w:bookmarkEnd w:id="2162"/>
    <w:bookmarkStart w:name="z2167" w:id="2163"/>
    <w:p>
      <w:pPr>
        <w:spacing w:after="0"/>
        <w:ind w:left="0"/>
        <w:jc w:val="both"/>
      </w:pPr>
      <w:r>
        <w:rPr>
          <w:rFonts w:ascii="Times New Roman"/>
          <w:b w:val="false"/>
          <w:i w:val="false"/>
          <w:color w:val="000000"/>
          <w:sz w:val="28"/>
        </w:rPr>
        <w:t>
      в пункте 2 слово "организации" заменить словом "осуществления";</w:t>
      </w:r>
    </w:p>
    <w:bookmarkEnd w:id="2163"/>
    <w:bookmarkStart w:name="z2168" w:id="2164"/>
    <w:p>
      <w:pPr>
        <w:spacing w:after="0"/>
        <w:ind w:left="0"/>
        <w:jc w:val="both"/>
      </w:pPr>
      <w:r>
        <w:rPr>
          <w:rFonts w:ascii="Times New Roman"/>
          <w:b w:val="false"/>
          <w:i w:val="false"/>
          <w:color w:val="000000"/>
          <w:sz w:val="28"/>
        </w:rPr>
        <w:t>
      8) в статье 12:</w:t>
      </w:r>
    </w:p>
    <w:bookmarkEnd w:id="2164"/>
    <w:bookmarkStart w:name="z2169" w:id="2165"/>
    <w:p>
      <w:pPr>
        <w:spacing w:after="0"/>
        <w:ind w:left="0"/>
        <w:jc w:val="both"/>
      </w:pPr>
      <w:r>
        <w:rPr>
          <w:rFonts w:ascii="Times New Roman"/>
          <w:b w:val="false"/>
          <w:i w:val="false"/>
          <w:color w:val="000000"/>
          <w:sz w:val="28"/>
        </w:rPr>
        <w:t>
      заголовок изложить в следующей редакции:</w:t>
      </w:r>
    </w:p>
    <w:bookmarkEnd w:id="2165"/>
    <w:bookmarkStart w:name="z2170" w:id="2166"/>
    <w:p>
      <w:pPr>
        <w:spacing w:after="0"/>
        <w:ind w:left="0"/>
        <w:jc w:val="both"/>
      </w:pPr>
      <w:r>
        <w:rPr>
          <w:rFonts w:ascii="Times New Roman"/>
          <w:b w:val="false"/>
          <w:i w:val="false"/>
          <w:color w:val="000000"/>
          <w:sz w:val="28"/>
        </w:rPr>
        <w:t>
      "Статья 12. Требования к деятельности по осуществлению обменных операций с наличной иностранной валютой";</w:t>
      </w:r>
    </w:p>
    <w:bookmarkEnd w:id="2166"/>
    <w:bookmarkStart w:name="z2171" w:id="2167"/>
    <w:p>
      <w:pPr>
        <w:spacing w:after="0"/>
        <w:ind w:left="0"/>
        <w:jc w:val="both"/>
      </w:pPr>
      <w:r>
        <w:rPr>
          <w:rFonts w:ascii="Times New Roman"/>
          <w:b w:val="false"/>
          <w:i w:val="false"/>
          <w:color w:val="000000"/>
          <w:sz w:val="28"/>
        </w:rPr>
        <w:t>
      часть первую пункта 1 изложить в следующей редакции:</w:t>
      </w:r>
    </w:p>
    <w:bookmarkEnd w:id="2167"/>
    <w:bookmarkStart w:name="z2172" w:id="2168"/>
    <w:p>
      <w:pPr>
        <w:spacing w:after="0"/>
        <w:ind w:left="0"/>
        <w:jc w:val="both"/>
      </w:pPr>
      <w:r>
        <w:rPr>
          <w:rFonts w:ascii="Times New Roman"/>
          <w:b w:val="false"/>
          <w:i w:val="false"/>
          <w:color w:val="000000"/>
          <w:sz w:val="28"/>
        </w:rPr>
        <w:t>
      "1. Уполномоченный банк, имеющий право на осуществление обменных операций с наличной иностранной валютой в соответствии с выданной ему лицензией уполномоченного органа по регулированию, контролю и надзору финансового рынка и финансовых организаций или законами Республики Казахстан, уведомляет Национальный Банк Республики Казахстан о начале или прекращении деятельности обменных пунктов.";</w:t>
      </w:r>
    </w:p>
    <w:bookmarkEnd w:id="2168"/>
    <w:bookmarkStart w:name="z2173" w:id="2169"/>
    <w:p>
      <w:pPr>
        <w:spacing w:after="0"/>
        <w:ind w:left="0"/>
        <w:jc w:val="both"/>
      </w:pPr>
      <w:r>
        <w:rPr>
          <w:rFonts w:ascii="Times New Roman"/>
          <w:b w:val="false"/>
          <w:i w:val="false"/>
          <w:color w:val="000000"/>
          <w:sz w:val="28"/>
        </w:rPr>
        <w:t>
      в пункте 2 слова "организацию обменных операций" заменить словами "обменные операции";</w:t>
      </w:r>
    </w:p>
    <w:bookmarkEnd w:id="2169"/>
    <w:bookmarkStart w:name="z2174" w:id="2170"/>
    <w:p>
      <w:pPr>
        <w:spacing w:after="0"/>
        <w:ind w:left="0"/>
        <w:jc w:val="both"/>
      </w:pPr>
      <w:r>
        <w:rPr>
          <w:rFonts w:ascii="Times New Roman"/>
          <w:b w:val="false"/>
          <w:i w:val="false"/>
          <w:color w:val="000000"/>
          <w:sz w:val="28"/>
        </w:rPr>
        <w:t>
      в пункте 3 после слова "учредителям" дополнить словом "(участникам)";</w:t>
      </w:r>
    </w:p>
    <w:bookmarkEnd w:id="2170"/>
    <w:bookmarkStart w:name="z2175" w:id="2171"/>
    <w:p>
      <w:pPr>
        <w:spacing w:after="0"/>
        <w:ind w:left="0"/>
        <w:jc w:val="both"/>
      </w:pPr>
      <w:r>
        <w:rPr>
          <w:rFonts w:ascii="Times New Roman"/>
          <w:b w:val="false"/>
          <w:i w:val="false"/>
          <w:color w:val="000000"/>
          <w:sz w:val="28"/>
        </w:rPr>
        <w:t>
      в пункте 4:</w:t>
      </w:r>
    </w:p>
    <w:bookmarkEnd w:id="2171"/>
    <w:bookmarkStart w:name="z2176" w:id="2172"/>
    <w:p>
      <w:pPr>
        <w:spacing w:after="0"/>
        <w:ind w:left="0"/>
        <w:jc w:val="both"/>
      </w:pPr>
      <w:r>
        <w:rPr>
          <w:rFonts w:ascii="Times New Roman"/>
          <w:b w:val="false"/>
          <w:i w:val="false"/>
          <w:color w:val="000000"/>
          <w:sz w:val="28"/>
        </w:rPr>
        <w:t>
      в части первой слова "организацию обменных операций" заменить словами "обменные операции";</w:t>
      </w:r>
    </w:p>
    <w:bookmarkEnd w:id="2172"/>
    <w:bookmarkStart w:name="z2177" w:id="2173"/>
    <w:p>
      <w:pPr>
        <w:spacing w:after="0"/>
        <w:ind w:left="0"/>
        <w:jc w:val="both"/>
      </w:pPr>
      <w:r>
        <w:rPr>
          <w:rFonts w:ascii="Times New Roman"/>
          <w:b w:val="false"/>
          <w:i w:val="false"/>
          <w:color w:val="000000"/>
          <w:sz w:val="28"/>
        </w:rPr>
        <w:t>
      в части третьей слово "организации" заменить словом "осуществления";</w:t>
      </w:r>
    </w:p>
    <w:bookmarkEnd w:id="2173"/>
    <w:bookmarkStart w:name="z2178" w:id="2174"/>
    <w:p>
      <w:pPr>
        <w:spacing w:after="0"/>
        <w:ind w:left="0"/>
        <w:jc w:val="both"/>
      </w:pPr>
      <w:r>
        <w:rPr>
          <w:rFonts w:ascii="Times New Roman"/>
          <w:b w:val="false"/>
          <w:i w:val="false"/>
          <w:color w:val="000000"/>
          <w:sz w:val="28"/>
        </w:rPr>
        <w:t>
      в пункте 5 слова "организацию обменных операций" заменить словами "обменные операции";</w:t>
      </w:r>
    </w:p>
    <w:bookmarkEnd w:id="2174"/>
    <w:bookmarkStart w:name="z2179" w:id="2175"/>
    <w:p>
      <w:pPr>
        <w:spacing w:after="0"/>
        <w:ind w:left="0"/>
        <w:jc w:val="both"/>
      </w:pPr>
      <w:r>
        <w:rPr>
          <w:rFonts w:ascii="Times New Roman"/>
          <w:b w:val="false"/>
          <w:i w:val="false"/>
          <w:color w:val="000000"/>
          <w:sz w:val="28"/>
        </w:rPr>
        <w:t>
      пункт 7 изложить в следующей редакции:</w:t>
      </w:r>
    </w:p>
    <w:bookmarkEnd w:id="2175"/>
    <w:bookmarkStart w:name="z2180" w:id="2176"/>
    <w:p>
      <w:pPr>
        <w:spacing w:after="0"/>
        <w:ind w:left="0"/>
        <w:jc w:val="both"/>
      </w:pPr>
      <w:r>
        <w:rPr>
          <w:rFonts w:ascii="Times New Roman"/>
          <w:b w:val="false"/>
          <w:i w:val="false"/>
          <w:color w:val="000000"/>
          <w:sz w:val="28"/>
        </w:rPr>
        <w:t>
      "7. Порядок лицензирования уполномоченных организаций, включая квалификационные требования к ним, уведомления уполномоченным банком о начале или прекращении деятельности обменных пунктов, требования к деятельности по осуществлению обменных операций с наличной иностранной валютой, условия функционирования обменных пунктов и порядок проведения операций по покупке и (или) продаже аффинированного золота в слитках, выпущенных Национальным Банком Республики Казахстан, а также формы и сроки представления уполномоченными банками и уполномоченными организациями отчетов определяются правилами осуществления обменных операций с наличной иностранной валютой в Республике Казахстан.";</w:t>
      </w:r>
    </w:p>
    <w:bookmarkEnd w:id="2176"/>
    <w:bookmarkStart w:name="z2181" w:id="2177"/>
    <w:p>
      <w:pPr>
        <w:spacing w:after="0"/>
        <w:ind w:left="0"/>
        <w:jc w:val="both"/>
      </w:pPr>
      <w:r>
        <w:rPr>
          <w:rFonts w:ascii="Times New Roman"/>
          <w:b w:val="false"/>
          <w:i w:val="false"/>
          <w:color w:val="000000"/>
          <w:sz w:val="28"/>
        </w:rPr>
        <w:t>
      9) пункт 4 статьи 19 дополнить словами ", за исключением их представления в соответствии с законами Республики Казахстан уполномоченному органу по регулированию, контролю и надзору финансового рынка и финансовых организаций";</w:t>
      </w:r>
    </w:p>
    <w:bookmarkEnd w:id="2177"/>
    <w:bookmarkStart w:name="z2182" w:id="2178"/>
    <w:p>
      <w:pPr>
        <w:spacing w:after="0"/>
        <w:ind w:left="0"/>
        <w:jc w:val="both"/>
      </w:pPr>
      <w:r>
        <w:rPr>
          <w:rFonts w:ascii="Times New Roman"/>
          <w:b w:val="false"/>
          <w:i w:val="false"/>
          <w:color w:val="000000"/>
          <w:sz w:val="28"/>
        </w:rPr>
        <w:t>
      10) подпункт 1) пункта 4 статьи 20 изложить в следующей редакции:</w:t>
      </w:r>
    </w:p>
    <w:bookmarkEnd w:id="2178"/>
    <w:bookmarkStart w:name="z2183" w:id="2179"/>
    <w:p>
      <w:pPr>
        <w:spacing w:after="0"/>
        <w:ind w:left="0"/>
        <w:jc w:val="both"/>
      </w:pPr>
      <w:r>
        <w:rPr>
          <w:rFonts w:ascii="Times New Roman"/>
          <w:b w:val="false"/>
          <w:i w:val="false"/>
          <w:color w:val="000000"/>
          <w:sz w:val="28"/>
        </w:rPr>
        <w:t>
      "1) посещение и осмотр помещения, осмотр оборудования, предназначенных для обменного пункта уполномоченной организации, на соответствие предъявляемым к ним квалификационным требованиям в рамках разрешительного контроля до выдачи лицензии Национального Банка Республики Казахстан на обменные операции с наличной иностранной валютой и (или) приложения к ней. Посещение и осмотр осуществляются на основании поступившего заявления юридического лица на получение лицензии Национального Банка Республики Казахстан на обменные операции с наличной иностранной валютой и (или) приложения к ней. Результаты осмотра учитываются при принятии решения о выдаче либо отказе в выдаче юридическому лицу лицензии Национального Банка Республики Казахстан на обменные операции с наличной иностранной валютой и (или) приложения к ней;";</w:t>
      </w:r>
    </w:p>
    <w:bookmarkEnd w:id="2179"/>
    <w:bookmarkStart w:name="z2184" w:id="2180"/>
    <w:p>
      <w:pPr>
        <w:spacing w:after="0"/>
        <w:ind w:left="0"/>
        <w:jc w:val="both"/>
      </w:pPr>
      <w:r>
        <w:rPr>
          <w:rFonts w:ascii="Times New Roman"/>
          <w:b w:val="false"/>
          <w:i w:val="false"/>
          <w:color w:val="000000"/>
          <w:sz w:val="28"/>
        </w:rPr>
        <w:t>
      11) в статье 22:</w:t>
      </w:r>
    </w:p>
    <w:bookmarkEnd w:id="2180"/>
    <w:bookmarkStart w:name="z2185" w:id="2181"/>
    <w:p>
      <w:pPr>
        <w:spacing w:after="0"/>
        <w:ind w:left="0"/>
        <w:jc w:val="both"/>
      </w:pPr>
      <w:r>
        <w:rPr>
          <w:rFonts w:ascii="Times New Roman"/>
          <w:b w:val="false"/>
          <w:i w:val="false"/>
          <w:color w:val="000000"/>
          <w:sz w:val="28"/>
        </w:rPr>
        <w:t>
      пункт 2 изложить в следующей редакции:</w:t>
      </w:r>
    </w:p>
    <w:bookmarkEnd w:id="2181"/>
    <w:bookmarkStart w:name="z2186" w:id="2182"/>
    <w:p>
      <w:pPr>
        <w:spacing w:after="0"/>
        <w:ind w:left="0"/>
        <w:jc w:val="both"/>
      </w:pPr>
      <w:r>
        <w:rPr>
          <w:rFonts w:ascii="Times New Roman"/>
          <w:b w:val="false"/>
          <w:i w:val="false"/>
          <w:color w:val="000000"/>
          <w:sz w:val="28"/>
        </w:rPr>
        <w:t>
      "2. При выявлении Национальным Банком Республики Казахстан нарушений валютного законодательства Республики Казахстан применяются:</w:t>
      </w:r>
    </w:p>
    <w:bookmarkEnd w:id="2182"/>
    <w:bookmarkStart w:name="z2187" w:id="2183"/>
    <w:p>
      <w:pPr>
        <w:spacing w:after="0"/>
        <w:ind w:left="0"/>
        <w:jc w:val="both"/>
      </w:pPr>
      <w:r>
        <w:rPr>
          <w:rFonts w:ascii="Times New Roman"/>
          <w:b w:val="false"/>
          <w:i w:val="false"/>
          <w:color w:val="000000"/>
          <w:sz w:val="28"/>
        </w:rPr>
        <w:t>
      1) административные взыскания в соответствии с Кодексом Республики Казахстан об административных правонарушениях, а также предъявляются требования об устранении выявленных нарушений в отношении уполномоченных банков;</w:t>
      </w:r>
    </w:p>
    <w:bookmarkEnd w:id="2183"/>
    <w:bookmarkStart w:name="z2188" w:id="2184"/>
    <w:p>
      <w:pPr>
        <w:spacing w:after="0"/>
        <w:ind w:left="0"/>
        <w:jc w:val="both"/>
      </w:pPr>
      <w:r>
        <w:rPr>
          <w:rFonts w:ascii="Times New Roman"/>
          <w:b w:val="false"/>
          <w:i w:val="false"/>
          <w:color w:val="000000"/>
          <w:sz w:val="28"/>
        </w:rPr>
        <w:t>
      2) административные взыскания в соответствии с Кодексом Республики Казахстан об административных правонарушениях, меры надзорного реагирования и санкции в соответствии с нормами Закона Республики Казахстан "О банках и банковской деятельности в Республике Казахстан" и иными законами Республики Казахстан в отношении уполномоченных организаций;</w:t>
      </w:r>
    </w:p>
    <w:bookmarkEnd w:id="2184"/>
    <w:bookmarkStart w:name="z2189" w:id="2185"/>
    <w:p>
      <w:pPr>
        <w:spacing w:after="0"/>
        <w:ind w:left="0"/>
        <w:jc w:val="both"/>
      </w:pPr>
      <w:r>
        <w:rPr>
          <w:rFonts w:ascii="Times New Roman"/>
          <w:b w:val="false"/>
          <w:i w:val="false"/>
          <w:color w:val="000000"/>
          <w:sz w:val="28"/>
        </w:rPr>
        <w:t>
      3) ограниченные меры воздействия в виде письменного уведомления об устранении выявленных нарушений, а также административные взыскания в соответствии с Кодексом Республики Казахстан об административных правонарушениях в отношении иных резидентов, не указанных в подпунктах 1) и 2) настоящего пункта, а также нерезидентов, осуществляющих валютные операции на территории Республики Казахстан.";</w:t>
      </w:r>
    </w:p>
    <w:bookmarkEnd w:id="2185"/>
    <w:bookmarkStart w:name="z2190" w:id="2186"/>
    <w:p>
      <w:pPr>
        <w:spacing w:after="0"/>
        <w:ind w:left="0"/>
        <w:jc w:val="both"/>
      </w:pPr>
      <w:r>
        <w:rPr>
          <w:rFonts w:ascii="Times New Roman"/>
          <w:b w:val="false"/>
          <w:i w:val="false"/>
          <w:color w:val="000000"/>
          <w:sz w:val="28"/>
        </w:rPr>
        <w:t xml:space="preserve">
      в пункте 3 слова "валютного контроля" заменить словами </w:t>
      </w:r>
    </w:p>
    <w:bookmarkEnd w:id="2186"/>
    <w:bookmarkStart w:name="z2191" w:id="2187"/>
    <w:p>
      <w:pPr>
        <w:spacing w:after="0"/>
        <w:ind w:left="0"/>
        <w:jc w:val="both"/>
      </w:pPr>
      <w:r>
        <w:rPr>
          <w:rFonts w:ascii="Times New Roman"/>
          <w:b w:val="false"/>
          <w:i w:val="false"/>
          <w:color w:val="000000"/>
          <w:sz w:val="28"/>
        </w:rPr>
        <w:t>
      ", указанными в подпункте 3) пункта 2 настоящей статьи,".</w:t>
      </w:r>
    </w:p>
    <w:bookmarkEnd w:id="2187"/>
    <w:bookmarkStart w:name="z2192" w:id="2188"/>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внесении изменений и дополнений в некоторые законодательные акты Республики Казахстан по вопросам валютного регулирования и валютного контроля, риск-ориентированного надзора за деятельностью финансовых организаций, защиты прав потребителей финансовых услуг и совершенствования деятельности Национального Банка Республики Казахстан":</w:t>
      </w:r>
    </w:p>
    <w:bookmarkEnd w:id="2188"/>
    <w:bookmarkStart w:name="z2193" w:id="2189"/>
    <w:p>
      <w:pPr>
        <w:spacing w:after="0"/>
        <w:ind w:left="0"/>
        <w:jc w:val="both"/>
      </w:pPr>
      <w:r>
        <w:rPr>
          <w:rFonts w:ascii="Times New Roman"/>
          <w:b w:val="false"/>
          <w:i w:val="false"/>
          <w:color w:val="000000"/>
          <w:sz w:val="28"/>
        </w:rPr>
        <w:t>
      1) в статье 1:</w:t>
      </w:r>
    </w:p>
    <w:bookmarkEnd w:id="2189"/>
    <w:bookmarkStart w:name="z2194" w:id="2190"/>
    <w:p>
      <w:pPr>
        <w:spacing w:after="0"/>
        <w:ind w:left="0"/>
        <w:jc w:val="both"/>
      </w:pPr>
      <w:r>
        <w:rPr>
          <w:rFonts w:ascii="Times New Roman"/>
          <w:b w:val="false"/>
          <w:i w:val="false"/>
          <w:color w:val="000000"/>
          <w:sz w:val="28"/>
        </w:rPr>
        <w:t>
      в пункте 8:</w:t>
      </w:r>
    </w:p>
    <w:bookmarkEnd w:id="2190"/>
    <w:bookmarkStart w:name="z2195" w:id="2191"/>
    <w:p>
      <w:pPr>
        <w:spacing w:after="0"/>
        <w:ind w:left="0"/>
        <w:jc w:val="both"/>
      </w:pPr>
      <w:r>
        <w:rPr>
          <w:rFonts w:ascii="Times New Roman"/>
          <w:b w:val="false"/>
          <w:i w:val="false"/>
          <w:color w:val="000000"/>
          <w:sz w:val="28"/>
        </w:rPr>
        <w:t>
      абзац двадцать пятый подпункта 2) исключить;</w:t>
      </w:r>
    </w:p>
    <w:bookmarkEnd w:id="2191"/>
    <w:bookmarkStart w:name="z2196" w:id="2192"/>
    <w:p>
      <w:pPr>
        <w:spacing w:after="0"/>
        <w:ind w:left="0"/>
        <w:jc w:val="both"/>
      </w:pPr>
      <w:r>
        <w:rPr>
          <w:rFonts w:ascii="Times New Roman"/>
          <w:b w:val="false"/>
          <w:i w:val="false"/>
          <w:color w:val="000000"/>
          <w:sz w:val="28"/>
        </w:rPr>
        <w:t>
      абзац четвертый подпункта 19) исключить;</w:t>
      </w:r>
    </w:p>
    <w:bookmarkEnd w:id="2192"/>
    <w:bookmarkStart w:name="z2197" w:id="2193"/>
    <w:p>
      <w:pPr>
        <w:spacing w:after="0"/>
        <w:ind w:left="0"/>
        <w:jc w:val="both"/>
      </w:pPr>
      <w:r>
        <w:rPr>
          <w:rFonts w:ascii="Times New Roman"/>
          <w:b w:val="false"/>
          <w:i w:val="false"/>
          <w:color w:val="000000"/>
          <w:sz w:val="28"/>
        </w:rPr>
        <w:t>
      абзац двадцать пятый подпункта 20) исключить;</w:t>
      </w:r>
    </w:p>
    <w:bookmarkEnd w:id="2193"/>
    <w:bookmarkStart w:name="z2198" w:id="2194"/>
    <w:p>
      <w:pPr>
        <w:spacing w:after="0"/>
        <w:ind w:left="0"/>
        <w:jc w:val="both"/>
      </w:pPr>
      <w:r>
        <w:rPr>
          <w:rFonts w:ascii="Times New Roman"/>
          <w:b w:val="false"/>
          <w:i w:val="false"/>
          <w:color w:val="000000"/>
          <w:sz w:val="28"/>
        </w:rPr>
        <w:t>
      абзац девятый подпункта 1), абзацы двадцать пятый и двадцать шестой подпункта 2), абзац третий подпункта 3) и абзац третий подпункта 4) пункта 19 исключить;</w:t>
      </w:r>
    </w:p>
    <w:bookmarkEnd w:id="2194"/>
    <w:bookmarkStart w:name="z2199" w:id="2195"/>
    <w:p>
      <w:pPr>
        <w:spacing w:after="0"/>
        <w:ind w:left="0"/>
        <w:jc w:val="both"/>
      </w:pPr>
      <w:r>
        <w:rPr>
          <w:rFonts w:ascii="Times New Roman"/>
          <w:b w:val="false"/>
          <w:i w:val="false"/>
          <w:color w:val="000000"/>
          <w:sz w:val="28"/>
        </w:rPr>
        <w:t>
      2) в статье 2:</w:t>
      </w:r>
    </w:p>
    <w:bookmarkEnd w:id="2195"/>
    <w:bookmarkStart w:name="z2200" w:id="2196"/>
    <w:p>
      <w:pPr>
        <w:spacing w:after="0"/>
        <w:ind w:left="0"/>
        <w:jc w:val="both"/>
      </w:pPr>
      <w:r>
        <w:rPr>
          <w:rFonts w:ascii="Times New Roman"/>
          <w:b w:val="false"/>
          <w:i w:val="false"/>
          <w:color w:val="000000"/>
          <w:sz w:val="28"/>
        </w:rPr>
        <w:t>
      подпункт 7) пункта 1 изложить в следующей редакции:</w:t>
      </w:r>
    </w:p>
    <w:bookmarkEnd w:id="2196"/>
    <w:bookmarkStart w:name="z2201" w:id="2197"/>
    <w:p>
      <w:pPr>
        <w:spacing w:after="0"/>
        <w:ind w:left="0"/>
        <w:jc w:val="both"/>
      </w:pPr>
      <w:r>
        <w:rPr>
          <w:rFonts w:ascii="Times New Roman"/>
          <w:b w:val="false"/>
          <w:i w:val="false"/>
          <w:color w:val="000000"/>
          <w:sz w:val="28"/>
        </w:rPr>
        <w:t>
      "7) пункта 27 статьи 1, который вводится в действие с 16 декабря 2020 года.";</w:t>
      </w:r>
    </w:p>
    <w:bookmarkEnd w:id="2197"/>
    <w:bookmarkStart w:name="z2202" w:id="2198"/>
    <w:p>
      <w:pPr>
        <w:spacing w:after="0"/>
        <w:ind w:left="0"/>
        <w:jc w:val="both"/>
      </w:pPr>
      <w:r>
        <w:rPr>
          <w:rFonts w:ascii="Times New Roman"/>
          <w:b w:val="false"/>
          <w:i w:val="false"/>
          <w:color w:val="000000"/>
          <w:sz w:val="28"/>
        </w:rPr>
        <w:t>
      пункты 2 и 3 исключить;</w:t>
      </w:r>
    </w:p>
    <w:bookmarkEnd w:id="2198"/>
    <w:bookmarkStart w:name="z2203" w:id="2199"/>
    <w:p>
      <w:pPr>
        <w:spacing w:after="0"/>
        <w:ind w:left="0"/>
        <w:jc w:val="both"/>
      </w:pPr>
      <w:r>
        <w:rPr>
          <w:rFonts w:ascii="Times New Roman"/>
          <w:b w:val="false"/>
          <w:i w:val="false"/>
          <w:color w:val="000000"/>
          <w:sz w:val="28"/>
        </w:rPr>
        <w:t>
      пункт 4 изложить в следующей редакции:</w:t>
      </w:r>
    </w:p>
    <w:bookmarkEnd w:id="2199"/>
    <w:bookmarkStart w:name="z2204" w:id="2200"/>
    <w:p>
      <w:pPr>
        <w:spacing w:after="0"/>
        <w:ind w:left="0"/>
        <w:jc w:val="both"/>
      </w:pPr>
      <w:r>
        <w:rPr>
          <w:rFonts w:ascii="Times New Roman"/>
          <w:b w:val="false"/>
          <w:i w:val="false"/>
          <w:color w:val="000000"/>
          <w:sz w:val="28"/>
        </w:rPr>
        <w:t>
      "4. Приостановить с 1 января 2019 года до 16 декабря 2020 года действие абзаца четвертого подпункта 7) пункта 19 статьи 1 настоящего Закона, установив, что в период приостановления данный абзац действует в следующей редакции:</w:t>
      </w:r>
    </w:p>
    <w:bookmarkEnd w:id="2200"/>
    <w:bookmarkStart w:name="z2205" w:id="2201"/>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профессионального участника рынка ценных бумаг;".";</w:t>
      </w:r>
    </w:p>
    <w:bookmarkEnd w:id="2201"/>
    <w:bookmarkStart w:name="z2206" w:id="2202"/>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 (Ведомости Парламента Республики Казахстан, 2018 г., № 16, cт. 52):</w:t>
      </w:r>
    </w:p>
    <w:bookmarkEnd w:id="2202"/>
    <w:bookmarkStart w:name="z2207" w:id="2203"/>
    <w:p>
      <w:pPr>
        <w:spacing w:after="0"/>
        <w:ind w:left="0"/>
        <w:jc w:val="both"/>
      </w:pPr>
      <w:r>
        <w:rPr>
          <w:rFonts w:ascii="Times New Roman"/>
          <w:b w:val="false"/>
          <w:i w:val="false"/>
          <w:color w:val="000000"/>
          <w:sz w:val="28"/>
        </w:rPr>
        <w:t>
      в подпунктах 19) и 20) статьи 23 слова "Национальным Банком Республики Казахстан" заменить словами "уполномоченным органом по регулированию, контролю и надзору финансового рынка и финансовых организаций".</w:t>
      </w:r>
    </w:p>
    <w:bookmarkEnd w:id="2203"/>
    <w:bookmarkStart w:name="z2208" w:id="2204"/>
    <w:p>
      <w:pPr>
        <w:spacing w:after="0"/>
        <w:ind w:left="0"/>
        <w:jc w:val="both"/>
      </w:pPr>
      <w:r>
        <w:rPr>
          <w:rFonts w:ascii="Times New Roman"/>
          <w:b w:val="false"/>
          <w:i w:val="false"/>
          <w:color w:val="000000"/>
          <w:sz w:val="28"/>
        </w:rPr>
        <w:t>
      Статья 2.</w:t>
      </w:r>
    </w:p>
    <w:bookmarkEnd w:id="2204"/>
    <w:bookmarkStart w:name="z2209" w:id="2205"/>
    <w:p>
      <w:pPr>
        <w:spacing w:after="0"/>
        <w:ind w:left="0"/>
        <w:jc w:val="both"/>
      </w:pPr>
      <w:r>
        <w:rPr>
          <w:rFonts w:ascii="Times New Roman"/>
          <w:b w:val="false"/>
          <w:i w:val="false"/>
          <w:color w:val="000000"/>
          <w:sz w:val="28"/>
        </w:rPr>
        <w:t>
      1. Настоящий Закон вводится в действие с 1 января 2020 года, за исключением:</w:t>
      </w:r>
    </w:p>
    <w:bookmarkEnd w:id="2205"/>
    <w:bookmarkStart w:name="z2210" w:id="2206"/>
    <w:p>
      <w:pPr>
        <w:spacing w:after="0"/>
        <w:ind w:left="0"/>
        <w:jc w:val="both"/>
      </w:pPr>
      <w:r>
        <w:rPr>
          <w:rFonts w:ascii="Times New Roman"/>
          <w:b w:val="false"/>
          <w:i w:val="false"/>
          <w:color w:val="000000"/>
          <w:sz w:val="28"/>
        </w:rPr>
        <w:t>
      1) абзаца пятого подпункта 12) пункта 13 статьи 1 настоящего Закона, который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из ранее заключенных договоров;</w:t>
      </w:r>
    </w:p>
    <w:bookmarkEnd w:id="2206"/>
    <w:bookmarkStart w:name="z2211" w:id="2207"/>
    <w:p>
      <w:pPr>
        <w:spacing w:after="0"/>
        <w:ind w:left="0"/>
        <w:jc w:val="both"/>
      </w:pPr>
      <w:r>
        <w:rPr>
          <w:rFonts w:ascii="Times New Roman"/>
          <w:b w:val="false"/>
          <w:i w:val="false"/>
          <w:color w:val="000000"/>
          <w:sz w:val="28"/>
        </w:rPr>
        <w:t>
      2) пунктов 54, 63 и 66 статьи 1 настоящего Закона, которые вводятся в действие по истечении десяти календарных дней со дня его первого официального опубликования;</w:t>
      </w:r>
    </w:p>
    <w:bookmarkEnd w:id="2207"/>
    <w:bookmarkStart w:name="z2212" w:id="2208"/>
    <w:p>
      <w:pPr>
        <w:spacing w:after="0"/>
        <w:ind w:left="0"/>
        <w:jc w:val="both"/>
      </w:pPr>
      <w:r>
        <w:rPr>
          <w:rFonts w:ascii="Times New Roman"/>
          <w:b w:val="false"/>
          <w:i w:val="false"/>
          <w:color w:val="000000"/>
          <w:sz w:val="28"/>
        </w:rPr>
        <w:t>
      3) подпункта 1) пункта 2 и абзаца двенадцатого подпункта 19) пункта 46 статьи 1 настоящего Закона, которые вводятся в действие с 1 июля 2020 года;</w:t>
      </w:r>
    </w:p>
    <w:bookmarkEnd w:id="2208"/>
    <w:bookmarkStart w:name="z2213" w:id="2209"/>
    <w:p>
      <w:pPr>
        <w:spacing w:after="0"/>
        <w:ind w:left="0"/>
        <w:jc w:val="both"/>
      </w:pPr>
      <w:r>
        <w:rPr>
          <w:rFonts w:ascii="Times New Roman"/>
          <w:b w:val="false"/>
          <w:i w:val="false"/>
          <w:color w:val="000000"/>
          <w:sz w:val="28"/>
        </w:rPr>
        <w:t>
      4) подпункта 9) пункта 9, абзацев пятнадцатого, шестнадцатого и двадцать четвертого подпункта 6) пункта 11, абзаца четвертого подпункта 10) пункта 19, абзаца сорок четвертого подпункта 5), абзаца шестидесятого подпункта 9), абзаца сто пятьдесят девятого подпункта 13) пункта 29, абзацев третьего и четвертого подпункта 2), подпунктов 3), 4) и 6) пункта 41, абзаца второго подпункта 15) пункта 49, абзаца девятого подпункта 4) пункта 56, подпункта 3) пункта 62 статьи 1 настоящего Закона, которые вводятся в действие с 16 декабря 2020 года;</w:t>
      </w:r>
    </w:p>
    <w:bookmarkEnd w:id="2209"/>
    <w:bookmarkStart w:name="z2214" w:id="2210"/>
    <w:p>
      <w:pPr>
        <w:spacing w:after="0"/>
        <w:ind w:left="0"/>
        <w:jc w:val="both"/>
      </w:pPr>
      <w:r>
        <w:rPr>
          <w:rFonts w:ascii="Times New Roman"/>
          <w:b w:val="false"/>
          <w:i w:val="false"/>
          <w:color w:val="000000"/>
          <w:sz w:val="28"/>
        </w:rPr>
        <w:t xml:space="preserve">
      5) подпунктов 22), 23) и 24) пункта 9 статьи 1 настоящего Закона, которые вводятся в действие с 1 января 2021 года и действуют по 31 декабря 2024 года включительно; </w:t>
      </w:r>
    </w:p>
    <w:bookmarkEnd w:id="2210"/>
    <w:bookmarkStart w:name="z2215" w:id="2211"/>
    <w:p>
      <w:pPr>
        <w:spacing w:after="0"/>
        <w:ind w:left="0"/>
        <w:jc w:val="both"/>
      </w:pPr>
      <w:r>
        <w:rPr>
          <w:rFonts w:ascii="Times New Roman"/>
          <w:b w:val="false"/>
          <w:i w:val="false"/>
          <w:color w:val="000000"/>
          <w:sz w:val="28"/>
        </w:rPr>
        <w:t>
      6) абзацев шестьдесят первого - шестьдесят восьмого подпункта 9) пункта 29, подпунктов 3), 4) пункта 53 статьи 1 настоящего Закона, которые вводятся в действие с 1 января 2021 года.</w:t>
      </w:r>
    </w:p>
    <w:bookmarkEnd w:id="2211"/>
    <w:bookmarkStart w:name="z2216" w:id="2212"/>
    <w:p>
      <w:pPr>
        <w:spacing w:after="0"/>
        <w:ind w:left="0"/>
        <w:jc w:val="both"/>
      </w:pPr>
      <w:r>
        <w:rPr>
          <w:rFonts w:ascii="Times New Roman"/>
          <w:b w:val="false"/>
          <w:i w:val="false"/>
          <w:color w:val="000000"/>
          <w:sz w:val="28"/>
        </w:rPr>
        <w:t>
      2. Приостановить с 1 января 2020 года до 16 декабря 2020 года действие абзаца шестого подпункта 8), абзаца пятого подпункта 10), абзаца пятого подпункта 15), абзацев четвертого, шестого подпункта 17), абзаца второго подпункта 20), абзаца третьего подпункта 21) пункта 5, абзаца второго подпункта 2), абзацев восьмого и десятого подпункта 5), абзацев четвертого, шестого и седьмого подпункта 15) пункта 11, абзацев десятого, тринадцатого, семнадцатого, девятнадцатого, двадцать третьего, двадцать четвертого подпункта 7), абзацев третьего, пятого подпункта 10), абзацев пятого, шестого, седьмого, девяносто третьего, девяносто пятого, девяносто восьмого, сотого, сто седьмого, сто пятнадцатого, сто двадцать третьего подпункта 13) пункта 29, абзаца двенадцатого подпункта 7) пункта 41, абзаца второго подпункта 1) пункта 56 статьи 1 настоящего Закона, установив, что в период приостановления данные абзацы действуют в следующей редакции:</w:t>
      </w:r>
    </w:p>
    <w:bookmarkEnd w:id="2212"/>
    <w:bookmarkStart w:name="z2217" w:id="2213"/>
    <w:p>
      <w:pPr>
        <w:spacing w:after="0"/>
        <w:ind w:left="0"/>
        <w:jc w:val="both"/>
      </w:pPr>
      <w:r>
        <w:rPr>
          <w:rFonts w:ascii="Times New Roman"/>
          <w:b w:val="false"/>
          <w:i w:val="false"/>
          <w:color w:val="000000"/>
          <w:sz w:val="28"/>
        </w:rPr>
        <w:t>
      "1. Для целей части восьмой настоящей статьи административная ответственность наступает в случае, когда в результате корректировки искаженных сведений выявлено нарушение банком, организацией, осуществляющей отдельные виды банковских операций, установленных уполномоченным органом по регулированию, контролю и надзору финансового рынка и финансовых организаций пруденциальных нормативов и (или) иных обязательных к соблюдению норм и лимитов.";";</w:t>
      </w:r>
    </w:p>
    <w:bookmarkEnd w:id="2213"/>
    <w:bookmarkStart w:name="z2218" w:id="2214"/>
    <w:p>
      <w:pPr>
        <w:spacing w:after="0"/>
        <w:ind w:left="0"/>
        <w:jc w:val="both"/>
      </w:pPr>
      <w:r>
        <w:rPr>
          <w:rFonts w:ascii="Times New Roman"/>
          <w:b w:val="false"/>
          <w:i w:val="false"/>
          <w:color w:val="000000"/>
          <w:sz w:val="28"/>
        </w:rPr>
        <w:t>
      "2. Для целей части первой настоящей статьи не подлежат привлечению к административной ответственности банки, организации, осуществляющие отдельные виды банковских операций, лишенные разрешения, выданного уполномоченным органом по регулированию, контролю и надзору финансового рынка и финансовых организаций, и (или) у которых на дату, в которую подлежало исполнению указание по платежу и (или) переводу денег в соответствии со сроками, установленными Законом Республики Казахстан "О платежах и платежных системах", имелись по корреспондентскому счету, открытому в Национальном Банке Республики Казахстан, неисполненные требования или ограничения распоряжения деньгами, препятствующие проведению расходных операций.";</w:t>
      </w:r>
    </w:p>
    <w:bookmarkEnd w:id="2214"/>
    <w:bookmarkStart w:name="z2219" w:id="2215"/>
    <w:p>
      <w:pPr>
        <w:spacing w:after="0"/>
        <w:ind w:left="0"/>
        <w:jc w:val="both"/>
      </w:pPr>
      <w:r>
        <w:rPr>
          <w:rFonts w:ascii="Times New Roman"/>
          <w:b w:val="false"/>
          <w:i w:val="false"/>
          <w:color w:val="000000"/>
          <w:sz w:val="28"/>
        </w:rPr>
        <w:t>
      "Примечание. Для целей части двенадцатой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установленных уполномоченным органом по регулированию, контролю и надзору финансового рынка и финансовых организаций пруденциальных нормативов и (или) иных обязательных к соблюдению норм и лимитов.";</w:t>
      </w:r>
    </w:p>
    <w:bookmarkEnd w:id="2215"/>
    <w:bookmarkStart w:name="z2220" w:id="2216"/>
    <w:p>
      <w:pPr>
        <w:spacing w:after="0"/>
        <w:ind w:left="0"/>
        <w:jc w:val="both"/>
      </w:pPr>
      <w:r>
        <w:rPr>
          <w:rFonts w:ascii="Times New Roman"/>
          <w:b w:val="false"/>
          <w:i w:val="false"/>
          <w:color w:val="000000"/>
          <w:sz w:val="28"/>
        </w:rPr>
        <w:t>
      "3. Проведение операций без соответствующего отражения их результатов в бухгалтерском учете финансовыми организациями, организациями, осуществляющими микрофинансовую деятельность, -";</w:t>
      </w:r>
    </w:p>
    <w:bookmarkEnd w:id="2216"/>
    <w:bookmarkStart w:name="z2221" w:id="2217"/>
    <w:p>
      <w:pPr>
        <w:spacing w:after="0"/>
        <w:ind w:left="0"/>
        <w:jc w:val="both"/>
      </w:pPr>
      <w:r>
        <w:rPr>
          <w:rFonts w:ascii="Times New Roman"/>
          <w:b w:val="false"/>
          <w:i w:val="false"/>
          <w:color w:val="000000"/>
          <w:sz w:val="28"/>
        </w:rPr>
        <w:t>
      "4. Ведение бухгалтерского учета финансовыми организациями, организациями, осуществляющими микрофинансовую деятельность, в нарушение требований, установленных законодательством Республики Казахстан о бухгалтерском учете и финансовой отчетности, и методов (принципов) бухгалтерского учета, приведшее к искажению финансовой отчетности финансовых организаций, организаций, осуществляющих микрофинансовую деятельность, -";</w:t>
      </w:r>
    </w:p>
    <w:bookmarkEnd w:id="2217"/>
    <w:bookmarkStart w:name="z2222" w:id="2218"/>
    <w:p>
      <w:pPr>
        <w:spacing w:after="0"/>
        <w:ind w:left="0"/>
        <w:jc w:val="both"/>
      </w:pPr>
      <w:r>
        <w:rPr>
          <w:rFonts w:ascii="Times New Roman"/>
          <w:b w:val="false"/>
          <w:i w:val="false"/>
          <w:color w:val="000000"/>
          <w:sz w:val="28"/>
        </w:rPr>
        <w:t xml:space="preserve">
      "1. Национальный Банк Республики Казахстан рассматривает дела об административных правонарушениях, предусмотренных статьями 206, 210, 210-1, 212, 213 (частью пятой), 217, 218, 220 (частями седьмой и восьмой (в отношении платежных организаций)), 227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третьей (в отношении операторов платежных систем, операционных центров платежных систем и поставщиков платежных услуг, не являющихся банками и организациями, осуществляющими отдельные виды банковских операций), 239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243, 244, 252 (частями первой и 1-1), 253, 464 (частью первой), 497 (в части первичных статистических данных, сбор которых входит в его компетенцию) настоящего Кодекса."; </w:t>
      </w:r>
    </w:p>
    <w:bookmarkEnd w:id="2218"/>
    <w:bookmarkStart w:name="z2223" w:id="2219"/>
    <w:p>
      <w:pPr>
        <w:spacing w:after="0"/>
        <w:ind w:left="0"/>
        <w:jc w:val="both"/>
      </w:pPr>
      <w:r>
        <w:rPr>
          <w:rFonts w:ascii="Times New Roman"/>
          <w:b w:val="false"/>
          <w:i w:val="false"/>
          <w:color w:val="000000"/>
          <w:sz w:val="28"/>
        </w:rPr>
        <w:t>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91 (частями первой, второй, третьей, пятой, девятой, десятой, одиннадцатой и двенадцатой), 186, 208, 211 (частями второй, третьей, 3-1, четвертой, пятой, шестой и седьмой), 211-1, 211-2, 213 (частями четвертой, шестой, седьмой, восьмой, девятой, десятой, одиннадцатой, двенадцатой, тринадцатой и четырнадцатой), 220, 222, 223, 224, 225, 226, 227 (частями первой (в отношении банков,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228 (частями пятой, девятой, десятой, двенадцатой, шестнадцатой, семнадцатой и девятнадцатой), 229, 230 (частями первой, третьей, четвертой, пятой и шестой), 231, 232, 239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организаций, осуществляющих микрофинансовую деятельность), 247 (частями четвертой и восьмой), 255, 256, 257, 259, 260, 261, 262, 264, 265, 286, 464 (частью первой) настоящего Кодекса.";</w:t>
      </w:r>
    </w:p>
    <w:bookmarkEnd w:id="2219"/>
    <w:bookmarkStart w:name="z2224" w:id="2220"/>
    <w:p>
      <w:pPr>
        <w:spacing w:after="0"/>
        <w:ind w:left="0"/>
        <w:jc w:val="both"/>
      </w:pPr>
      <w:r>
        <w:rPr>
          <w:rFonts w:ascii="Times New Roman"/>
          <w:b w:val="false"/>
          <w:i w:val="false"/>
          <w:color w:val="000000"/>
          <w:sz w:val="28"/>
        </w:rPr>
        <w:t>
      "Национальный Банк Казахстана на основании и во исполнение законов Республики Казахстан по вопросам, отнесенным к его компетенции, издает нормативные правовые акты, обязательные для исполнения финансовыми организациями, другими физическими и юридическими лицами на территории Республики Казахстан.";</w:t>
      </w:r>
    </w:p>
    <w:bookmarkEnd w:id="2220"/>
    <w:bookmarkStart w:name="z2225" w:id="2221"/>
    <w:p>
      <w:pPr>
        <w:spacing w:after="0"/>
        <w:ind w:left="0"/>
        <w:jc w:val="both"/>
      </w:pPr>
      <w:r>
        <w:rPr>
          <w:rFonts w:ascii="Times New Roman"/>
          <w:b w:val="false"/>
          <w:i w:val="false"/>
          <w:color w:val="000000"/>
          <w:sz w:val="28"/>
        </w:rPr>
        <w:t>
      "18-1) осуществляет сбор и обработку административных данных по вопросам валютного регулирования, денежно-кредитной и финансовой статистики, наличного денежного обращения, платежей и платежных систем, финансовой стабильности, регулирования, контроля и надзора финансовых организаций и их аффилированных лиц, организации, гарантирующей осуществление страховых выплат, кредитных бюро, организаций, осуществляющих микрофинансовую деятельность, и коллекторских агентств;";</w:t>
      </w:r>
    </w:p>
    <w:bookmarkEnd w:id="2221"/>
    <w:bookmarkStart w:name="z2226" w:id="2222"/>
    <w:p>
      <w:pPr>
        <w:spacing w:after="0"/>
        <w:ind w:left="0"/>
        <w:jc w:val="both"/>
      </w:pPr>
      <w:r>
        <w:rPr>
          <w:rFonts w:ascii="Times New Roman"/>
          <w:b w:val="false"/>
          <w:i w:val="false"/>
          <w:color w:val="000000"/>
          <w:sz w:val="28"/>
        </w:rPr>
        <w:t>
      "19) осуществляет в пределах компетенции регулирование финансового рынка и финансовых организаций и иных лиц, а также контроль и надзор за финансовым рынком и финансовыми организациями и в области финансового законодательства Республики Казахстан в соответствии с настоящим Законом, Законом Республики Казахстан "О государственном регулировании, контроле и надзоре финансового рынка и финансовых организаций" и иными законами Республики Казахстан;";</w:t>
      </w:r>
    </w:p>
    <w:bookmarkEnd w:id="2222"/>
    <w:bookmarkStart w:name="z2227" w:id="2223"/>
    <w:p>
      <w:pPr>
        <w:spacing w:after="0"/>
        <w:ind w:left="0"/>
        <w:jc w:val="both"/>
      </w:pPr>
      <w:r>
        <w:rPr>
          <w:rFonts w:ascii="Times New Roman"/>
          <w:b w:val="false"/>
          <w:i w:val="false"/>
          <w:color w:val="000000"/>
          <w:sz w:val="28"/>
        </w:rPr>
        <w:t>
      "Национальный Банк Казахстана утверждает правила о минимальных резервных требованиях, которыми определяются структура обязательств банков,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2223"/>
    <w:bookmarkStart w:name="z2228" w:id="2224"/>
    <w:p>
      <w:pPr>
        <w:spacing w:after="0"/>
        <w:ind w:left="0"/>
        <w:jc w:val="both"/>
      </w:pPr>
      <w:r>
        <w:rPr>
          <w:rFonts w:ascii="Times New Roman"/>
          <w:b w:val="false"/>
          <w:i w:val="false"/>
          <w:color w:val="000000"/>
          <w:sz w:val="28"/>
        </w:rPr>
        <w:t>
      "При нарушении минимальных резервных требований банки несут ответственность, установленную законами Республики Казахстан.</w:t>
      </w:r>
    </w:p>
    <w:bookmarkEnd w:id="2224"/>
    <w:bookmarkStart w:name="z2229" w:id="2225"/>
    <w:p>
      <w:pPr>
        <w:spacing w:after="0"/>
        <w:ind w:left="0"/>
        <w:jc w:val="both"/>
      </w:pPr>
      <w:r>
        <w:rPr>
          <w:rFonts w:ascii="Times New Roman"/>
          <w:b w:val="false"/>
          <w:i w:val="false"/>
          <w:color w:val="000000"/>
          <w:sz w:val="28"/>
        </w:rPr>
        <w:t>
      В десятидневный срок со дня назначения председателя ликвидационной комиссии Национальный Банк Казахстана возвращает ликвидационной комиссии банка зарезервированные у него средства.";</w:t>
      </w:r>
    </w:p>
    <w:bookmarkEnd w:id="2225"/>
    <w:bookmarkStart w:name="z2230" w:id="2226"/>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и Национальным оператором почты требований к устройству помещений;";</w:t>
      </w:r>
    </w:p>
    <w:bookmarkEnd w:id="2226"/>
    <w:bookmarkStart w:name="z2231" w:id="2227"/>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Банком Развития Казахстана и организациями, осуществляющими микрофинансовую деятельность (за исключением кредитных товариществ и ломбардов) порядка автоматизации ведения бухгалтерского учета;";</w:t>
      </w:r>
    </w:p>
    <w:bookmarkEnd w:id="2227"/>
    <w:bookmarkStart w:name="z2232" w:id="2228"/>
    <w:p>
      <w:pPr>
        <w:spacing w:after="0"/>
        <w:ind w:left="0"/>
        <w:jc w:val="both"/>
      </w:pPr>
      <w:r>
        <w:rPr>
          <w:rFonts w:ascii="Times New Roman"/>
          <w:b w:val="false"/>
          <w:i w:val="false"/>
          <w:color w:val="000000"/>
          <w:sz w:val="28"/>
        </w:rPr>
        <w:t>
      "9) применяет к финансовым и иным организациям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w:t>
      </w:r>
    </w:p>
    <w:bookmarkEnd w:id="2228"/>
    <w:bookmarkStart w:name="z2233" w:id="2229"/>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 в том числе использует мотивированное суждение в случаях, предусмотренных пунктом 2 статьи 13-5 настоящего Закона;";</w:t>
      </w:r>
    </w:p>
    <w:bookmarkEnd w:id="2229"/>
    <w:bookmarkStart w:name="z2234" w:id="2230"/>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w:t>
      </w:r>
    </w:p>
    <w:bookmarkEnd w:id="2230"/>
    <w:bookmarkStart w:name="z2235" w:id="2231"/>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и организаций, осуществляющих отдельные виды банковских операций, включая сведения о нарушениях, сбоях в информационных системах;";</w:t>
      </w:r>
    </w:p>
    <w:bookmarkEnd w:id="2231"/>
    <w:bookmarkStart w:name="z2236" w:id="2232"/>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реализации требований настоящего Закона уполномоченный орган вправе безвозмездно получать от любых физических и юридических лиц,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в том числе сведения, составляющие служебную, коммерческую, банковскую и иную охраняемую законом тайну, не подлежат разглашению.";</w:t>
      </w:r>
    </w:p>
    <w:bookmarkEnd w:id="2232"/>
    <w:bookmarkStart w:name="z2237" w:id="2233"/>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обязаны предоставлять по запросу уполномоченного органа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End w:id="2233"/>
    <w:bookmarkStart w:name="z2238" w:id="2234"/>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страховой (перестраховочной) организации, организацией,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управляющего инвестиционным портфелем, лицами, обладающими признаками крупного участника банка, страховой (перестраховочной) организацией, управляющим инвестиционным портфелем, банковским холдингом, страховым холдингом, профессиональными организациями, организациями, осуществляющими микрофинансовую деятельность,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(далее - проверяемый субъект) требований, установленных банковским законодательством Республики Казахстан, законодательством Республики Казахстан о страховании и страховой деятельности, валютном регулировании и валютном контроле,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и финансированию терроризма, об акционерных обществах, инвестиционных фондах, в области государственной статистики и иными законами Республики Казахстан,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End w:id="2234"/>
    <w:bookmarkStart w:name="z2239" w:id="2235"/>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банковских конгломератов и (или) страховых групп возбуждает административное производство либо применяет иные меры, в том числе правоограничительные меры, предусмотренные законами Республики Казахстан.</w:t>
      </w:r>
    </w:p>
    <w:bookmarkEnd w:id="2235"/>
    <w:bookmarkStart w:name="z2240" w:id="2236"/>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2236"/>
    <w:bookmarkStart w:name="z2241" w:id="2237"/>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организации, гарантирующей осуществление страховых выплат, в порядке, установленном законами Республики Казахстан;";</w:t>
      </w:r>
    </w:p>
    <w:bookmarkEnd w:id="2237"/>
    <w:bookmarkStart w:name="z2242" w:id="2238"/>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2238"/>
    <w:bookmarkStart w:name="z2243" w:id="2239"/>
    <w:p>
      <w:pPr>
        <w:spacing w:after="0"/>
        <w:ind w:left="0"/>
        <w:jc w:val="both"/>
      </w:pPr>
      <w:r>
        <w:rPr>
          <w:rFonts w:ascii="Times New Roman"/>
          <w:b w:val="false"/>
          <w:i w:val="false"/>
          <w:color w:val="000000"/>
          <w:sz w:val="28"/>
        </w:rPr>
        <w:t>
      "7) направления своего представителя в финансовые организации, в случаях и порядке, установленных законами Республики Казахстан;";</w:t>
      </w:r>
    </w:p>
    <w:bookmarkEnd w:id="2239"/>
    <w:bookmarkStart w:name="z2244" w:id="2240"/>
    <w:p>
      <w:pPr>
        <w:spacing w:after="0"/>
        <w:ind w:left="0"/>
        <w:jc w:val="both"/>
      </w:pPr>
      <w:r>
        <w:rPr>
          <w:rFonts w:ascii="Times New Roman"/>
          <w:b w:val="false"/>
          <w:i w:val="false"/>
          <w:color w:val="000000"/>
          <w:sz w:val="28"/>
        </w:rPr>
        <w:t>
      "9) рассмотрения отчетности и иной информации, предоставляемых временными администрациями (временными администраторами), ликвидационными комиссиями банков, страховых (перестраховочных) организаций;";</w:t>
      </w:r>
    </w:p>
    <w:bookmarkEnd w:id="2240"/>
    <w:bookmarkStart w:name="z2245" w:id="2241"/>
    <w:p>
      <w:pPr>
        <w:spacing w:after="0"/>
        <w:ind w:left="0"/>
        <w:jc w:val="both"/>
      </w:pPr>
      <w:r>
        <w:rPr>
          <w:rFonts w:ascii="Times New Roman"/>
          <w:b w:val="false"/>
          <w:i w:val="false"/>
          <w:color w:val="000000"/>
          <w:sz w:val="28"/>
        </w:rPr>
        <w:t>
      "16) утверждения отчета временной администрации (временного администратора) банка, страховой (перестраховочной) организации о выполненной работе;";</w:t>
      </w:r>
    </w:p>
    <w:bookmarkEnd w:id="2241"/>
    <w:bookmarkStart w:name="z2246" w:id="2242"/>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организации, гарантирующей осуществление страховых выплат (далее - субъекты дистанционного надзора).";</w:t>
      </w:r>
    </w:p>
    <w:bookmarkEnd w:id="2242"/>
    <w:bookmarkStart w:name="z2247" w:id="2243"/>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2243"/>
    <w:bookmarkStart w:name="z2248" w:id="2244"/>
    <w:p>
      <w:pPr>
        <w:spacing w:after="0"/>
        <w:ind w:left="0"/>
        <w:jc w:val="both"/>
      </w:pPr>
      <w:r>
        <w:rPr>
          <w:rFonts w:ascii="Times New Roman"/>
          <w:b w:val="false"/>
          <w:i w:val="false"/>
          <w:color w:val="000000"/>
          <w:sz w:val="28"/>
        </w:rPr>
        <w:t>
      "7. Контроль за соблюдением финансовыми организациями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организациями, осуществляющими микрофинансовую деятельность, требований законодательства Республики Казахстан о бухгалтерском учете и финансовой отчетности осуществляется уполномоченным органом по регулированию, контролю и надзору финансового рынка и финансовых организаций.";</w:t>
      </w:r>
    </w:p>
    <w:bookmarkEnd w:id="2244"/>
    <w:bookmarkStart w:name="z2249" w:id="2245"/>
    <w:p>
      <w:pPr>
        <w:spacing w:after="0"/>
        <w:ind w:left="0"/>
        <w:jc w:val="both"/>
      </w:pPr>
      <w:r>
        <w:rPr>
          <w:rFonts w:ascii="Times New Roman"/>
          <w:b w:val="false"/>
          <w:i w:val="false"/>
          <w:color w:val="000000"/>
          <w:sz w:val="28"/>
        </w:rPr>
        <w:t>
      "30-5) отраслевой центр информационной безопасности - юридическое лицо или структурное подразделение уполномоченного органа по регулированию, контролю и надзору финансового рынка и финансовых организаций, осуществляющее деятельность по координации обеспечения информационной безопасности финансового рынка и финансовых организаций;".</w:t>
      </w:r>
    </w:p>
    <w:bookmarkEnd w:id="2245"/>
    <w:bookmarkStart w:name="z2250" w:id="2246"/>
    <w:p>
      <w:pPr>
        <w:spacing w:after="0"/>
        <w:ind w:left="0"/>
        <w:jc w:val="both"/>
      </w:pPr>
      <w:r>
        <w:rPr>
          <w:rFonts w:ascii="Times New Roman"/>
          <w:b w:val="false"/>
          <w:i w:val="false"/>
          <w:color w:val="000000"/>
          <w:sz w:val="28"/>
        </w:rPr>
        <w:t>
      3. Приостановить с 1 января 2020 года до 1 января 2022 года действие абзаца второго подпункта 1) пункта 52 статьи 1 настоящего Закона, установив, что в период приостановления данный абзац действует в следующей редакции:</w:t>
      </w:r>
    </w:p>
    <w:bookmarkEnd w:id="2246"/>
    <w:bookmarkStart w:name="z2251" w:id="2247"/>
    <w:p>
      <w:pPr>
        <w:spacing w:after="0"/>
        <w:ind w:left="0"/>
        <w:jc w:val="both"/>
      </w:pPr>
      <w:r>
        <w:rPr>
          <w:rFonts w:ascii="Times New Roman"/>
          <w:b w:val="false"/>
          <w:i w:val="false"/>
          <w:color w:val="000000"/>
          <w:sz w:val="28"/>
        </w:rPr>
        <w:t>
      "8) государственный аудитор - государственный служащий, имеющий сертификат государственного аудитора, а также служащий уполномоченного органа по регулированию, контролю и надзору финансового рынка и финансовых организаций, осуществляющие государственный аудит и (или) финансовый контроль;".</w:t>
      </w:r>
    </w:p>
    <w:bookmarkEnd w:id="2247"/>
    <w:bookmarkStart w:name="z2252" w:id="2248"/>
    <w:p>
      <w:pPr>
        <w:spacing w:after="0"/>
        <w:ind w:left="0"/>
        <w:jc w:val="both"/>
      </w:pPr>
      <w:r>
        <w:rPr>
          <w:rFonts w:ascii="Times New Roman"/>
          <w:b w:val="false"/>
          <w:i w:val="false"/>
          <w:color w:val="000000"/>
          <w:sz w:val="28"/>
        </w:rPr>
        <w:t>
      4. Юридические лица, осуществляющие деятельность по предоставлению займов (за исключением лиц, зарегистрированных в качестве микрофинансовых организаций, прошедших учетную регистрацию и внесенных в реестр микрофинансовых организаций, кредитных товариществ и ломбардов), подлежат государственной перерегистрации в качестве микрофинансовой организации в соответствии с законами Республики Казахстан в срок до 1 июля 2020 года.</w:t>
      </w:r>
    </w:p>
    <w:bookmarkEnd w:id="2248"/>
    <w:bookmarkStart w:name="z2253" w:id="2249"/>
    <w:p>
      <w:pPr>
        <w:spacing w:after="0"/>
        <w:ind w:left="0"/>
        <w:jc w:val="both"/>
      </w:pPr>
      <w:r>
        <w:rPr>
          <w:rFonts w:ascii="Times New Roman"/>
          <w:b w:val="false"/>
          <w:i w:val="false"/>
          <w:color w:val="000000"/>
          <w:sz w:val="28"/>
        </w:rPr>
        <w:t>
      Юридические лица, прошедшие государственную регистрацию в качестве микрофинансовых организаций, кредитных товариществ и ломбардов, и не включенные в реестр микрофинансовых организаций подлежат учетной регистрации в соответствии со статьей 14 Закона Республики Казахстан "О микрофинансовой деятельности" в срок до 1 января 2021 года.</w:t>
      </w:r>
    </w:p>
    <w:bookmarkEnd w:id="2249"/>
    <w:bookmarkStart w:name="z2254" w:id="2250"/>
    <w:p>
      <w:pPr>
        <w:spacing w:after="0"/>
        <w:ind w:left="0"/>
        <w:jc w:val="both"/>
      </w:pPr>
      <w:r>
        <w:rPr>
          <w:rFonts w:ascii="Times New Roman"/>
          <w:b w:val="false"/>
          <w:i w:val="false"/>
          <w:color w:val="000000"/>
          <w:sz w:val="28"/>
        </w:rPr>
        <w:t>
      В случае продолжения осуществления деятельности по предоставлению займов без соблюдения требований, установленных частями первой и (или) второй настоящего пункта, уполномоченный орган по регулированию, контролю и надзору финансового рынка и финансовых организаций, вправе подать иск в суд о принудительной реорганизации либо ликвидации указанных лиц в соответствии с законами Республики Казахстан.</w:t>
      </w:r>
    </w:p>
    <w:bookmarkEnd w:id="2250"/>
    <w:bookmarkStart w:name="z2255" w:id="2251"/>
    <w:p>
      <w:pPr>
        <w:spacing w:after="0"/>
        <w:ind w:left="0"/>
        <w:jc w:val="both"/>
      </w:pPr>
      <w:r>
        <w:rPr>
          <w:rFonts w:ascii="Times New Roman"/>
          <w:b w:val="false"/>
          <w:i w:val="false"/>
          <w:color w:val="000000"/>
          <w:sz w:val="28"/>
        </w:rPr>
        <w:t>
      Требования настоящего пункта не распространяются на банки, организации, осуществляющие отдельные виды банковских операций, на случаи, предусмотренные пунктом 2 статьи 715 Гражданского кодекса Республики Казахстан, а также на случаи предоставления денег в виде займа работодателем своему работнику, юридическим лицом своим учредителям (акционерам, участникам).</w:t>
      </w:r>
    </w:p>
    <w:bookmarkEnd w:id="2251"/>
    <w:bookmarkStart w:name="z2256" w:id="2252"/>
    <w:p>
      <w:pPr>
        <w:spacing w:after="0"/>
        <w:ind w:left="0"/>
        <w:jc w:val="both"/>
      </w:pPr>
      <w:r>
        <w:rPr>
          <w:rFonts w:ascii="Times New Roman"/>
          <w:b w:val="false"/>
          <w:i w:val="false"/>
          <w:color w:val="000000"/>
          <w:sz w:val="28"/>
        </w:rPr>
        <w:t>
      5. Единый оператор в сфере учета государственного имущества обязан в течение одного месяца со дня введения в действие настоящего Закона вернуть лицензию на осуществление брокерской и дилерской деятельности на рынке ценных бумаг с правом ведения счетов клиентов в качестве номинального держателя уполномоченному органу по регулированию, контролю и надзору финансового рынка и финансовых организаций.</w:t>
      </w:r>
    </w:p>
    <w:bookmarkEnd w:id="2252"/>
    <w:bookmarkStart w:name="z2257" w:id="2253"/>
    <w:p>
      <w:pPr>
        <w:spacing w:after="0"/>
        <w:ind w:left="0"/>
        <w:jc w:val="both"/>
      </w:pPr>
      <w:r>
        <w:rPr>
          <w:rFonts w:ascii="Times New Roman"/>
          <w:b w:val="false"/>
          <w:i w:val="false"/>
          <w:color w:val="000000"/>
          <w:sz w:val="28"/>
        </w:rPr>
        <w:t xml:space="preserve">
      6. Установить, что Национальный Банк Республики Казахстан до создания уполномоченного органа по регулированию, контролю и надзору финансового рынка и финансовых организаций наделен правом разрабатывать и принимать нормативные правовые акты, необходимые в реализацию настоящего Закона и входящие в компетенцию уполномоченного органа по регулированию, контролю и надзору финансового рынка и финансовых организаций. </w:t>
      </w:r>
    </w:p>
    <w:bookmarkEnd w:id="2253"/>
    <w:bookmarkStart w:name="z2258" w:id="2254"/>
    <w:p>
      <w:pPr>
        <w:spacing w:after="0"/>
        <w:ind w:left="0"/>
        <w:jc w:val="both"/>
      </w:pPr>
      <w:r>
        <w:rPr>
          <w:rFonts w:ascii="Times New Roman"/>
          <w:b w:val="false"/>
          <w:i w:val="false"/>
          <w:color w:val="000000"/>
          <w:sz w:val="28"/>
        </w:rPr>
        <w:t>
      7. Установить, что уполномоченный орган по регулированию, контролю и надзору финансового рынка и финансовых организаций является правопреемником нормативных правовых актов, принятых Национальным Банком Республики Казахстан, в том числе нормативных правовых актов, принятых в целях реализации настоящего Закона.</w:t>
      </w:r>
    </w:p>
    <w:bookmarkEnd w:id="2254"/>
    <w:bookmarkStart w:name="z2259" w:id="2255"/>
    <w:p>
      <w:pPr>
        <w:spacing w:after="0"/>
        <w:ind w:left="0"/>
        <w:jc w:val="both"/>
      </w:pPr>
      <w:r>
        <w:rPr>
          <w:rFonts w:ascii="Times New Roman"/>
          <w:b w:val="false"/>
          <w:i w:val="false"/>
          <w:color w:val="000000"/>
          <w:sz w:val="28"/>
        </w:rPr>
        <w:t>
      8. Установить, что уполномоченный орган по регулированию, контролю и надзору финансового рынка и финансовых организаций в рамках его компетенции является правопреемником Национального Банка Республики Казахстан по международным договорам и соглашениям, ранее заключенным от имени Национального Банка Республики Казахстан с центральными банками, контрольными и надзорными органами других государств, международными и иными организациями, о сотрудничестве и обмену информацией, в том числе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необходимых для осуществления контрольных и надзорных функций за банковской деятельностью, деятельностью участников страхового рынка, субъектов рынка ценных бумаг и организаций, осуществляющих микрофинансовую деятельность.</w:t>
      </w:r>
    </w:p>
    <w:bookmarkEnd w:id="225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