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9f4" w14:textId="dc81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Атамкулову Бейбуту Бакировичу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