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1f0" w14:textId="aa4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3-1, 3-2,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5-1, 5-2,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273"/>
        <w:gridCol w:w="2184"/>
        <w:gridCol w:w="422"/>
        <w:gridCol w:w="422"/>
        <w:gridCol w:w="423"/>
        <w:gridCol w:w="148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  <w:bookmarkEnd w:id="6"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  <w:bookmarkEnd w:id="7"/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21-1, 21-2,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6391"/>
        <w:gridCol w:w="451"/>
        <w:gridCol w:w="451"/>
        <w:gridCol w:w="451"/>
        <w:gridCol w:w="452"/>
        <w:gridCol w:w="1302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статусе педагога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27-1,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5953"/>
        <w:gridCol w:w="485"/>
        <w:gridCol w:w="485"/>
        <w:gridCol w:w="485"/>
        <w:gridCol w:w="485"/>
        <w:gridCol w:w="139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