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2ab9" w14:textId="fe82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 в республиканское государственное предприятие на праве хозяйственного ведения "Казахский национальный женский педагогический университет" Министерства образования и науки Республики Казахстан (далее -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2019 года № 241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 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1998 №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№ 41, ст. 371):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91,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национальный женский педагогический университет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им. Айтеке би, 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 (САПП Республики Казахстан, 2000 г., № 28, ст. 339):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приватизации, утвержденном указанным постановлением: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(САПП Республики Казахстан, 2012 г., № 37, ст. 487):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студентам, обучающимся по образовательному гранту в республиканском государственном предприятии на праве хозяйственного ведения "Казахский национальный женский педагогический университет" Министерства образования и науки Республики Казахстан;";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>, источниках и видах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питания для студентов, обучающихся по образовательному гранту в республиканском государственном предприятии на праве хозяйственного ведения "Казахский национальный женский педагогический университет" Министерства образования и науки Республики Казахстан, устанавливаются согласно приложению 5 к размерам, источникам и видам.";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размерам, источникам и видам предоставления социальной помощи гражданам, которым оказывается социальная помощь, изложить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образования, и студентов, обучающихся по образовательному гранту в республиканском государственном предприятии на праве хозяйственного ведения "Казахский национальный женский педагогический университет" Министерства образования и науки Республики Казахстан".   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2015 года № 932 "О введении наблюдательных советов в некоторые республиканские государственные предприятия на праве хозяйственного ведения":    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"Казахский национальный женский педагогический университет";".   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