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b8c7" w14:textId="a8b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Республика Казахстан, 2015 г., № 87-88, ст. 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528"/>
        <w:gridCol w:w="973"/>
        <w:gridCol w:w="1897"/>
        <w:gridCol w:w="4277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Учителям, педагогам-психологам организаций образования, реализующим общеобразовательные учебные программы начального, основного среднего и общего среднего образования, имеющим квалификацию педагогического мастерства:  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Доплата за квалификацию педагогического мастерства 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и условия установления указанной 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нагрузки.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педагог-мастер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педагог-исследователь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педагог-эксперт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педагог-модератор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928"/>
        <w:gridCol w:w="887"/>
        <w:gridCol w:w="1271"/>
        <w:gridCol w:w="5137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ученую степень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Кандидатам наук, докторам философии (PhD), докторам по профилю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МРП</w:t>
            </w:r>
          </w:p>
        </w:tc>
        <w:tc>
          <w:tcPr>
            <w:tcW w:w="5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при наличии соответствующего диплома, выданного уполномоченным органом в области аттестации научных кадров высшей квалификации, и производится по основному месту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Докторам наук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года, за исключением изменения в строку, порядковый номер 7,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вводится в действие с 1 сентября 2019 года.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