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8e6d" w14:textId="f158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казенного предприятия "Детская музыкальная школа имени М.И. Глинки отдела образования акимата города Экибастуза"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2019 года № 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казенное предприятие "Детская музыкальная школа имени М.И. Глинки отдела образования акимата города Экибастуза" в коммунальное государственное казенное предприятие "Детская музыкальная школа имени Естая отдела образования акимата города Экибастуза".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