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5a4f" w14:textId="daa5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Правительства Республики Казахстан от 22 июня 2018 года № 372 "Об утверждении Государственной программы жилищного строительства "Нұрлы жер"</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2019 года № 231. Утратило силу постановлением Правительства Республики Казахстан от 31 декабря 2019 года № 1054.</w:t>
      </w:r>
    </w:p>
    <w:p>
      <w:pPr>
        <w:spacing w:after="0"/>
        <w:ind w:left="0"/>
        <w:jc w:val="both"/>
      </w:pPr>
      <w:r>
        <w:rPr>
          <w:rFonts w:ascii="Times New Roman"/>
          <w:b w:val="false"/>
          <w:i w:val="false"/>
          <w:color w:val="ff0000"/>
          <w:sz w:val="28"/>
        </w:rPr>
        <w:t xml:space="preserve">
      Сноска. Утратило силу постановлением Правительства РК от 31.12.2019 </w:t>
      </w:r>
      <w:r>
        <w:rPr>
          <w:rFonts w:ascii="Times New Roman"/>
          <w:b w:val="false"/>
          <w:i w:val="false"/>
          <w:color w:val="ff0000"/>
          <w:sz w:val="28"/>
        </w:rPr>
        <w:t>№ 1054</w:t>
      </w:r>
      <w:r>
        <w:rPr>
          <w:rFonts w:ascii="Times New Roman"/>
          <w:b w:val="false"/>
          <w:i w:val="false"/>
          <w:color w:val="ff0000"/>
          <w:sz w:val="28"/>
        </w:rPr>
        <w:t xml:space="preserve"> (вводится в действие с 01.01.2020).</w:t>
      </w:r>
    </w:p>
    <w:bookmarkStart w:name="z3" w:id="0"/>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22 июня 2018 года № 372 "Об утверждении Государственной программы жилищного строительства "Нұрлы жер"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w:t>
      </w:r>
    </w:p>
    <w:bookmarkStart w:name="z6" w:id="2"/>
    <w:p>
      <w:pPr>
        <w:spacing w:after="0"/>
        <w:ind w:left="0"/>
        <w:jc w:val="both"/>
      </w:pPr>
      <w:r>
        <w:rPr>
          <w:rFonts w:ascii="Times New Roman"/>
          <w:b w:val="false"/>
          <w:i w:val="false"/>
          <w:color w:val="000000"/>
          <w:sz w:val="28"/>
        </w:rPr>
        <w:t>
      "5.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2"/>
    <w:bookmarkStart w:name="z7"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Государственной программе</w:t>
      </w:r>
      <w:r>
        <w:rPr>
          <w:rFonts w:ascii="Times New Roman"/>
          <w:b w:val="false"/>
          <w:i w:val="false"/>
          <w:color w:val="000000"/>
          <w:sz w:val="28"/>
        </w:rPr>
        <w:t xml:space="preserve"> жилищного строительства "Нұрлы жер", утвержденной указанным постановлением:</w:t>
      </w:r>
    </w:p>
    <w:bookmarkEnd w:id="3"/>
    <w:bookmarkStart w:name="z8" w:id="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1</w:t>
      </w:r>
      <w:r>
        <w:rPr>
          <w:rFonts w:ascii="Times New Roman"/>
          <w:b w:val="false"/>
          <w:i w:val="false"/>
          <w:color w:val="000000"/>
          <w:sz w:val="28"/>
        </w:rPr>
        <w:t xml:space="preserve"> "Паспорт Программы":</w:t>
      </w:r>
    </w:p>
    <w:bookmarkEnd w:id="4"/>
    <w:bookmarkStart w:name="z9" w:id="5"/>
    <w:p>
      <w:pPr>
        <w:spacing w:after="0"/>
        <w:ind w:left="0"/>
        <w:jc w:val="both"/>
      </w:pPr>
      <w:r>
        <w:rPr>
          <w:rFonts w:ascii="Times New Roman"/>
          <w:b w:val="false"/>
          <w:i w:val="false"/>
          <w:color w:val="000000"/>
          <w:sz w:val="28"/>
        </w:rPr>
        <w:t xml:space="preserve">
      строку: </w:t>
      </w:r>
    </w:p>
    <w:bookmarkEnd w:id="5"/>
    <w:bookmarkStart w:name="z10" w:id="6"/>
    <w:p>
      <w:pPr>
        <w:spacing w:after="0"/>
        <w:ind w:left="0"/>
        <w:jc w:val="both"/>
      </w:pP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2"/>
        <w:gridCol w:w="7488"/>
      </w:tblGrid>
      <w:tr>
        <w:trPr>
          <w:trHeight w:val="30" w:hRule="atLeast"/>
        </w:trPr>
        <w:tc>
          <w:tcPr>
            <w:tcW w:w="4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7"/>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r>
              <w:br/>
            </w:r>
            <w:r>
              <w:rPr>
                <w:rFonts w:ascii="Times New Roman"/>
                <w:b w:val="false"/>
                <w:i w:val="false"/>
                <w:color w:val="000000"/>
                <w:sz w:val="20"/>
              </w:rPr>
              <w:t>
</w:t>
            </w:r>
            <w:r>
              <w:rPr>
                <w:rFonts w:ascii="Times New Roman"/>
                <w:b/>
                <w:i w:val="false"/>
                <w:color w:val="000000"/>
                <w:sz w:val="20"/>
              </w:rPr>
              <w:t>ответственный за разработку</w:t>
            </w:r>
            <w:r>
              <w:br/>
            </w:r>
            <w:r>
              <w:rPr>
                <w:rFonts w:ascii="Times New Roman"/>
                <w:b w:val="false"/>
                <w:i w:val="false"/>
                <w:color w:val="000000"/>
                <w:sz w:val="20"/>
              </w:rPr>
              <w:t>
</w:t>
            </w:r>
            <w:r>
              <w:rPr>
                <w:rFonts w:ascii="Times New Roman"/>
                <w:b/>
                <w:i w:val="false"/>
                <w:color w:val="000000"/>
                <w:sz w:val="20"/>
              </w:rPr>
              <w:t>Программы</w:t>
            </w:r>
          </w:p>
          <w:bookmarkEnd w:id="7"/>
        </w:tc>
        <w:tc>
          <w:tcPr>
            <w:tcW w:w="7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 w:id="8"/>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rPr>
                <w:rFonts w:ascii="Times New Roman"/>
                <w:b/>
                <w:i w:val="false"/>
                <w:color w:val="000000"/>
                <w:sz w:val="20"/>
              </w:rPr>
              <w:t>Министерство по инвестициям и развитию</w:t>
            </w:r>
            <w:r>
              <w:br/>
            </w:r>
            <w:r>
              <w:rPr>
                <w:rFonts w:ascii="Times New Roman"/>
                <w:b w:val="false"/>
                <w:i w:val="false"/>
                <w:color w:val="000000"/>
                <w:sz w:val="20"/>
              </w:rPr>
              <w:t>
</w:t>
            </w:r>
            <w:r>
              <w:rPr>
                <w:rFonts w:ascii="Times New Roman"/>
                <w:b/>
                <w:i w:val="false"/>
                <w:color w:val="000000"/>
                <w:sz w:val="20"/>
              </w:rPr>
              <w:t>Республики Казахстан</w:t>
            </w:r>
          </w:p>
          <w:bookmarkEnd w:id="8"/>
        </w:tc>
      </w:tr>
    </w:tbl>
    <w:bookmarkStart w:name="z14" w:id="9"/>
    <w:p>
      <w:pPr>
        <w:spacing w:after="0"/>
        <w:ind w:left="0"/>
        <w:jc w:val="both"/>
      </w:pPr>
      <w:r>
        <w:rPr>
          <w:rFonts w:ascii="Times New Roman"/>
          <w:b w:val="false"/>
          <w:i w:val="false"/>
          <w:color w:val="000000"/>
          <w:sz w:val="28"/>
        </w:rPr>
        <w:t>
      ";</w:t>
      </w:r>
    </w:p>
    <w:bookmarkEnd w:id="9"/>
    <w:bookmarkStart w:name="z15" w:id="10"/>
    <w:p>
      <w:pPr>
        <w:spacing w:after="0"/>
        <w:ind w:left="0"/>
        <w:jc w:val="both"/>
      </w:pPr>
      <w:r>
        <w:rPr>
          <w:rFonts w:ascii="Times New Roman"/>
          <w:b w:val="false"/>
          <w:i w:val="false"/>
          <w:color w:val="000000"/>
          <w:sz w:val="28"/>
        </w:rPr>
        <w:t>
      изложить в следующей редакции:</w:t>
      </w:r>
    </w:p>
    <w:bookmarkEnd w:id="10"/>
    <w:bookmarkStart w:name="z16" w:id="11"/>
    <w:p>
      <w:pPr>
        <w:spacing w:after="0"/>
        <w:ind w:left="0"/>
        <w:jc w:val="both"/>
      </w:pPr>
      <w:r>
        <w:rPr>
          <w:rFonts w:ascii="Times New Roman"/>
          <w:b w:val="false"/>
          <w:i w:val="false"/>
          <w:color w:val="000000"/>
          <w:sz w:val="28"/>
        </w:rPr>
        <w:t>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2"/>
          <w:p>
            <w:pPr>
              <w:spacing w:after="20"/>
              <w:ind w:left="20"/>
              <w:jc w:val="both"/>
            </w:pPr>
            <w:r>
              <w:rPr>
                <w:rFonts w:ascii="Times New Roman"/>
                <w:b w:val="false"/>
                <w:i w:val="false"/>
                <w:color w:val="000000"/>
                <w:sz w:val="20"/>
              </w:rPr>
              <w:t>
</w:t>
            </w:r>
            <w:r>
              <w:rPr>
                <w:rFonts w:ascii="Times New Roman"/>
                <w:b/>
                <w:i w:val="false"/>
                <w:color w:val="000000"/>
                <w:sz w:val="20"/>
              </w:rPr>
              <w:t>Государственный орган,</w:t>
            </w:r>
            <w:r>
              <w:br/>
            </w:r>
            <w:r>
              <w:rPr>
                <w:rFonts w:ascii="Times New Roman"/>
                <w:b w:val="false"/>
                <w:i w:val="false"/>
                <w:color w:val="000000"/>
                <w:sz w:val="20"/>
              </w:rPr>
              <w:t>
</w:t>
            </w:r>
            <w:r>
              <w:rPr>
                <w:rFonts w:ascii="Times New Roman"/>
                <w:b/>
                <w:i w:val="false"/>
                <w:color w:val="000000"/>
                <w:sz w:val="20"/>
              </w:rPr>
              <w:t>ответственный за разработку</w:t>
            </w:r>
            <w:r>
              <w:br/>
            </w:r>
            <w:r>
              <w:rPr>
                <w:rFonts w:ascii="Times New Roman"/>
                <w:b w:val="false"/>
                <w:i w:val="false"/>
                <w:color w:val="000000"/>
                <w:sz w:val="20"/>
              </w:rPr>
              <w:t>
</w:t>
            </w:r>
            <w:r>
              <w:rPr>
                <w:rFonts w:ascii="Times New Roman"/>
                <w:b/>
                <w:i w:val="false"/>
                <w:color w:val="000000"/>
                <w:sz w:val="20"/>
              </w:rPr>
              <w:t>Программы</w:t>
            </w:r>
          </w:p>
          <w:bookmarkEnd w:id="1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13"/>
          <w:p>
            <w:pPr>
              <w:spacing w:after="20"/>
              <w:ind w:left="20"/>
              <w:jc w:val="both"/>
            </w:pPr>
            <w:r>
              <w:rPr>
                <w:rFonts w:ascii="Times New Roman"/>
                <w:b w:val="false"/>
                <w:i w:val="false"/>
                <w:color w:val="000000"/>
                <w:sz w:val="20"/>
              </w:rPr>
              <w:t>
</w:t>
            </w:r>
            <w:r>
              <w:rPr>
                <w:rFonts w:ascii="Times New Roman"/>
                <w:b/>
                <w:i w:val="false"/>
                <w:color w:val="000000"/>
                <w:sz w:val="20"/>
              </w:rPr>
              <w:t>Министерство индустрии и</w:t>
            </w:r>
            <w:r>
              <w:br/>
            </w:r>
            <w:r>
              <w:rPr>
                <w:rFonts w:ascii="Times New Roman"/>
                <w:b w:val="false"/>
                <w:i w:val="false"/>
                <w:color w:val="000000"/>
                <w:sz w:val="20"/>
              </w:rPr>
              <w:t>
</w:t>
            </w:r>
            <w:r>
              <w:rPr>
                <w:rFonts w:ascii="Times New Roman"/>
                <w:b/>
                <w:i w:val="false"/>
                <w:color w:val="000000"/>
                <w:sz w:val="20"/>
              </w:rPr>
              <w:t xml:space="preserve">инфраструктурного развития </w:t>
            </w:r>
            <w:r>
              <w:br/>
            </w:r>
            <w:r>
              <w:rPr>
                <w:rFonts w:ascii="Times New Roman"/>
                <w:b w:val="false"/>
                <w:i w:val="false"/>
                <w:color w:val="000000"/>
                <w:sz w:val="20"/>
              </w:rPr>
              <w:t>
</w:t>
            </w:r>
            <w:r>
              <w:rPr>
                <w:rFonts w:ascii="Times New Roman"/>
                <w:b/>
                <w:i w:val="false"/>
                <w:color w:val="000000"/>
                <w:sz w:val="20"/>
              </w:rPr>
              <w:t>Республики Казахстан</w:t>
            </w:r>
          </w:p>
          <w:bookmarkEnd w:id="13"/>
        </w:tc>
      </w:tr>
    </w:tbl>
    <w:bookmarkStart w:name="z21" w:id="14"/>
    <w:p>
      <w:pPr>
        <w:spacing w:after="0"/>
        <w:ind w:left="0"/>
        <w:jc w:val="both"/>
      </w:pPr>
      <w:r>
        <w:rPr>
          <w:rFonts w:ascii="Times New Roman"/>
          <w:b w:val="false"/>
          <w:i w:val="false"/>
          <w:color w:val="000000"/>
          <w:sz w:val="28"/>
        </w:rPr>
        <w:t>
      ";</w:t>
      </w:r>
    </w:p>
    <w:bookmarkEnd w:id="14"/>
    <w:bookmarkStart w:name="z22" w:id="15"/>
    <w:p>
      <w:pPr>
        <w:spacing w:after="0"/>
        <w:ind w:left="0"/>
        <w:jc w:val="both"/>
      </w:pPr>
      <w:r>
        <w:rPr>
          <w:rFonts w:ascii="Times New Roman"/>
          <w:b w:val="false"/>
          <w:i w:val="false"/>
          <w:color w:val="000000"/>
          <w:sz w:val="28"/>
        </w:rPr>
        <w:t>
      строку:</w:t>
      </w:r>
    </w:p>
    <w:bookmarkEnd w:id="15"/>
    <w:bookmarkStart w:name="z23" w:id="16"/>
    <w:p>
      <w:pPr>
        <w:spacing w:after="0"/>
        <w:ind w:left="0"/>
        <w:jc w:val="both"/>
      </w:pPr>
      <w:r>
        <w:rPr>
          <w:rFonts w:ascii="Times New Roman"/>
          <w:b w:val="false"/>
          <w:i w:val="false"/>
          <w:color w:val="000000"/>
          <w:sz w:val="28"/>
        </w:rPr>
        <w:t xml:space="preserve">
      "Задача 1. Строительство арендного жилья без выкупа." </w:t>
      </w:r>
    </w:p>
    <w:bookmarkEnd w:id="16"/>
    <w:bookmarkStart w:name="z24" w:id="17"/>
    <w:p>
      <w:pPr>
        <w:spacing w:after="0"/>
        <w:ind w:left="0"/>
        <w:jc w:val="both"/>
      </w:pPr>
      <w:r>
        <w:rPr>
          <w:rFonts w:ascii="Times New Roman"/>
          <w:b w:val="false"/>
          <w:i w:val="false"/>
          <w:color w:val="000000"/>
          <w:sz w:val="28"/>
        </w:rPr>
        <w:t>
      изложить в следующей редакции:</w:t>
      </w:r>
    </w:p>
    <w:bookmarkEnd w:id="17"/>
    <w:bookmarkStart w:name="z25" w:id="18"/>
    <w:p>
      <w:pPr>
        <w:spacing w:after="0"/>
        <w:ind w:left="0"/>
        <w:jc w:val="both"/>
      </w:pPr>
      <w:r>
        <w:rPr>
          <w:rFonts w:ascii="Times New Roman"/>
          <w:b w:val="false"/>
          <w:i w:val="false"/>
          <w:color w:val="000000"/>
          <w:sz w:val="28"/>
        </w:rPr>
        <w:t>
      "Задача 1. Строительство арендного жилья без права выкупа.";</w:t>
      </w:r>
    </w:p>
    <w:bookmarkEnd w:id="18"/>
    <w:bookmarkStart w:name="z26" w:id="19"/>
    <w:p>
      <w:pPr>
        <w:spacing w:after="0"/>
        <w:ind w:left="0"/>
        <w:jc w:val="both"/>
      </w:pPr>
      <w:r>
        <w:rPr>
          <w:rFonts w:ascii="Times New Roman"/>
          <w:b w:val="false"/>
          <w:i w:val="false"/>
          <w:color w:val="000000"/>
          <w:sz w:val="28"/>
        </w:rPr>
        <w:t>
      таблицу "Целевые индикаторы" изложить в следующей редакции:</w:t>
      </w:r>
    </w:p>
    <w:bookmarkEnd w:id="19"/>
    <w:bookmarkStart w:name="z27" w:id="20"/>
    <w:p>
      <w:pPr>
        <w:spacing w:after="0"/>
        <w:ind w:left="0"/>
        <w:jc w:val="both"/>
      </w:pPr>
      <w:r>
        <w:rPr>
          <w:rFonts w:ascii="Times New Roman"/>
          <w:b w:val="false"/>
          <w:i w:val="false"/>
          <w:color w:val="000000"/>
          <w:sz w:val="28"/>
        </w:rPr>
        <w:t>
      "</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90"/>
        <w:gridCol w:w="1369"/>
        <w:gridCol w:w="1113"/>
        <w:gridCol w:w="1113"/>
        <w:gridCol w:w="1113"/>
        <w:gridCol w:w="1114"/>
        <w:gridCol w:w="1114"/>
        <w:gridCol w:w="346"/>
        <w:gridCol w:w="2928"/>
      </w:tblGrid>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год (оценка)</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жилья за счет всех источников финансирования, тыс. кв. метров*, в том числе: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3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2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АО ФНБ "Самрук-Қазына"</w:t>
            </w: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4322</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28" w:id="21"/>
    <w:p>
      <w:pPr>
        <w:spacing w:after="0"/>
        <w:ind w:left="0"/>
        <w:jc w:val="both"/>
      </w:pPr>
      <w:r>
        <w:rPr>
          <w:rFonts w:ascii="Times New Roman"/>
          <w:b w:val="false"/>
          <w:i w:val="false"/>
          <w:color w:val="000000"/>
          <w:sz w:val="28"/>
        </w:rPr>
        <w:t>
      ";</w:t>
      </w:r>
    </w:p>
    <w:bookmarkEnd w:id="21"/>
    <w:bookmarkStart w:name="z29" w:id="22"/>
    <w:p>
      <w:pPr>
        <w:spacing w:after="0"/>
        <w:ind w:left="0"/>
        <w:jc w:val="both"/>
      </w:pPr>
      <w:r>
        <w:rPr>
          <w:rFonts w:ascii="Times New Roman"/>
          <w:b w:val="false"/>
          <w:i w:val="false"/>
          <w:color w:val="000000"/>
          <w:sz w:val="28"/>
        </w:rPr>
        <w:t>
      таблицу "Источники и объемы финансирования" изложить в следующей редакции:</w:t>
      </w:r>
    </w:p>
    <w:bookmarkEnd w:id="22"/>
    <w:bookmarkStart w:name="z30" w:id="23"/>
    <w:p>
      <w:pPr>
        <w:spacing w:after="0"/>
        <w:ind w:left="0"/>
        <w:jc w:val="both"/>
      </w:pPr>
      <w:r>
        <w:rPr>
          <w:rFonts w:ascii="Times New Roman"/>
          <w:b w:val="false"/>
          <w:i w:val="false"/>
          <w:color w:val="000000"/>
          <w:sz w:val="28"/>
        </w:rPr>
        <w:t>
      "</w:t>
      </w:r>
    </w:p>
    <w:bookmarkEnd w:id="23"/>
    <w:bookmarkStart w:name="z31" w:id="24"/>
    <w:p>
      <w:pPr>
        <w:spacing w:after="0"/>
        <w:ind w:left="0"/>
        <w:jc w:val="both"/>
      </w:pPr>
      <w:r>
        <w:rPr>
          <w:rFonts w:ascii="Times New Roman"/>
          <w:b w:val="false"/>
          <w:i w:val="false"/>
          <w:color w:val="000000"/>
          <w:sz w:val="28"/>
        </w:rPr>
        <w:t>
      млрд. тенге</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780"/>
        <w:gridCol w:w="1780"/>
        <w:gridCol w:w="1780"/>
        <w:gridCol w:w="1780"/>
        <w:gridCol w:w="1952"/>
        <w:gridCol w:w="211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bl>
    <w:bookmarkStart w:name="z32" w:id="25"/>
    <w:p>
      <w:pPr>
        <w:spacing w:after="0"/>
        <w:ind w:left="0"/>
        <w:jc w:val="both"/>
      </w:pPr>
      <w:r>
        <w:rPr>
          <w:rFonts w:ascii="Times New Roman"/>
          <w:b w:val="false"/>
          <w:i w:val="false"/>
          <w:color w:val="000000"/>
          <w:sz w:val="28"/>
        </w:rPr>
        <w:t>
      ";</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раздел 4</w:t>
      </w:r>
      <w:r>
        <w:rPr>
          <w:rFonts w:ascii="Times New Roman"/>
          <w:b w:val="false"/>
          <w:i w:val="false"/>
          <w:color w:val="000000"/>
          <w:sz w:val="28"/>
        </w:rPr>
        <w:t xml:space="preserve"> "Цель, целевые индикаторы, задачи и показатели результатов реализации Программы" изложить в следующей редакции:</w:t>
      </w:r>
    </w:p>
    <w:bookmarkStart w:name="z34" w:id="26"/>
    <w:p>
      <w:pPr>
        <w:spacing w:after="0"/>
        <w:ind w:left="0"/>
        <w:jc w:val="both"/>
      </w:pPr>
      <w:r>
        <w:rPr>
          <w:rFonts w:ascii="Times New Roman"/>
          <w:b w:val="false"/>
          <w:i w:val="false"/>
          <w:color w:val="000000"/>
          <w:sz w:val="28"/>
        </w:rPr>
        <w:t>
      "4. Цель, целевые индикаторы, задачи и показатели результатов реализации Программы.</w:t>
      </w:r>
    </w:p>
    <w:bookmarkEnd w:id="26"/>
    <w:bookmarkStart w:name="z35" w:id="27"/>
    <w:p>
      <w:pPr>
        <w:spacing w:after="0"/>
        <w:ind w:left="0"/>
        <w:jc w:val="both"/>
      </w:pPr>
      <w:r>
        <w:rPr>
          <w:rFonts w:ascii="Times New Roman"/>
          <w:b w:val="false"/>
          <w:i w:val="false"/>
          <w:color w:val="000000"/>
          <w:sz w:val="28"/>
        </w:rPr>
        <w:t>
      Целью Программы является повышение доступности жилья для населения.</w:t>
      </w:r>
    </w:p>
    <w:bookmarkEnd w:id="27"/>
    <w:bookmarkStart w:name="z36" w:id="28"/>
    <w:p>
      <w:pPr>
        <w:spacing w:after="0"/>
        <w:ind w:left="0"/>
        <w:jc w:val="both"/>
      </w:pPr>
      <w:r>
        <w:rPr>
          <w:rFonts w:ascii="Times New Roman"/>
          <w:b w:val="false"/>
          <w:i w:val="false"/>
          <w:color w:val="000000"/>
          <w:sz w:val="28"/>
        </w:rPr>
        <w:t>
      Достижение данной цели будет измеряться следующими целевыми индикаторами: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9"/>
        <w:gridCol w:w="2086"/>
        <w:gridCol w:w="1015"/>
        <w:gridCol w:w="1111"/>
        <w:gridCol w:w="1111"/>
        <w:gridCol w:w="1111"/>
        <w:gridCol w:w="1111"/>
        <w:gridCol w:w="1111"/>
        <w:gridCol w:w="345"/>
        <w:gridCol w:w="3050"/>
      </w:tblGrid>
      <w:tr>
        <w:trPr>
          <w:trHeight w:val="30" w:hRule="atLeast"/>
        </w:trPr>
        <w:tc>
          <w:tcPr>
            <w:tcW w:w="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индикаторы</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индикатора</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9"/>
          <w:p>
            <w:pPr>
              <w:spacing w:after="20"/>
              <w:ind w:left="20"/>
              <w:jc w:val="both"/>
            </w:pPr>
            <w:r>
              <w:rPr>
                <w:rFonts w:ascii="Times New Roman"/>
                <w:b w:val="false"/>
                <w:i w:val="false"/>
                <w:color w:val="000000"/>
                <w:sz w:val="20"/>
              </w:rPr>
              <w:t>
2016 год</w:t>
            </w:r>
            <w:r>
              <w:br/>
            </w:r>
            <w:r>
              <w:rPr>
                <w:rFonts w:ascii="Times New Roman"/>
                <w:b w:val="false"/>
                <w:i w:val="false"/>
                <w:color w:val="000000"/>
                <w:sz w:val="20"/>
              </w:rPr>
              <w:t>
(оценка)</w:t>
            </w:r>
          </w:p>
          <w:bookmarkEnd w:id="29"/>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жилья за счет всех источников финансирования, тыс. кв. метров*, в том числе: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9619</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3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АО ФНБ "Самрук-Қазына"</w:t>
            </w: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4794</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8" w:id="30"/>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финансовые годы.</w:t>
      </w:r>
    </w:p>
    <w:bookmarkEnd w:id="30"/>
    <w:bookmarkStart w:name="z39" w:id="31"/>
    <w:p>
      <w:pPr>
        <w:spacing w:after="0"/>
        <w:ind w:left="0"/>
        <w:jc w:val="both"/>
      </w:pPr>
      <w:r>
        <w:rPr>
          <w:rFonts w:ascii="Times New Roman"/>
          <w:b w:val="false"/>
          <w:i w:val="false"/>
          <w:color w:val="000000"/>
          <w:sz w:val="28"/>
        </w:rPr>
        <w:t>
      Для решения поставленной цели предусматривается решение следующих задач:</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1</w:t>
      </w:r>
      <w:r>
        <w:rPr>
          <w:rFonts w:ascii="Times New Roman"/>
          <w:b w:val="false"/>
          <w:i w:val="false"/>
          <w:color w:val="000000"/>
          <w:sz w:val="28"/>
        </w:rPr>
        <w:t>. Строительство арендного жилья без права выкупа</w:t>
      </w:r>
    </w:p>
    <w:bookmarkStart w:name="z41" w:id="32"/>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741"/>
        <w:gridCol w:w="1399"/>
        <w:gridCol w:w="1399"/>
        <w:gridCol w:w="1399"/>
        <w:gridCol w:w="1399"/>
        <w:gridCol w:w="1399"/>
        <w:gridCol w:w="1845"/>
        <w:gridCol w:w="1713"/>
      </w:tblGrid>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3"/>
          <w:p>
            <w:pPr>
              <w:spacing w:after="20"/>
              <w:ind w:left="20"/>
              <w:jc w:val="both"/>
            </w:pPr>
            <w:r>
              <w:rPr>
                <w:rFonts w:ascii="Times New Roman"/>
                <w:b w:val="false"/>
                <w:i w:val="false"/>
                <w:color w:val="000000"/>
                <w:sz w:val="20"/>
              </w:rPr>
              <w:t>
2019</w:t>
            </w:r>
            <w:r>
              <w:br/>
            </w:r>
            <w:r>
              <w:rPr>
                <w:rFonts w:ascii="Times New Roman"/>
                <w:b w:val="false"/>
                <w:i w:val="false"/>
                <w:color w:val="000000"/>
                <w:sz w:val="20"/>
              </w:rPr>
              <w:t>
год</w:t>
            </w:r>
          </w:p>
          <w:bookmarkEnd w:id="33"/>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жилья без права выкупа</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 МИО областей, городов Нур-Султана, Алматы и Шымкента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r>
    </w:tbl>
    <w:bookmarkStart w:name="z43" w:id="34"/>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2</w:t>
      </w:r>
      <w:r>
        <w:rPr>
          <w:rFonts w:ascii="Times New Roman"/>
          <w:b w:val="false"/>
          <w:i w:val="false"/>
          <w:color w:val="000000"/>
          <w:sz w:val="28"/>
        </w:rPr>
        <w:t>. Строительство кредитного жилья</w:t>
      </w:r>
    </w:p>
    <w:bookmarkStart w:name="z45" w:id="35"/>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639"/>
        <w:gridCol w:w="1207"/>
        <w:gridCol w:w="1207"/>
        <w:gridCol w:w="1207"/>
        <w:gridCol w:w="1207"/>
        <w:gridCol w:w="1208"/>
        <w:gridCol w:w="2607"/>
        <w:gridCol w:w="2493"/>
      </w:tblGrid>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Ответственные</w:t>
            </w:r>
            <w:r>
              <w:br/>
            </w:r>
            <w:r>
              <w:rPr>
                <w:rFonts w:ascii="Times New Roman"/>
                <w:b w:val="false"/>
                <w:i w:val="false"/>
                <w:color w:val="000000"/>
                <w:sz w:val="20"/>
              </w:rPr>
              <w:t>
за достижение</w:t>
            </w:r>
          </w:p>
          <w:bookmarkEnd w:id="36"/>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кредитного жилья</w:t>
            </w:r>
          </w:p>
        </w:tc>
        <w:tc>
          <w:tcPr>
            <w:tcW w:w="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986,3</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594,7</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МИИР, МИО областей, городов Нур-Султана, Алматы и Шымкента, АО "НУХ "Байтерек"</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w:t>
            </w:r>
          </w:p>
        </w:tc>
      </w:tr>
    </w:tbl>
    <w:bookmarkStart w:name="z47" w:id="37"/>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3</w:t>
      </w:r>
      <w:r>
        <w:rPr>
          <w:rFonts w:ascii="Times New Roman"/>
          <w:b w:val="false"/>
          <w:i w:val="false"/>
          <w:color w:val="000000"/>
          <w:sz w:val="28"/>
        </w:rPr>
        <w:t>. Развитие индивидуального жилищного строительства</w:t>
      </w:r>
    </w:p>
    <w:bookmarkStart w:name="z49" w:id="38"/>
    <w:p>
      <w:pPr>
        <w:spacing w:after="0"/>
        <w:ind w:left="0"/>
        <w:jc w:val="both"/>
      </w:pPr>
      <w:r>
        <w:rPr>
          <w:rFonts w:ascii="Times New Roman"/>
          <w:b w:val="false"/>
          <w:i w:val="false"/>
          <w:color w:val="000000"/>
          <w:sz w:val="28"/>
        </w:rPr>
        <w:t>
      Достижение данной задачи будет измеряться следующим показателем результатов:</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
        <w:gridCol w:w="577"/>
        <w:gridCol w:w="1698"/>
        <w:gridCol w:w="1698"/>
        <w:gridCol w:w="1698"/>
        <w:gridCol w:w="1698"/>
        <w:gridCol w:w="1698"/>
        <w:gridCol w:w="578"/>
        <w:gridCol w:w="1917"/>
      </w:tblGrid>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индивидуального жилья</w:t>
            </w:r>
          </w:p>
        </w:tc>
        <w:tc>
          <w:tcPr>
            <w:tcW w:w="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кв. метров</w:t>
            </w:r>
          </w:p>
          <w:bookmarkEnd w:id="39"/>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данные статистики</w:t>
            </w:r>
          </w:p>
        </w:tc>
        <w:tc>
          <w:tcPr>
            <w:tcW w:w="1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r>
    </w:tbl>
    <w:bookmarkStart w:name="z51" w:id="40"/>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4</w:t>
      </w:r>
      <w:r>
        <w:rPr>
          <w:rFonts w:ascii="Times New Roman"/>
          <w:b w:val="false"/>
          <w:i w:val="false"/>
          <w:color w:val="000000"/>
          <w:sz w:val="28"/>
        </w:rPr>
        <w:t>. Стимулирование строительства жилья частными застройщиками</w:t>
      </w:r>
    </w:p>
    <w:bookmarkStart w:name="z53" w:id="41"/>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635"/>
        <w:gridCol w:w="1200"/>
        <w:gridCol w:w="1200"/>
        <w:gridCol w:w="1200"/>
        <w:gridCol w:w="1200"/>
        <w:gridCol w:w="1200"/>
        <w:gridCol w:w="294"/>
        <w:gridCol w:w="3941"/>
      </w:tblGrid>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результатов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3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Объем субсидируемых кредитов застройщиков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БВУ</w:t>
            </w:r>
          </w:p>
        </w:tc>
        <w:tc>
          <w:tcPr>
            <w:tcW w:w="3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БВУ, НПП, АО "НУХ "Байтерек", АО "ФРП "Даму", МИО областей, городов Нур-Султана, Алматы и Шымкента</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Объем ввода жилья за счет субсидируемых кредитов застройщиков</w:t>
            </w:r>
          </w:p>
        </w:tc>
        <w:tc>
          <w:tcPr>
            <w:tcW w:w="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54" w:id="42"/>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Задача 5</w:t>
      </w:r>
      <w:r>
        <w:rPr>
          <w:rFonts w:ascii="Times New Roman"/>
          <w:b w:val="false"/>
          <w:i w:val="false"/>
          <w:color w:val="000000"/>
          <w:sz w:val="28"/>
        </w:rPr>
        <w:t>. Строительство жилья с привлечением субъектов квазигосударственного сектора.</w:t>
      </w:r>
    </w:p>
    <w:bookmarkStart w:name="z56" w:id="43"/>
    <w:p>
      <w:pPr>
        <w:spacing w:after="0"/>
        <w:ind w:left="0"/>
        <w:jc w:val="both"/>
      </w:pPr>
      <w:r>
        <w:rPr>
          <w:rFonts w:ascii="Times New Roman"/>
          <w:b w:val="false"/>
          <w:i w:val="false"/>
          <w:color w:val="000000"/>
          <w:sz w:val="28"/>
        </w:rPr>
        <w:t>
      Достижение данной задачи будет измеряться следующими показателями результатов:</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1"/>
        <w:gridCol w:w="561"/>
        <w:gridCol w:w="1203"/>
        <w:gridCol w:w="1203"/>
        <w:gridCol w:w="1204"/>
        <w:gridCol w:w="1204"/>
        <w:gridCol w:w="1204"/>
        <w:gridCol w:w="1700"/>
        <w:gridCol w:w="2600"/>
      </w:tblGrid>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результатов</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w:t>
            </w:r>
          </w:p>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достижение</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ввода арендного и коммерческого жилья, в том числе:</w:t>
            </w:r>
          </w:p>
        </w:tc>
        <w:tc>
          <w:tcPr>
            <w:tcW w:w="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4"/>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метров</w:t>
            </w:r>
          </w:p>
          <w:bookmarkEnd w:id="44"/>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данные МИИР, МИО областей, городов Нур-Султана, Алматы и Шымкента,</w:t>
            </w:r>
            <w:r>
              <w:br/>
            </w:r>
            <w:r>
              <w:rPr>
                <w:rFonts w:ascii="Times New Roman"/>
                <w:b w:val="false"/>
                <w:i w:val="false"/>
                <w:color w:val="000000"/>
                <w:sz w:val="20"/>
              </w:rPr>
              <w:t>
</w:t>
            </w:r>
            <w:r>
              <w:rPr>
                <w:rFonts w:ascii="Times New Roman"/>
                <w:b w:val="false"/>
                <w:i w:val="false"/>
                <w:color w:val="000000"/>
                <w:sz w:val="20"/>
              </w:rPr>
              <w:t>АО "НУХ "Байтерек",</w:t>
            </w:r>
            <w:r>
              <w:br/>
            </w:r>
            <w:r>
              <w:rPr>
                <w:rFonts w:ascii="Times New Roman"/>
                <w:b w:val="false"/>
                <w:i w:val="false"/>
                <w:color w:val="000000"/>
                <w:sz w:val="20"/>
              </w:rPr>
              <w:t>
АО "ФНБ "Самрук-Қазына"</w:t>
            </w:r>
          </w:p>
          <w:bookmarkEnd w:id="45"/>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w:t>
            </w:r>
            <w:r>
              <w:br/>
            </w:r>
            <w:r>
              <w:rPr>
                <w:rFonts w:ascii="Times New Roman"/>
                <w:b w:val="false"/>
                <w:i w:val="false"/>
                <w:color w:val="000000"/>
                <w:sz w:val="20"/>
              </w:rPr>
              <w:t>
АО "ФНБ "Самрук-Қазына"</w:t>
            </w:r>
          </w:p>
          <w:bookmarkEnd w:id="46"/>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МИО</w:t>
            </w: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с выкупом АО "ИО "КИК"</w:t>
            </w: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Арендное жилье с выкупом и коммерческое жилье Фонда недвижимости</w:t>
            </w:r>
          </w:p>
        </w:tc>
        <w:tc>
          <w:tcPr>
            <w:tcW w:w="0" w:type="auto"/>
            <w:vMerge/>
            <w:tcBorders>
              <w:top w:val="nil"/>
              <w:left w:val="single" w:color="cfcfcf" w:sz="5"/>
              <w:bottom w:val="single" w:color="cfcfcf" w:sz="5"/>
              <w:right w:val="single" w:color="cfcfcf" w:sz="5"/>
            </w:tcBorders>
          </w:tcP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гарантий по долевому строительству **</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17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АО "НУХ "Байтерек"</w:t>
            </w:r>
          </w:p>
        </w:tc>
        <w:tc>
          <w:tcPr>
            <w:tcW w:w="2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"НУХ "Байтерек", Фонд гарантирования</w:t>
            </w: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47"/>
          <w:p>
            <w:pPr>
              <w:spacing w:after="20"/>
              <w:ind w:left="20"/>
              <w:jc w:val="both"/>
            </w:pPr>
            <w:r>
              <w:rPr>
                <w:rFonts w:ascii="Times New Roman"/>
                <w:b w:val="false"/>
                <w:i w:val="false"/>
                <w:color w:val="000000"/>
                <w:sz w:val="20"/>
              </w:rPr>
              <w:t>
Охват рынка долевого строительства гарантиями</w:t>
            </w:r>
            <w:r>
              <w:br/>
            </w:r>
            <w:r>
              <w:rPr>
                <w:rFonts w:ascii="Times New Roman"/>
                <w:b w:val="false"/>
                <w:i w:val="false"/>
                <w:color w:val="000000"/>
                <w:sz w:val="20"/>
              </w:rPr>
              <w:t>
Фонда гарантирования</w:t>
            </w:r>
          </w:p>
          <w:bookmarkEnd w:id="47"/>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Кредитование малообеспеченных семей</w:t>
            </w:r>
          </w:p>
        </w:tc>
        <w:tc>
          <w:tcPr>
            <w:tcW w:w="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данные</w:t>
            </w:r>
            <w:r>
              <w:br/>
            </w:r>
            <w:r>
              <w:rPr>
                <w:rFonts w:ascii="Times New Roman"/>
                <w:b w:val="false"/>
                <w:i w:val="false"/>
                <w:color w:val="000000"/>
                <w:sz w:val="20"/>
              </w:rPr>
              <w:t>
АО "НУХ "Байтерек", ЖССБК</w:t>
            </w:r>
          </w:p>
          <w:bookmarkEnd w:id="48"/>
        </w:tc>
        <w:tc>
          <w:tcPr>
            <w:tcW w:w="2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ЖССБК</w:t>
            </w:r>
          </w:p>
        </w:tc>
      </w:tr>
    </w:tbl>
    <w:bookmarkStart w:name="z64" w:id="49"/>
    <w:p>
      <w:pPr>
        <w:spacing w:after="0"/>
        <w:ind w:left="0"/>
        <w:jc w:val="both"/>
      </w:pPr>
      <w:r>
        <w:rPr>
          <w:rFonts w:ascii="Times New Roman"/>
          <w:b w:val="false"/>
          <w:i w:val="false"/>
          <w:color w:val="000000"/>
          <w:sz w:val="28"/>
        </w:rPr>
        <w:t>
      *Данные индикаторы уточняются от объемов финансирования на соответствующие годы.</w:t>
      </w:r>
    </w:p>
    <w:bookmarkEnd w:id="49"/>
    <w:bookmarkStart w:name="z65" w:id="50"/>
    <w:p>
      <w:pPr>
        <w:spacing w:after="0"/>
        <w:ind w:left="0"/>
        <w:jc w:val="both"/>
      </w:pPr>
      <w:r>
        <w:rPr>
          <w:rFonts w:ascii="Times New Roman"/>
          <w:b w:val="false"/>
          <w:i w:val="false"/>
          <w:color w:val="000000"/>
          <w:sz w:val="28"/>
        </w:rPr>
        <w:t>
      **Данные показатели формируются нарастающим итогом с начала 2017 года.</w:t>
      </w:r>
    </w:p>
    <w:bookmarkEnd w:id="50"/>
    <w:bookmarkStart w:name="z66" w:id="51"/>
    <w:p>
      <w:pPr>
        <w:spacing w:after="0"/>
        <w:ind w:left="0"/>
        <w:jc w:val="both"/>
      </w:pPr>
      <w:r>
        <w:rPr>
          <w:rFonts w:ascii="Times New Roman"/>
          <w:b w:val="false"/>
          <w:i w:val="false"/>
          <w:color w:val="000000"/>
          <w:sz w:val="28"/>
        </w:rPr>
        <w:t>
      Государственные органы, ответственные за достижение целей, целевых индикаторов, задач, показателей результатов: МИИР, МИО областей, городов Нур-Султана, Алматы и Шымкента, НПП, АО "НУХ "Байтерек", АО "ФНБ "Самрук-Қазына".";</w:t>
      </w:r>
    </w:p>
    <w:bookmarkEnd w:id="51"/>
    <w:bookmarkStart w:name="z67"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5</w:t>
      </w:r>
      <w:r>
        <w:rPr>
          <w:rFonts w:ascii="Times New Roman"/>
          <w:b w:val="false"/>
          <w:i w:val="false"/>
          <w:color w:val="000000"/>
          <w:sz w:val="28"/>
        </w:rPr>
        <w:t xml:space="preserve"> "Основные направления, пути достижения цели и задач программы, соответствующие меры":</w:t>
      </w:r>
    </w:p>
    <w:bookmarkEnd w:id="52"/>
    <w:bookmarkStart w:name="z68" w:id="53"/>
    <w:p>
      <w:pPr>
        <w:spacing w:after="0"/>
        <w:ind w:left="0"/>
        <w:jc w:val="both"/>
      </w:pPr>
      <w:r>
        <w:rPr>
          <w:rFonts w:ascii="Times New Roman"/>
          <w:b w:val="false"/>
          <w:i w:val="false"/>
          <w:color w:val="000000"/>
          <w:sz w:val="28"/>
        </w:rPr>
        <w:t>
      часть вторую изложить в следующей редакции:</w:t>
      </w:r>
    </w:p>
    <w:bookmarkEnd w:id="53"/>
    <w:bookmarkStart w:name="z69" w:id="54"/>
    <w:p>
      <w:pPr>
        <w:spacing w:after="0"/>
        <w:ind w:left="0"/>
        <w:jc w:val="both"/>
      </w:pPr>
      <w:r>
        <w:rPr>
          <w:rFonts w:ascii="Times New Roman"/>
          <w:b w:val="false"/>
          <w:i w:val="false"/>
          <w:color w:val="000000"/>
          <w:sz w:val="28"/>
        </w:rPr>
        <w:t>
      "Для достижения цели и задач Программы предусматриваются следующие направления:</w:t>
      </w:r>
    </w:p>
    <w:bookmarkEnd w:id="54"/>
    <w:bookmarkStart w:name="z70" w:id="55"/>
    <w:p>
      <w:pPr>
        <w:spacing w:after="0"/>
        <w:ind w:left="0"/>
        <w:jc w:val="both"/>
      </w:pPr>
      <w:r>
        <w:rPr>
          <w:rFonts w:ascii="Times New Roman"/>
          <w:b w:val="false"/>
          <w:i w:val="false"/>
          <w:color w:val="000000"/>
          <w:sz w:val="28"/>
        </w:rPr>
        <w:t>
      1) строительство арендного жилья без права выкупа;</w:t>
      </w:r>
    </w:p>
    <w:bookmarkEnd w:id="55"/>
    <w:bookmarkStart w:name="z71" w:id="56"/>
    <w:p>
      <w:pPr>
        <w:spacing w:after="0"/>
        <w:ind w:left="0"/>
        <w:jc w:val="both"/>
      </w:pPr>
      <w:r>
        <w:rPr>
          <w:rFonts w:ascii="Times New Roman"/>
          <w:b w:val="false"/>
          <w:i w:val="false"/>
          <w:color w:val="000000"/>
          <w:sz w:val="28"/>
        </w:rPr>
        <w:t>
      2) строительство кредитного жилья;</w:t>
      </w:r>
    </w:p>
    <w:bookmarkEnd w:id="56"/>
    <w:bookmarkStart w:name="z72" w:id="57"/>
    <w:p>
      <w:pPr>
        <w:spacing w:after="0"/>
        <w:ind w:left="0"/>
        <w:jc w:val="both"/>
      </w:pPr>
      <w:r>
        <w:rPr>
          <w:rFonts w:ascii="Times New Roman"/>
          <w:b w:val="false"/>
          <w:i w:val="false"/>
          <w:color w:val="000000"/>
          <w:sz w:val="28"/>
        </w:rPr>
        <w:t>
      3) развитие индивидуального жилищного строительства;</w:t>
      </w:r>
    </w:p>
    <w:bookmarkEnd w:id="57"/>
    <w:bookmarkStart w:name="z73" w:id="58"/>
    <w:p>
      <w:pPr>
        <w:spacing w:after="0"/>
        <w:ind w:left="0"/>
        <w:jc w:val="both"/>
      </w:pPr>
      <w:r>
        <w:rPr>
          <w:rFonts w:ascii="Times New Roman"/>
          <w:b w:val="false"/>
          <w:i w:val="false"/>
          <w:color w:val="000000"/>
          <w:sz w:val="28"/>
        </w:rPr>
        <w:t>
      4) стимулирование строительства жилья частными застройщиками;</w:t>
      </w:r>
    </w:p>
    <w:bookmarkEnd w:id="58"/>
    <w:bookmarkStart w:name="z74" w:id="59"/>
    <w:p>
      <w:pPr>
        <w:spacing w:after="0"/>
        <w:ind w:left="0"/>
        <w:jc w:val="both"/>
      </w:pPr>
      <w:r>
        <w:rPr>
          <w:rFonts w:ascii="Times New Roman"/>
          <w:b w:val="false"/>
          <w:i w:val="false"/>
          <w:color w:val="000000"/>
          <w:sz w:val="28"/>
        </w:rPr>
        <w:t>
      5) строительство жилья с привлечением субъектов квазигосударственного сектора.";</w:t>
      </w:r>
    </w:p>
    <w:bookmarkEnd w:id="59"/>
    <w:bookmarkStart w:name="z75" w:id="60"/>
    <w:p>
      <w:pPr>
        <w:spacing w:after="0"/>
        <w:ind w:left="0"/>
        <w:jc w:val="both"/>
      </w:pPr>
      <w:r>
        <w:rPr>
          <w:rFonts w:ascii="Times New Roman"/>
          <w:b w:val="false"/>
          <w:i w:val="false"/>
          <w:color w:val="000000"/>
          <w:sz w:val="28"/>
        </w:rPr>
        <w:t>
      дополнить частью двенадцатой следующего содержания:</w:t>
      </w:r>
    </w:p>
    <w:bookmarkEnd w:id="60"/>
    <w:bookmarkStart w:name="z76" w:id="61"/>
    <w:p>
      <w:pPr>
        <w:spacing w:after="0"/>
        <w:ind w:left="0"/>
        <w:jc w:val="both"/>
      </w:pPr>
      <w:r>
        <w:rPr>
          <w:rFonts w:ascii="Times New Roman"/>
          <w:b w:val="false"/>
          <w:i w:val="false"/>
          <w:color w:val="000000"/>
          <w:sz w:val="28"/>
        </w:rPr>
        <w:t>
      "МИО предоставляют жилищные сертификаты для покрытия первоначального взноса при приобретении жилья по программе ипотечного жилищного кредитования "7-20-25. Новые возможности приобретения жилья для каждой семьи" (далее – ипотечная программа "7-20-25") и в рамках настоящей Программы как социальную помощь или социальную поддержку в виде бюджетного кредита по ставке вознаграждения 0,01% годовых.";</w:t>
      </w:r>
    </w:p>
    <w:bookmarkEnd w:id="61"/>
    <w:bookmarkStart w:name="z77" w:id="62"/>
    <w:p>
      <w:pPr>
        <w:spacing w:after="0"/>
        <w:ind w:left="0"/>
        <w:jc w:val="both"/>
      </w:pPr>
      <w:r>
        <w:rPr>
          <w:rFonts w:ascii="Times New Roman"/>
          <w:b w:val="false"/>
          <w:i w:val="false"/>
          <w:color w:val="000000"/>
          <w:sz w:val="28"/>
        </w:rPr>
        <w:t>
      заголовок подраздела "5.1 Строительство арендного жилья без выкупа" изложить в следующей редакции:</w:t>
      </w:r>
    </w:p>
    <w:bookmarkEnd w:id="62"/>
    <w:bookmarkStart w:name="z78" w:id="63"/>
    <w:p>
      <w:pPr>
        <w:spacing w:after="0"/>
        <w:ind w:left="0"/>
        <w:jc w:val="both"/>
      </w:pPr>
      <w:r>
        <w:rPr>
          <w:rFonts w:ascii="Times New Roman"/>
          <w:b w:val="false"/>
          <w:i w:val="false"/>
          <w:color w:val="000000"/>
          <w:sz w:val="28"/>
        </w:rPr>
        <w:t>
      "5.1 Строительство арендного жилья без права выкупа";</w:t>
      </w:r>
    </w:p>
    <w:bookmarkEnd w:id="63"/>
    <w:bookmarkStart w:name="z79" w:id="64"/>
    <w:p>
      <w:pPr>
        <w:spacing w:after="0"/>
        <w:ind w:left="0"/>
        <w:jc w:val="both"/>
      </w:pPr>
      <w:r>
        <w:rPr>
          <w:rFonts w:ascii="Times New Roman"/>
          <w:b w:val="false"/>
          <w:i w:val="false"/>
          <w:color w:val="000000"/>
          <w:sz w:val="28"/>
        </w:rPr>
        <w:t>
      подраздел "5.1 Строительство арендного жилья без выкупа" изложить в следующей редакции:</w:t>
      </w:r>
    </w:p>
    <w:bookmarkEnd w:id="64"/>
    <w:bookmarkStart w:name="z80" w:id="65"/>
    <w:p>
      <w:pPr>
        <w:spacing w:after="0"/>
        <w:ind w:left="0"/>
        <w:jc w:val="both"/>
      </w:pPr>
      <w:r>
        <w:rPr>
          <w:rFonts w:ascii="Times New Roman"/>
          <w:b w:val="false"/>
          <w:i w:val="false"/>
          <w:color w:val="000000"/>
          <w:sz w:val="28"/>
        </w:rPr>
        <w:t>
      На строительство и (или) приобретение МИО арендного жилья без права выкупа и (или) реконструкцию МИО текущего жилищного фонда под арендное жилье без права выкупа предусматриваются из республиканского бюджета целевые трансферты областным бюджетам, бюджетам городов Нур-Султана, Алматы и Шымкента, а также средства из местного бюджета.</w:t>
      </w:r>
    </w:p>
    <w:bookmarkEnd w:id="65"/>
    <w:bookmarkStart w:name="z81" w:id="66"/>
    <w:p>
      <w:pPr>
        <w:spacing w:after="0"/>
        <w:ind w:left="0"/>
        <w:jc w:val="both"/>
      </w:pPr>
      <w:r>
        <w:rPr>
          <w:rFonts w:ascii="Times New Roman"/>
          <w:b w:val="false"/>
          <w:i w:val="false"/>
          <w:color w:val="000000"/>
          <w:sz w:val="28"/>
        </w:rPr>
        <w:t>
      Арендное жилье без права выкупа предоставляется соответственно средствам, предусмотренным в республиканском и местных бюджетах на соответствующий финансовый год:</w:t>
      </w:r>
    </w:p>
    <w:bookmarkEnd w:id="66"/>
    <w:bookmarkStart w:name="z82" w:id="67"/>
    <w:p>
      <w:pPr>
        <w:spacing w:after="0"/>
        <w:ind w:left="0"/>
        <w:jc w:val="both"/>
      </w:pPr>
      <w:r>
        <w:rPr>
          <w:rFonts w:ascii="Times New Roman"/>
          <w:b w:val="false"/>
          <w:i w:val="false"/>
          <w:color w:val="000000"/>
          <w:sz w:val="28"/>
        </w:rPr>
        <w:t xml:space="preserve">
      1) социально уязвимым слоям населения, определенным подпунктами 1) - 8), 10) и 11) </w:t>
      </w:r>
      <w:r>
        <w:rPr>
          <w:rFonts w:ascii="Times New Roman"/>
          <w:b w:val="false"/>
          <w:i w:val="false"/>
          <w:color w:val="000000"/>
          <w:sz w:val="28"/>
        </w:rPr>
        <w:t>статьи 68</w:t>
      </w:r>
      <w:r>
        <w:rPr>
          <w:rFonts w:ascii="Times New Roman"/>
          <w:b w:val="false"/>
          <w:i w:val="false"/>
          <w:color w:val="000000"/>
          <w:sz w:val="28"/>
        </w:rPr>
        <w:t xml:space="preserve"> Закона РК "О жилищных отношениях", в порядке очередности, определенной в соответствии с действующим жилищным законодательством Республики Казахстан;</w:t>
      </w:r>
    </w:p>
    <w:bookmarkEnd w:id="67"/>
    <w:bookmarkStart w:name="z83" w:id="68"/>
    <w:p>
      <w:pPr>
        <w:spacing w:after="0"/>
        <w:ind w:left="0"/>
        <w:jc w:val="both"/>
      </w:pPr>
      <w:r>
        <w:rPr>
          <w:rFonts w:ascii="Times New Roman"/>
          <w:b w:val="false"/>
          <w:i w:val="false"/>
          <w:color w:val="000000"/>
          <w:sz w:val="28"/>
        </w:rPr>
        <w:t xml:space="preserve">
      2) социально уязвимым слоям населения, определенным подпунктом 9) </w:t>
      </w:r>
      <w:r>
        <w:rPr>
          <w:rFonts w:ascii="Times New Roman"/>
          <w:b w:val="false"/>
          <w:i w:val="false"/>
          <w:color w:val="000000"/>
          <w:sz w:val="28"/>
        </w:rPr>
        <w:t>статьи 68</w:t>
      </w:r>
      <w:r>
        <w:rPr>
          <w:rFonts w:ascii="Times New Roman"/>
          <w:b w:val="false"/>
          <w:i w:val="false"/>
          <w:color w:val="000000"/>
          <w:sz w:val="28"/>
        </w:rPr>
        <w:t xml:space="preserve"> Закона РК "О жилищных отношениях", в порядке очередности, определенной в соответствии с действующим жилищным законодательством Республики Казахстан;</w:t>
      </w:r>
    </w:p>
    <w:bookmarkEnd w:id="68"/>
    <w:bookmarkStart w:name="z84" w:id="69"/>
    <w:p>
      <w:pPr>
        <w:spacing w:after="0"/>
        <w:ind w:left="0"/>
        <w:jc w:val="both"/>
      </w:pPr>
      <w:r>
        <w:rPr>
          <w:rFonts w:ascii="Times New Roman"/>
          <w:b w:val="false"/>
          <w:i w:val="false"/>
          <w:color w:val="000000"/>
          <w:sz w:val="28"/>
        </w:rPr>
        <w:t xml:space="preserve">
      3) работающей молодежи в порядке, определенном правилами предоставления арендного жилища без права выкупа работающей молодежи, утверждаемыми уполномоченным органом в сфере государственной молодежной политики. </w:t>
      </w:r>
    </w:p>
    <w:bookmarkEnd w:id="69"/>
    <w:bookmarkStart w:name="z85" w:id="70"/>
    <w:p>
      <w:pPr>
        <w:spacing w:after="0"/>
        <w:ind w:left="0"/>
        <w:jc w:val="both"/>
      </w:pPr>
      <w:r>
        <w:rPr>
          <w:rFonts w:ascii="Times New Roman"/>
          <w:b w:val="false"/>
          <w:i w:val="false"/>
          <w:color w:val="000000"/>
          <w:sz w:val="28"/>
        </w:rPr>
        <w:t>
      Основные требования к работающей молодежи для получения арендного жилья без права выкупа:</w:t>
      </w:r>
    </w:p>
    <w:bookmarkEnd w:id="70"/>
    <w:bookmarkStart w:name="z86" w:id="71"/>
    <w:p>
      <w:pPr>
        <w:spacing w:after="0"/>
        <w:ind w:left="0"/>
        <w:jc w:val="both"/>
      </w:pPr>
      <w:r>
        <w:rPr>
          <w:rFonts w:ascii="Times New Roman"/>
          <w:b w:val="false"/>
          <w:i w:val="false"/>
          <w:color w:val="000000"/>
          <w:sz w:val="28"/>
        </w:rPr>
        <w:t xml:space="preserve">
      граждане Республики Казахстан, не достигшие возраста двадцати девяти лет, освоившие образовательные учебные программы общеобразовательных школ, организаций технического и профессионального, послесреднего, высшего и послевузовского образования и осуществляющие трудовую деятельность; </w:t>
      </w:r>
    </w:p>
    <w:bookmarkEnd w:id="71"/>
    <w:bookmarkStart w:name="z87" w:id="72"/>
    <w:p>
      <w:pPr>
        <w:spacing w:after="0"/>
        <w:ind w:left="0"/>
        <w:jc w:val="both"/>
      </w:pPr>
      <w:r>
        <w:rPr>
          <w:rFonts w:ascii="Times New Roman"/>
          <w:b w:val="false"/>
          <w:i w:val="false"/>
          <w:color w:val="000000"/>
          <w:sz w:val="28"/>
        </w:rPr>
        <w:t>
      подтверждение постоянной регистрации по месту жительства в городах Нур-Султане, Алматы и Шымкенте не менее 2 (двух) последних лет (для претендующих на приобретение жилья в данных городах);</w:t>
      </w:r>
    </w:p>
    <w:bookmarkEnd w:id="72"/>
    <w:bookmarkStart w:name="z88" w:id="73"/>
    <w:p>
      <w:pPr>
        <w:spacing w:after="0"/>
        <w:ind w:left="0"/>
        <w:jc w:val="both"/>
      </w:pPr>
      <w:r>
        <w:rPr>
          <w:rFonts w:ascii="Times New Roman"/>
          <w:b w:val="false"/>
          <w:i w:val="false"/>
          <w:color w:val="000000"/>
          <w:sz w:val="28"/>
        </w:rPr>
        <w:t>
      подтверждение отсутствия у заявителя, супруга (супруги), несовершеннолетних детей жилья на праве собственности, арендного с правом выкупа в течение 2 (двух) лет, предшествующих подаче заявления, за исключением жилых домов в аварийном состоянии, грозящем обвалом (обрушением), которое подтверждается соответствующей справкой МИО по месту нахождения данного жилища;</w:t>
      </w:r>
    </w:p>
    <w:bookmarkEnd w:id="73"/>
    <w:bookmarkStart w:name="z89" w:id="74"/>
    <w:p>
      <w:pPr>
        <w:spacing w:after="0"/>
        <w:ind w:left="0"/>
        <w:jc w:val="both"/>
      </w:pPr>
      <w:r>
        <w:rPr>
          <w:rFonts w:ascii="Times New Roman"/>
          <w:b w:val="false"/>
          <w:i w:val="false"/>
          <w:color w:val="000000"/>
          <w:sz w:val="28"/>
        </w:rPr>
        <w:t>
      подтверждение платежеспособности в размере, определяемом правилами;</w:t>
      </w:r>
    </w:p>
    <w:bookmarkEnd w:id="74"/>
    <w:bookmarkStart w:name="z90" w:id="75"/>
    <w:p>
      <w:pPr>
        <w:spacing w:after="0"/>
        <w:ind w:left="0"/>
        <w:jc w:val="both"/>
      </w:pPr>
      <w:r>
        <w:rPr>
          <w:rFonts w:ascii="Times New Roman"/>
          <w:b w:val="false"/>
          <w:i w:val="false"/>
          <w:color w:val="000000"/>
          <w:sz w:val="28"/>
        </w:rPr>
        <w:t>
      иные требования определяются правилами.</w:t>
      </w:r>
    </w:p>
    <w:bookmarkEnd w:id="75"/>
    <w:bookmarkStart w:name="z91" w:id="76"/>
    <w:p>
      <w:pPr>
        <w:spacing w:after="0"/>
        <w:ind w:left="0"/>
        <w:jc w:val="both"/>
      </w:pPr>
      <w:r>
        <w:rPr>
          <w:rFonts w:ascii="Times New Roman"/>
          <w:b w:val="false"/>
          <w:i w:val="false"/>
          <w:color w:val="000000"/>
          <w:sz w:val="28"/>
        </w:rPr>
        <w:t>
      МИО ежемесячно обеспечивает предоставление сведений в уполномоченный орган о количестве предоставленного арендного жилья без права выкупа в разрезе предусмотренных участников.</w:t>
      </w:r>
    </w:p>
    <w:bookmarkEnd w:id="76"/>
    <w:bookmarkStart w:name="z92" w:id="77"/>
    <w:p>
      <w:pPr>
        <w:spacing w:after="0"/>
        <w:ind w:left="0"/>
        <w:jc w:val="both"/>
      </w:pPr>
      <w:r>
        <w:rPr>
          <w:rFonts w:ascii="Times New Roman"/>
          <w:b w:val="false"/>
          <w:i w:val="false"/>
          <w:color w:val="000000"/>
          <w:sz w:val="28"/>
        </w:rPr>
        <w:t xml:space="preserve">
      Ежегодно в реализацию поручений Главы Государства, данных на XVIII съезде партии "Нұр Отан" и на церемонии открытия Года молодежи, арендным жильем без права выкупа будут обеспечиваться 6 тыс. малообеспеченных многодетных семей и в городах Нур-Султане, Алматы и Шымкенте 1 тыс. работающей молодежи. </w:t>
      </w:r>
    </w:p>
    <w:bookmarkEnd w:id="77"/>
    <w:bookmarkStart w:name="z93" w:id="78"/>
    <w:p>
      <w:pPr>
        <w:spacing w:after="0"/>
        <w:ind w:left="0"/>
        <w:jc w:val="both"/>
      </w:pPr>
      <w:r>
        <w:rPr>
          <w:rFonts w:ascii="Times New Roman"/>
          <w:b w:val="false"/>
          <w:i w:val="false"/>
          <w:color w:val="000000"/>
          <w:sz w:val="28"/>
        </w:rPr>
        <w:t>
      Ценовые параметры строительства и (или) приобретения арендного жилья без права выкупа МИО за 1 квадратный метр в чистовой отделке:</w:t>
      </w:r>
    </w:p>
    <w:bookmarkEnd w:id="78"/>
    <w:bookmarkStart w:name="z94" w:id="79"/>
    <w:p>
      <w:pPr>
        <w:spacing w:after="0"/>
        <w:ind w:left="0"/>
        <w:jc w:val="both"/>
      </w:pPr>
      <w:r>
        <w:rPr>
          <w:rFonts w:ascii="Times New Roman"/>
          <w:b w:val="false"/>
          <w:i w:val="false"/>
          <w:color w:val="000000"/>
          <w:sz w:val="28"/>
        </w:rPr>
        <w:t>
      до 180 тыс. тенге в городах Нур-Султане, Алматы и их пригородных зонах, Шымкенте, Актобе, Атырау и Актау, Туркестане (без стоимости инженерных сетей);</w:t>
      </w:r>
    </w:p>
    <w:bookmarkEnd w:id="79"/>
    <w:bookmarkStart w:name="z95" w:id="80"/>
    <w:p>
      <w:pPr>
        <w:spacing w:after="0"/>
        <w:ind w:left="0"/>
        <w:jc w:val="both"/>
      </w:pPr>
      <w:r>
        <w:rPr>
          <w:rFonts w:ascii="Times New Roman"/>
          <w:b w:val="false"/>
          <w:i w:val="false"/>
          <w:color w:val="000000"/>
          <w:sz w:val="28"/>
        </w:rPr>
        <w:t xml:space="preserve">
      до 140 тыс. тенге в остальных регионах (без стоимости инженерных сетей). </w:t>
      </w:r>
    </w:p>
    <w:bookmarkEnd w:id="80"/>
    <w:bookmarkStart w:name="z96" w:id="81"/>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w:t>
      </w:r>
    </w:p>
    <w:bookmarkEnd w:id="81"/>
    <w:bookmarkStart w:name="z97" w:id="82"/>
    <w:p>
      <w:pPr>
        <w:spacing w:after="0"/>
        <w:ind w:left="0"/>
        <w:jc w:val="both"/>
      </w:pPr>
      <w:r>
        <w:rPr>
          <w:rFonts w:ascii="Times New Roman"/>
          <w:b w:val="false"/>
          <w:i w:val="false"/>
          <w:color w:val="000000"/>
          <w:sz w:val="28"/>
        </w:rPr>
        <w:t>
      Затраты, превышающие стоимость строительства и (или) приобретения жилья, осуществляются за счет средств местного бюджета.</w:t>
      </w:r>
    </w:p>
    <w:bookmarkEnd w:id="82"/>
    <w:bookmarkStart w:name="z98" w:id="83"/>
    <w:p>
      <w:pPr>
        <w:spacing w:after="0"/>
        <w:ind w:left="0"/>
        <w:jc w:val="both"/>
      </w:pPr>
      <w:r>
        <w:rPr>
          <w:rFonts w:ascii="Times New Roman"/>
          <w:b w:val="false"/>
          <w:i w:val="false"/>
          <w:color w:val="000000"/>
          <w:sz w:val="28"/>
        </w:rPr>
        <w:t>
      Допускаются строительство (приобретение) арендного жилья без права выкупа и (или) реконструкция МИО текущего жилищного фонда под арендное жилье без права выкупа за счет средств местного бюджета МИО.</w:t>
      </w:r>
    </w:p>
    <w:bookmarkEnd w:id="83"/>
    <w:bookmarkStart w:name="z99" w:id="84"/>
    <w:p>
      <w:pPr>
        <w:spacing w:after="0"/>
        <w:ind w:left="0"/>
        <w:jc w:val="both"/>
      </w:pPr>
      <w:r>
        <w:rPr>
          <w:rFonts w:ascii="Times New Roman"/>
          <w:b w:val="false"/>
          <w:i w:val="false"/>
          <w:color w:val="000000"/>
          <w:sz w:val="28"/>
        </w:rPr>
        <w:t>
      Реконструкция осуществляется в пределах средств, определяемых проектно-сметной документацией на основании положительного заключения вневедомственной комплексной экспертизы за счет средств местного бюджета. В случае реконструкции жилья, стоимость 1 квадратного метра должна быть не выше 60 % стоимости строительства нового жилого дома в рамках Программы.</w:t>
      </w:r>
    </w:p>
    <w:bookmarkEnd w:id="84"/>
    <w:bookmarkStart w:name="z100" w:id="85"/>
    <w:p>
      <w:pPr>
        <w:spacing w:after="0"/>
        <w:ind w:left="0"/>
        <w:jc w:val="both"/>
      </w:pPr>
      <w:r>
        <w:rPr>
          <w:rFonts w:ascii="Times New Roman"/>
          <w:b w:val="false"/>
          <w:i w:val="false"/>
          <w:color w:val="000000"/>
          <w:sz w:val="28"/>
        </w:rPr>
        <w:t>
      Арендное жилье без права выкупа должно соответствовать 3-4 классу комфортности согласно требованиям государственных нормативов в области архитектуры, градостроительства и строительства. Допускаются строительство и (или) приобретение под арендное жилье одноквартирных и (или) блокированных малоэтажных жилых домов, соответствующих 3-4 классу комфортности.</w:t>
      </w:r>
    </w:p>
    <w:bookmarkEnd w:id="85"/>
    <w:bookmarkStart w:name="z101" w:id="86"/>
    <w:p>
      <w:pPr>
        <w:spacing w:after="0"/>
        <w:ind w:left="0"/>
        <w:jc w:val="both"/>
      </w:pPr>
      <w:r>
        <w:rPr>
          <w:rFonts w:ascii="Times New Roman"/>
          <w:b w:val="false"/>
          <w:i w:val="false"/>
          <w:color w:val="000000"/>
          <w:sz w:val="28"/>
        </w:rPr>
        <w:t>
      Допускается приобретение МИО у частных застройщиков построенного жилья в соответствии с условиями и требованиями, установленными законодательством Республики Казахстан и настоящей Программой.</w:t>
      </w:r>
    </w:p>
    <w:bookmarkEnd w:id="86"/>
    <w:bookmarkStart w:name="z102" w:id="87"/>
    <w:p>
      <w:pPr>
        <w:spacing w:after="0"/>
        <w:ind w:left="0"/>
        <w:jc w:val="both"/>
      </w:pPr>
      <w:r>
        <w:rPr>
          <w:rFonts w:ascii="Times New Roman"/>
          <w:b w:val="false"/>
          <w:i w:val="false"/>
          <w:color w:val="000000"/>
          <w:sz w:val="28"/>
        </w:rPr>
        <w:t>
      МИО с целью обеспечения малообеспеченных многодетных семей арендным жильем без права выкупа приобретает жилье площадью 60 кв.м. и более, соответствующее установленным санитарно-эпидемиологическим и техническим требованиям, на первичном и вторичном рынках в порядке, предусмотренном законодательством о государственных закупках.</w:t>
      </w:r>
    </w:p>
    <w:bookmarkEnd w:id="87"/>
    <w:bookmarkStart w:name="z103" w:id="88"/>
    <w:p>
      <w:pPr>
        <w:spacing w:after="0"/>
        <w:ind w:left="0"/>
        <w:jc w:val="both"/>
      </w:pPr>
      <w:r>
        <w:rPr>
          <w:rFonts w:ascii="Times New Roman"/>
          <w:b w:val="false"/>
          <w:i w:val="false"/>
          <w:color w:val="000000"/>
          <w:sz w:val="28"/>
        </w:rPr>
        <w:t>
      Допускается с согласия многодетных семей приобретать жилье менее 60 кв.м.</w:t>
      </w:r>
    </w:p>
    <w:bookmarkEnd w:id="88"/>
    <w:bookmarkStart w:name="z104" w:id="89"/>
    <w:p>
      <w:pPr>
        <w:spacing w:after="0"/>
        <w:ind w:left="0"/>
        <w:jc w:val="both"/>
      </w:pPr>
      <w:r>
        <w:rPr>
          <w:rFonts w:ascii="Times New Roman"/>
          <w:b w:val="false"/>
          <w:i w:val="false"/>
          <w:color w:val="000000"/>
          <w:sz w:val="28"/>
        </w:rPr>
        <w:t xml:space="preserve">
      Реализация механизма приобретения жилья на вторичном рынке предусматривается на 2019 год. </w:t>
      </w:r>
    </w:p>
    <w:bookmarkEnd w:id="89"/>
    <w:bookmarkStart w:name="z105" w:id="90"/>
    <w:p>
      <w:pPr>
        <w:spacing w:after="0"/>
        <w:ind w:left="0"/>
        <w:jc w:val="both"/>
      </w:pPr>
      <w:r>
        <w:rPr>
          <w:rFonts w:ascii="Times New Roman"/>
          <w:b w:val="false"/>
          <w:i w:val="false"/>
          <w:color w:val="000000"/>
          <w:sz w:val="28"/>
        </w:rPr>
        <w:t xml:space="preserve">
      Размер выделяемых средств из республиканского бюджета не превышает 8,4 млн. тенге за единицу приобретаемого жилья. </w:t>
      </w:r>
    </w:p>
    <w:bookmarkEnd w:id="90"/>
    <w:bookmarkStart w:name="z106" w:id="91"/>
    <w:p>
      <w:pPr>
        <w:spacing w:after="0"/>
        <w:ind w:left="0"/>
        <w:jc w:val="both"/>
      </w:pPr>
      <w:r>
        <w:rPr>
          <w:rFonts w:ascii="Times New Roman"/>
          <w:b w:val="false"/>
          <w:i w:val="false"/>
          <w:color w:val="000000"/>
          <w:sz w:val="28"/>
        </w:rPr>
        <w:t>
      При превышении стоимости жилья, установленного предела, затраты покрываются за счет средств местного бюджета.";</w:t>
      </w:r>
    </w:p>
    <w:bookmarkEnd w:id="91"/>
    <w:bookmarkStart w:name="z107" w:id="92"/>
    <w:p>
      <w:pPr>
        <w:spacing w:after="0"/>
        <w:ind w:left="0"/>
        <w:jc w:val="both"/>
      </w:pPr>
      <w:r>
        <w:rPr>
          <w:rFonts w:ascii="Times New Roman"/>
          <w:b w:val="false"/>
          <w:i w:val="false"/>
          <w:color w:val="000000"/>
          <w:sz w:val="28"/>
        </w:rPr>
        <w:t>
      в подразделе "5.2. Строительство кредитного жилья":</w:t>
      </w:r>
    </w:p>
    <w:bookmarkEnd w:id="92"/>
    <w:bookmarkStart w:name="z108" w:id="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93"/>
    <w:bookmarkStart w:name="z109" w:id="94"/>
    <w:p>
      <w:pPr>
        <w:spacing w:after="0"/>
        <w:ind w:left="0"/>
        <w:jc w:val="both"/>
      </w:pPr>
      <w:r>
        <w:rPr>
          <w:rFonts w:ascii="Times New Roman"/>
          <w:b w:val="false"/>
          <w:i w:val="false"/>
          <w:color w:val="000000"/>
          <w:sz w:val="28"/>
        </w:rPr>
        <w:t>
      часть четвертую изложить в следующей редакции:</w:t>
      </w:r>
    </w:p>
    <w:bookmarkEnd w:id="94"/>
    <w:bookmarkStart w:name="z110" w:id="95"/>
    <w:p>
      <w:pPr>
        <w:spacing w:after="0"/>
        <w:ind w:left="0"/>
        <w:jc w:val="both"/>
      </w:pPr>
      <w:r>
        <w:rPr>
          <w:rFonts w:ascii="Times New Roman"/>
          <w:b w:val="false"/>
          <w:i w:val="false"/>
          <w:color w:val="000000"/>
          <w:sz w:val="28"/>
        </w:rPr>
        <w:t>
      "Уполномоченный орган по делам архитектуры, градостроительства и строительства (далее - уполномоченный орган) осуществляет планирование распределения между регионами привлекаемых средств за счет выпуска облигаций с учетом лимитов долга бюджетов МИО областей, городов Нур-Султана, Алматы и Шымкента, посредством согласования проектов, подлежащих финансированию.";</w:t>
      </w:r>
    </w:p>
    <w:bookmarkEnd w:id="95"/>
    <w:bookmarkStart w:name="z111" w:id="96"/>
    <w:p>
      <w:pPr>
        <w:spacing w:after="0"/>
        <w:ind w:left="0"/>
        <w:jc w:val="both"/>
      </w:pPr>
      <w:r>
        <w:rPr>
          <w:rFonts w:ascii="Times New Roman"/>
          <w:b w:val="false"/>
          <w:i w:val="false"/>
          <w:color w:val="000000"/>
          <w:sz w:val="28"/>
        </w:rPr>
        <w:t>
      часть седьмую изложить в следующей редакции:</w:t>
      </w:r>
    </w:p>
    <w:bookmarkEnd w:id="96"/>
    <w:bookmarkStart w:name="z112" w:id="97"/>
    <w:p>
      <w:pPr>
        <w:spacing w:after="0"/>
        <w:ind w:left="0"/>
        <w:jc w:val="both"/>
      </w:pPr>
      <w:r>
        <w:rPr>
          <w:rFonts w:ascii="Times New Roman"/>
          <w:b w:val="false"/>
          <w:i w:val="false"/>
          <w:color w:val="000000"/>
          <w:sz w:val="28"/>
        </w:rPr>
        <w:t>
      "Для эффективного мониторинга по строящимся объектам МИО обеспечивает еженедельный ввод данных в информационную систему финансового оператора АО "Байтерек девелопмент" (сведения об освоении средств, ходе строительства и реализации квартир).";</w:t>
      </w:r>
    </w:p>
    <w:bookmarkEnd w:id="97"/>
    <w:bookmarkStart w:name="z113" w:id="98"/>
    <w:p>
      <w:pPr>
        <w:spacing w:after="0"/>
        <w:ind w:left="0"/>
        <w:jc w:val="both"/>
      </w:pPr>
      <w:r>
        <w:rPr>
          <w:rFonts w:ascii="Times New Roman"/>
          <w:b w:val="false"/>
          <w:i w:val="false"/>
          <w:color w:val="000000"/>
          <w:sz w:val="28"/>
        </w:rPr>
        <w:t>
      дополнить пунктом 1-1 следующего содержания:</w:t>
      </w:r>
    </w:p>
    <w:bookmarkEnd w:id="98"/>
    <w:bookmarkStart w:name="z114" w:id="99"/>
    <w:p>
      <w:pPr>
        <w:spacing w:after="0"/>
        <w:ind w:left="0"/>
        <w:jc w:val="both"/>
      </w:pPr>
      <w:r>
        <w:rPr>
          <w:rFonts w:ascii="Times New Roman"/>
          <w:b w:val="false"/>
          <w:i w:val="false"/>
          <w:color w:val="000000"/>
          <w:sz w:val="28"/>
        </w:rPr>
        <w:t>
      "1-1. Условия и механизм финансирования строительства кредитного жилья на рыночных условиях.</w:t>
      </w:r>
    </w:p>
    <w:bookmarkEnd w:id="99"/>
    <w:bookmarkStart w:name="z115" w:id="100"/>
    <w:p>
      <w:pPr>
        <w:spacing w:after="0"/>
        <w:ind w:left="0"/>
        <w:jc w:val="both"/>
      </w:pPr>
      <w:r>
        <w:rPr>
          <w:rFonts w:ascii="Times New Roman"/>
          <w:b w:val="false"/>
          <w:i w:val="false"/>
          <w:color w:val="000000"/>
          <w:sz w:val="28"/>
        </w:rPr>
        <w:t>
      МИО областей, городов Нур-Султана, Алматы и Шымкента привлекают средства на строительство кредитного жилья посредством выпуска облигационных займов на рыночных условиях, а также в порядке, предусмотренном ипотечной программой "7-20-25".</w:t>
      </w:r>
    </w:p>
    <w:bookmarkEnd w:id="100"/>
    <w:bookmarkStart w:name="z116" w:id="101"/>
    <w:p>
      <w:pPr>
        <w:spacing w:after="0"/>
        <w:ind w:left="0"/>
        <w:jc w:val="both"/>
      </w:pPr>
      <w:r>
        <w:rPr>
          <w:rFonts w:ascii="Times New Roman"/>
          <w:b w:val="false"/>
          <w:i w:val="false"/>
          <w:color w:val="000000"/>
          <w:sz w:val="28"/>
        </w:rPr>
        <w:t>
      Ценовые параметры строительства кредитного жилья МИО за 1 квадратный метр в чистовой отделке за счет привлекаемых средств составляют:</w:t>
      </w:r>
    </w:p>
    <w:bookmarkEnd w:id="101"/>
    <w:bookmarkStart w:name="z117" w:id="102"/>
    <w:p>
      <w:pPr>
        <w:spacing w:after="0"/>
        <w:ind w:left="0"/>
        <w:jc w:val="both"/>
      </w:pPr>
      <w:r>
        <w:rPr>
          <w:rFonts w:ascii="Times New Roman"/>
          <w:b w:val="false"/>
          <w:i w:val="false"/>
          <w:color w:val="000000"/>
          <w:sz w:val="28"/>
        </w:rPr>
        <w:t>
      до 200 тыс. тенге в городах Нур-Султане, Алматы и их пригородных зонах, Шымкенте, Атырау, Актау (без стоимости инженерных сетей);</w:t>
      </w:r>
    </w:p>
    <w:bookmarkEnd w:id="102"/>
    <w:bookmarkStart w:name="z118" w:id="103"/>
    <w:p>
      <w:pPr>
        <w:spacing w:after="0"/>
        <w:ind w:left="0"/>
        <w:jc w:val="both"/>
      </w:pPr>
      <w:r>
        <w:rPr>
          <w:rFonts w:ascii="Times New Roman"/>
          <w:b w:val="false"/>
          <w:i w:val="false"/>
          <w:color w:val="000000"/>
          <w:sz w:val="28"/>
        </w:rPr>
        <w:t>
      до 160 тыс. тенге в остальных регионах (без стоимости инженерных сетей).</w:t>
      </w:r>
    </w:p>
    <w:bookmarkEnd w:id="103"/>
    <w:bookmarkStart w:name="z119" w:id="104"/>
    <w:p>
      <w:pPr>
        <w:spacing w:after="0"/>
        <w:ind w:left="0"/>
        <w:jc w:val="both"/>
      </w:pPr>
      <w:r>
        <w:rPr>
          <w:rFonts w:ascii="Times New Roman"/>
          <w:b w:val="false"/>
          <w:i w:val="false"/>
          <w:color w:val="000000"/>
          <w:sz w:val="28"/>
        </w:rPr>
        <w:t>
      Для покрытия рыночной ставки вознаграждения по привлекаемым средствам реализация жилья осуществляется по цене, превышающей стоимость строительства.</w:t>
      </w:r>
    </w:p>
    <w:bookmarkEnd w:id="104"/>
    <w:bookmarkStart w:name="z120" w:id="105"/>
    <w:p>
      <w:pPr>
        <w:spacing w:after="0"/>
        <w:ind w:left="0"/>
        <w:jc w:val="both"/>
      </w:pPr>
      <w:r>
        <w:rPr>
          <w:rFonts w:ascii="Times New Roman"/>
          <w:b w:val="false"/>
          <w:i w:val="false"/>
          <w:color w:val="000000"/>
          <w:sz w:val="28"/>
        </w:rPr>
        <w:t xml:space="preserve">
      МИО городов Нур-Султана, Алматы для покрытия рыночной ставки вознаграждения по привлекаемым средствам допускается увеличить стоимость реализации кредитного жилья, построенного на условиях </w:t>
      </w:r>
      <w:r>
        <w:rPr>
          <w:rFonts w:ascii="Times New Roman"/>
          <w:b w:val="false"/>
          <w:i w:val="false"/>
          <w:color w:val="000000"/>
          <w:sz w:val="28"/>
        </w:rPr>
        <w:t>пункта 2</w:t>
      </w:r>
      <w:r>
        <w:rPr>
          <w:rFonts w:ascii="Times New Roman"/>
          <w:b w:val="false"/>
          <w:i w:val="false"/>
          <w:color w:val="000000"/>
          <w:sz w:val="28"/>
        </w:rPr>
        <w:t xml:space="preserve"> настоящего подраздела.";</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22" w:id="106"/>
    <w:p>
      <w:pPr>
        <w:spacing w:after="0"/>
        <w:ind w:left="0"/>
        <w:jc w:val="both"/>
      </w:pPr>
      <w:r>
        <w:rPr>
          <w:rFonts w:ascii="Times New Roman"/>
          <w:b w:val="false"/>
          <w:i w:val="false"/>
          <w:color w:val="000000"/>
          <w:sz w:val="28"/>
        </w:rPr>
        <w:t>
      "2. Условия и механизм строительства кредитного жилья МИО.</w:t>
      </w:r>
    </w:p>
    <w:bookmarkEnd w:id="106"/>
    <w:bookmarkStart w:name="z123" w:id="107"/>
    <w:p>
      <w:pPr>
        <w:spacing w:after="0"/>
        <w:ind w:left="0"/>
        <w:jc w:val="both"/>
      </w:pPr>
      <w:r>
        <w:rPr>
          <w:rFonts w:ascii="Times New Roman"/>
          <w:b w:val="false"/>
          <w:i w:val="false"/>
          <w:color w:val="000000"/>
          <w:sz w:val="28"/>
        </w:rPr>
        <w:t>
      Ценовые параметры строительства и реализации кредитного жилья МИО за 1 квадратный метр в чистовой отделке:</w:t>
      </w:r>
    </w:p>
    <w:bookmarkEnd w:id="107"/>
    <w:bookmarkStart w:name="z124" w:id="108"/>
    <w:p>
      <w:pPr>
        <w:spacing w:after="0"/>
        <w:ind w:left="0"/>
        <w:jc w:val="both"/>
      </w:pPr>
      <w:r>
        <w:rPr>
          <w:rFonts w:ascii="Times New Roman"/>
          <w:b w:val="false"/>
          <w:i w:val="false"/>
          <w:color w:val="000000"/>
          <w:sz w:val="28"/>
        </w:rPr>
        <w:t>
      до 180 тыс. тенге в городах Нур-Султане, Алматы и их пригородных зонах, Шымкенте, Атырау, Актау, Туркестане (без стоимости инженерных сетей);</w:t>
      </w:r>
    </w:p>
    <w:bookmarkEnd w:id="108"/>
    <w:bookmarkStart w:name="z125" w:id="109"/>
    <w:p>
      <w:pPr>
        <w:spacing w:after="0"/>
        <w:ind w:left="0"/>
        <w:jc w:val="both"/>
      </w:pPr>
      <w:r>
        <w:rPr>
          <w:rFonts w:ascii="Times New Roman"/>
          <w:b w:val="false"/>
          <w:i w:val="false"/>
          <w:color w:val="000000"/>
          <w:sz w:val="28"/>
        </w:rPr>
        <w:t>
      до 140 тыс. тенге в остальных регионах (без стоимости инженерных сетей).</w:t>
      </w:r>
    </w:p>
    <w:bookmarkEnd w:id="109"/>
    <w:bookmarkStart w:name="z126" w:id="110"/>
    <w:p>
      <w:pPr>
        <w:spacing w:after="0"/>
        <w:ind w:left="0"/>
        <w:jc w:val="both"/>
      </w:pPr>
      <w:r>
        <w:rPr>
          <w:rFonts w:ascii="Times New Roman"/>
          <w:b w:val="false"/>
          <w:i w:val="false"/>
          <w:color w:val="000000"/>
          <w:sz w:val="28"/>
        </w:rPr>
        <w:t>
      Общая площадь жилья не должна превышать 80 кв. метров с допустимым отклонением не более 5 %. Допускается строительство жилья с площадями, превышающими допустимое отклонение, при возмещении затрат на их строительство за счет средств местного бюджета и (или) застройщика.</w:t>
      </w:r>
    </w:p>
    <w:bookmarkEnd w:id="110"/>
    <w:bookmarkStart w:name="z127" w:id="111"/>
    <w:p>
      <w:pPr>
        <w:spacing w:after="0"/>
        <w:ind w:left="0"/>
        <w:jc w:val="both"/>
      </w:pPr>
      <w:r>
        <w:rPr>
          <w:rFonts w:ascii="Times New Roman"/>
          <w:b w:val="false"/>
          <w:i w:val="false"/>
          <w:color w:val="000000"/>
          <w:sz w:val="28"/>
        </w:rPr>
        <w:t>
      Окончательная стоимость строительства определяется на основе положительного заключения комплексной вневедомственной экспертизы на ПСД жилых домов. Затраты, превышающие стоимость строительства жилья, возмещаются за счет средств местного бюджета. Окончательная стоимость реализации не может превышать ценовых параметров, указанных в данном подразделе. В целях снижения стоимости реализации жилья МИО возмещают часть затрат на строительство за счет средств местного бюджета.</w:t>
      </w:r>
    </w:p>
    <w:bookmarkEnd w:id="111"/>
    <w:bookmarkStart w:name="z128" w:id="112"/>
    <w:p>
      <w:pPr>
        <w:spacing w:after="0"/>
        <w:ind w:left="0"/>
        <w:jc w:val="both"/>
      </w:pPr>
      <w:r>
        <w:rPr>
          <w:rFonts w:ascii="Times New Roman"/>
          <w:b w:val="false"/>
          <w:i w:val="false"/>
          <w:color w:val="000000"/>
          <w:sz w:val="28"/>
        </w:rPr>
        <w:t>
      При отборе заявленных к рассмотрению проектов приоритет отдается проектам индустриального домостроения.</w:t>
      </w:r>
    </w:p>
    <w:bookmarkEnd w:id="112"/>
    <w:bookmarkStart w:name="z129" w:id="113"/>
    <w:p>
      <w:pPr>
        <w:spacing w:after="0"/>
        <w:ind w:left="0"/>
        <w:jc w:val="both"/>
      </w:pPr>
      <w:r>
        <w:rPr>
          <w:rFonts w:ascii="Times New Roman"/>
          <w:b w:val="false"/>
          <w:i w:val="false"/>
          <w:color w:val="000000"/>
          <w:sz w:val="28"/>
        </w:rPr>
        <w:t>
      В целях сохранения ценового параметра строительства 1 квадратного метра жилья по Программе и увеличения объемов строительства жилья МИО могут на принципах партнерства с частными застройщиками строить объекты со встроенными коммерческими площадями. При этом, частный застройщик обеспечивает финансирование строительства коммерческих площадей, возмещение затрат на проектирование и ввод в эксплуатацию</w:t>
      </w:r>
    </w:p>
    <w:bookmarkEnd w:id="113"/>
    <w:bookmarkStart w:name="z130" w:id="114"/>
    <w:p>
      <w:pPr>
        <w:spacing w:after="0"/>
        <w:ind w:left="0"/>
        <w:jc w:val="both"/>
      </w:pPr>
      <w:r>
        <w:rPr>
          <w:rFonts w:ascii="Times New Roman"/>
          <w:b w:val="false"/>
          <w:i w:val="false"/>
          <w:color w:val="000000"/>
          <w:sz w:val="28"/>
        </w:rPr>
        <w:t>
      Допускается приобретение МИО у частных застройщиков построенного жилья по ценовым параметрам стоимости строительства жилья, определенной Программой, в соответствии с условиями и требованиями, установленными законодательством Республики Казахстан в сфере государственных закупок.</w:t>
      </w:r>
    </w:p>
    <w:bookmarkEnd w:id="114"/>
    <w:bookmarkStart w:name="z131" w:id="115"/>
    <w:p>
      <w:pPr>
        <w:spacing w:after="0"/>
        <w:ind w:left="0"/>
        <w:jc w:val="both"/>
      </w:pPr>
      <w:r>
        <w:rPr>
          <w:rFonts w:ascii="Times New Roman"/>
          <w:b w:val="false"/>
          <w:i w:val="false"/>
          <w:color w:val="000000"/>
          <w:sz w:val="28"/>
        </w:rPr>
        <w:t>
      Привлечение подрядчиков МИО производится через проведение государственных закупок в соответствии с условиями и требованиями, установленными законодательством Республики Казахстан.</w:t>
      </w:r>
    </w:p>
    <w:bookmarkEnd w:id="115"/>
    <w:bookmarkStart w:name="z132" w:id="116"/>
    <w:p>
      <w:pPr>
        <w:spacing w:after="0"/>
        <w:ind w:left="0"/>
        <w:jc w:val="both"/>
      </w:pPr>
      <w:r>
        <w:rPr>
          <w:rFonts w:ascii="Times New Roman"/>
          <w:b w:val="false"/>
          <w:i w:val="false"/>
          <w:color w:val="000000"/>
          <w:sz w:val="28"/>
        </w:rPr>
        <w:t xml:space="preserve">
      МИО областных центров, городов Нур-Султана, Алматы, Шымкента могут определить передачу части квартир в объектах кредитного жилья в аренду без права выкупа в соответствии с подразделом 5.1. настоящей Программы. </w:t>
      </w:r>
    </w:p>
    <w:bookmarkEnd w:id="116"/>
    <w:bookmarkStart w:name="z133" w:id="117"/>
    <w:p>
      <w:pPr>
        <w:spacing w:after="0"/>
        <w:ind w:left="0"/>
        <w:jc w:val="both"/>
      </w:pPr>
      <w:r>
        <w:rPr>
          <w:rFonts w:ascii="Times New Roman"/>
          <w:b w:val="false"/>
          <w:i w:val="false"/>
          <w:color w:val="000000"/>
          <w:sz w:val="28"/>
        </w:rPr>
        <w:t>
      При этом, стоимость предоставляемого арендного жилья без права выкупа покрывается за счет эквивалентного увеличения стоимости реализации по остальной части кредитного жилья.";</w:t>
      </w:r>
    </w:p>
    <w:bookmarkEnd w:id="117"/>
    <w:bookmarkStart w:name="z134" w:id="118"/>
    <w:p>
      <w:pPr>
        <w:spacing w:after="0"/>
        <w:ind w:left="0"/>
        <w:jc w:val="both"/>
      </w:pPr>
      <w:r>
        <w:rPr>
          <w:rFonts w:ascii="Times New Roman"/>
          <w:b w:val="false"/>
          <w:i w:val="false"/>
          <w:color w:val="000000"/>
          <w:sz w:val="28"/>
        </w:rPr>
        <w:t>
      часть пятую подраздела "5.3. Развитие индивидуального жилищного строительства" изложить в следующей редакции:</w:t>
      </w:r>
    </w:p>
    <w:bookmarkEnd w:id="118"/>
    <w:bookmarkStart w:name="z135" w:id="119"/>
    <w:p>
      <w:pPr>
        <w:spacing w:after="0"/>
        <w:ind w:left="0"/>
        <w:jc w:val="both"/>
      </w:pPr>
      <w:r>
        <w:rPr>
          <w:rFonts w:ascii="Times New Roman"/>
          <w:b w:val="false"/>
          <w:i w:val="false"/>
          <w:color w:val="000000"/>
          <w:sz w:val="28"/>
        </w:rPr>
        <w:t>
      "Для дальнейшего стимулирования строительства индивидуальных жилищ государством будет продолжено финансирование строительства ИКИ к районам застройки ИЖС. На строительство ИКИ для развития ИЖС из республиканского бюджета ежегодно будут выделяться средства, которые позволят обеспечить порядка 40 тыс. земельных участков сетями водо-, электро- и газоснабжения. Подведение иных инженерных коммуникаций, включающих в себя системы теплоснабжения, сети телефонизации, водоотведения и канализации, инженерные сооружения, внутриквартальные дороги и проезды, осуществляется за счет средств местного бюджета.";</w:t>
      </w:r>
    </w:p>
    <w:bookmarkEnd w:id="119"/>
    <w:bookmarkStart w:name="z136" w:id="120"/>
    <w:p>
      <w:pPr>
        <w:spacing w:after="0"/>
        <w:ind w:left="0"/>
        <w:jc w:val="both"/>
      </w:pPr>
      <w:r>
        <w:rPr>
          <w:rFonts w:ascii="Times New Roman"/>
          <w:b w:val="false"/>
          <w:i w:val="false"/>
          <w:color w:val="000000"/>
          <w:sz w:val="28"/>
        </w:rPr>
        <w:t>
      в подразделе "5.4. Стимулирование строительства жилья частными застройщиками":</w:t>
      </w:r>
    </w:p>
    <w:bookmarkEnd w:id="120"/>
    <w:bookmarkStart w:name="z137" w:id="121"/>
    <w:p>
      <w:pPr>
        <w:spacing w:after="0"/>
        <w:ind w:left="0"/>
        <w:jc w:val="both"/>
      </w:pPr>
      <w:r>
        <w:rPr>
          <w:rFonts w:ascii="Times New Roman"/>
          <w:b w:val="false"/>
          <w:i w:val="false"/>
          <w:color w:val="000000"/>
          <w:sz w:val="28"/>
        </w:rPr>
        <w:t>
      часть шестую изложить в следующей редакции:</w:t>
      </w:r>
    </w:p>
    <w:bookmarkEnd w:id="121"/>
    <w:bookmarkStart w:name="z138" w:id="122"/>
    <w:p>
      <w:pPr>
        <w:spacing w:after="0"/>
        <w:ind w:left="0"/>
        <w:jc w:val="both"/>
      </w:pPr>
      <w:r>
        <w:rPr>
          <w:rFonts w:ascii="Times New Roman"/>
          <w:b w:val="false"/>
          <w:i w:val="false"/>
          <w:color w:val="000000"/>
          <w:sz w:val="28"/>
        </w:rPr>
        <w:t xml:space="preserve">
      "Частный застройщик предлагает не менее 50 % жилья по фиксированной цене реализации за 1 квадратный метр: </w:t>
      </w:r>
    </w:p>
    <w:bookmarkEnd w:id="122"/>
    <w:bookmarkStart w:name="z139" w:id="123"/>
    <w:p>
      <w:pPr>
        <w:spacing w:after="0"/>
        <w:ind w:left="0"/>
        <w:jc w:val="both"/>
      </w:pPr>
      <w:r>
        <w:rPr>
          <w:rFonts w:ascii="Times New Roman"/>
          <w:b w:val="false"/>
          <w:i w:val="false"/>
          <w:color w:val="000000"/>
          <w:sz w:val="28"/>
        </w:rPr>
        <w:t>
      до 260 тыс. тенге включительно в городах Нур-Султане, Алматы и их пригородных зонах, Шымкенте, Атырау, Актау;</w:t>
      </w:r>
    </w:p>
    <w:bookmarkEnd w:id="123"/>
    <w:bookmarkStart w:name="z140" w:id="124"/>
    <w:p>
      <w:pPr>
        <w:spacing w:after="0"/>
        <w:ind w:left="0"/>
        <w:jc w:val="both"/>
      </w:pPr>
      <w:r>
        <w:rPr>
          <w:rFonts w:ascii="Times New Roman"/>
          <w:b w:val="false"/>
          <w:i w:val="false"/>
          <w:color w:val="000000"/>
          <w:sz w:val="28"/>
        </w:rPr>
        <w:t>
      до 220 тыс. тенге в других регионах.";</w:t>
      </w:r>
    </w:p>
    <w:bookmarkEnd w:id="124"/>
    <w:bookmarkStart w:name="z141" w:id="125"/>
    <w:p>
      <w:pPr>
        <w:spacing w:after="0"/>
        <w:ind w:left="0"/>
        <w:jc w:val="both"/>
      </w:pPr>
      <w:r>
        <w:rPr>
          <w:rFonts w:ascii="Times New Roman"/>
          <w:b w:val="false"/>
          <w:i w:val="false"/>
          <w:color w:val="000000"/>
          <w:sz w:val="28"/>
        </w:rPr>
        <w:t>
      после части шестой дополнить частью следующего содержания:</w:t>
      </w:r>
    </w:p>
    <w:bookmarkEnd w:id="125"/>
    <w:bookmarkStart w:name="z142" w:id="126"/>
    <w:p>
      <w:pPr>
        <w:spacing w:after="0"/>
        <w:ind w:left="0"/>
        <w:jc w:val="both"/>
      </w:pPr>
      <w:r>
        <w:rPr>
          <w:rFonts w:ascii="Times New Roman"/>
          <w:b w:val="false"/>
          <w:i w:val="false"/>
          <w:color w:val="000000"/>
          <w:sz w:val="28"/>
        </w:rPr>
        <w:t>
      "Частный застройщик реализует жилье путем прямой продажи, займов ЖССБК, БВУ, ипотечной программы "7-20-25" и программы АО "ИО "КИК".";</w:t>
      </w:r>
    </w:p>
    <w:bookmarkEnd w:id="126"/>
    <w:bookmarkStart w:name="z143" w:id="127"/>
    <w:p>
      <w:pPr>
        <w:spacing w:after="0"/>
        <w:ind w:left="0"/>
        <w:jc w:val="both"/>
      </w:pPr>
      <w:r>
        <w:rPr>
          <w:rFonts w:ascii="Times New Roman"/>
          <w:b w:val="false"/>
          <w:i w:val="false"/>
          <w:color w:val="000000"/>
          <w:sz w:val="28"/>
        </w:rPr>
        <w:t>
      в подразделе "5.5. Строительство жилья с привлечением субъектов квазигосударственного сектора:</w:t>
      </w:r>
    </w:p>
    <w:bookmarkEnd w:id="127"/>
    <w:bookmarkStart w:name="z144" w:id="12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28"/>
    <w:bookmarkStart w:name="z145" w:id="129"/>
    <w:p>
      <w:pPr>
        <w:spacing w:after="0"/>
        <w:ind w:left="0"/>
        <w:jc w:val="both"/>
      </w:pPr>
      <w:r>
        <w:rPr>
          <w:rFonts w:ascii="Times New Roman"/>
          <w:b w:val="false"/>
          <w:i w:val="false"/>
          <w:color w:val="000000"/>
          <w:sz w:val="28"/>
        </w:rPr>
        <w:t>
      части восьмую, девятую, десятую, одиннадцатую и двенадцатую изложить в следующей редакции:</w:t>
      </w:r>
    </w:p>
    <w:bookmarkEnd w:id="129"/>
    <w:bookmarkStart w:name="z146" w:id="130"/>
    <w:p>
      <w:pPr>
        <w:spacing w:after="0"/>
        <w:ind w:left="0"/>
        <w:jc w:val="both"/>
      </w:pPr>
      <w:r>
        <w:rPr>
          <w:rFonts w:ascii="Times New Roman"/>
          <w:b w:val="false"/>
          <w:i w:val="false"/>
          <w:color w:val="000000"/>
          <w:sz w:val="28"/>
        </w:rPr>
        <w:t>
      "Продолжается дальнейшая реализация пилотного проекта сноса аварийного жилья в городе Нур-Султане, в рамках которого предусмотрено строительство малогабаритного жилья и жилья І-IV классов комфортности с офисными помещениями и паркингами для реализации на рынке в целях реинвестирования проекта.</w:t>
      </w:r>
    </w:p>
    <w:bookmarkEnd w:id="130"/>
    <w:bookmarkStart w:name="z147" w:id="131"/>
    <w:p>
      <w:pPr>
        <w:spacing w:after="0"/>
        <w:ind w:left="0"/>
        <w:jc w:val="both"/>
      </w:pPr>
      <w:r>
        <w:rPr>
          <w:rFonts w:ascii="Times New Roman"/>
          <w:b w:val="false"/>
          <w:i w:val="false"/>
          <w:color w:val="000000"/>
          <w:sz w:val="28"/>
        </w:rPr>
        <w:t>
      Акиматом города Нур-Султана и уполномоченной организацией города Нур-Султан продолжается реализация пилотного проекта на условиях, предусмотренных ранее принятыми программными документами.</w:t>
      </w:r>
    </w:p>
    <w:bookmarkEnd w:id="131"/>
    <w:bookmarkStart w:name="z148" w:id="132"/>
    <w:p>
      <w:pPr>
        <w:spacing w:after="0"/>
        <w:ind w:left="0"/>
        <w:jc w:val="both"/>
      </w:pPr>
      <w:r>
        <w:rPr>
          <w:rFonts w:ascii="Times New Roman"/>
          <w:b w:val="false"/>
          <w:i w:val="false"/>
          <w:color w:val="000000"/>
          <w:sz w:val="28"/>
        </w:rPr>
        <w:t>
      Акимат города Нур-Султана обеспечивает строительство инженерных сетей и благоустройство в рамках пилотного проекта сноса аварийного жилья.</w:t>
      </w:r>
    </w:p>
    <w:bookmarkEnd w:id="132"/>
    <w:bookmarkStart w:name="z149" w:id="133"/>
    <w:p>
      <w:pPr>
        <w:spacing w:after="0"/>
        <w:ind w:left="0"/>
        <w:jc w:val="both"/>
      </w:pPr>
      <w:r>
        <w:rPr>
          <w:rFonts w:ascii="Times New Roman"/>
          <w:b w:val="false"/>
          <w:i w:val="false"/>
          <w:color w:val="000000"/>
          <w:sz w:val="28"/>
        </w:rPr>
        <w:t>
      В рамках реализации пилотного проекта акимат города Нур-Султана предоставляет собственникам аварийного жилья новые квартиры в равнозначных по площади размерах взамен сносимого жилья, но не менее однокомнатной квартиры.</w:t>
      </w:r>
    </w:p>
    <w:bookmarkEnd w:id="133"/>
    <w:bookmarkStart w:name="z150" w:id="134"/>
    <w:p>
      <w:pPr>
        <w:spacing w:after="0"/>
        <w:ind w:left="0"/>
        <w:jc w:val="both"/>
      </w:pPr>
      <w:r>
        <w:rPr>
          <w:rFonts w:ascii="Times New Roman"/>
          <w:b w:val="false"/>
          <w:i w:val="false"/>
          <w:color w:val="000000"/>
          <w:sz w:val="28"/>
        </w:rPr>
        <w:t>
      При реквизиции имущества собственника нежилых помещений в аварийных домах акимат города Нур-Султана возмещает ее стоимость. В случае согласия собственника нежилого помещения в аварийном доме, возмещение за реквизируемое имущество может быть обеспечено путем предоставления равнозначных по площади нежилых помещений в строящихся объектах.";</w:t>
      </w:r>
    </w:p>
    <w:bookmarkEnd w:id="134"/>
    <w:bookmarkStart w:name="z151" w:id="135"/>
    <w:p>
      <w:pPr>
        <w:spacing w:after="0"/>
        <w:ind w:left="0"/>
        <w:jc w:val="both"/>
      </w:pPr>
      <w:r>
        <w:rPr>
          <w:rFonts w:ascii="Times New Roman"/>
          <w:b w:val="false"/>
          <w:i w:val="false"/>
          <w:color w:val="000000"/>
          <w:sz w:val="28"/>
        </w:rPr>
        <w:t>
      часть пятнадцатую изложить в следующей редакции:</w:t>
      </w:r>
    </w:p>
    <w:bookmarkEnd w:id="135"/>
    <w:bookmarkStart w:name="z152" w:id="136"/>
    <w:p>
      <w:pPr>
        <w:spacing w:after="0"/>
        <w:ind w:left="0"/>
        <w:jc w:val="both"/>
      </w:pPr>
      <w:r>
        <w:rPr>
          <w:rFonts w:ascii="Times New Roman"/>
          <w:b w:val="false"/>
          <w:i w:val="false"/>
          <w:color w:val="000000"/>
          <w:sz w:val="28"/>
        </w:rPr>
        <w:t>
      "Правительство Республики Казахстан в 2018 году предусматривает из республиканского бюджета целевые текущие трансферты на погашение ранее принятых обязательств уполномоченной организацией акимата города Нур-Султана перед АО "ФНБ "Самрук-Қазына" в размере 20 млрд. тенге.";</w:t>
      </w:r>
    </w:p>
    <w:bookmarkEnd w:id="136"/>
    <w:bookmarkStart w:name="z153" w:id="137"/>
    <w:p>
      <w:pPr>
        <w:spacing w:after="0"/>
        <w:ind w:left="0"/>
        <w:jc w:val="both"/>
      </w:pPr>
      <w:r>
        <w:rPr>
          <w:rFonts w:ascii="Times New Roman"/>
          <w:b w:val="false"/>
          <w:i w:val="false"/>
          <w:color w:val="000000"/>
          <w:sz w:val="28"/>
        </w:rPr>
        <w:t>
      часть семнадцатую изложить в следующей редакции:</w:t>
      </w:r>
    </w:p>
    <w:bookmarkEnd w:id="137"/>
    <w:bookmarkStart w:name="z154" w:id="138"/>
    <w:p>
      <w:pPr>
        <w:spacing w:after="0"/>
        <w:ind w:left="0"/>
        <w:jc w:val="both"/>
      </w:pPr>
      <w:r>
        <w:rPr>
          <w:rFonts w:ascii="Times New Roman"/>
          <w:b w:val="false"/>
          <w:i w:val="false"/>
          <w:color w:val="000000"/>
          <w:sz w:val="28"/>
        </w:rPr>
        <w:t>
      "Реализация проекта обеспечивает:</w:t>
      </w:r>
    </w:p>
    <w:bookmarkEnd w:id="138"/>
    <w:bookmarkStart w:name="z155" w:id="139"/>
    <w:p>
      <w:pPr>
        <w:spacing w:after="0"/>
        <w:ind w:left="0"/>
        <w:jc w:val="both"/>
      </w:pPr>
      <w:r>
        <w:rPr>
          <w:rFonts w:ascii="Times New Roman"/>
          <w:b w:val="false"/>
          <w:i w:val="false"/>
          <w:color w:val="000000"/>
          <w:sz w:val="28"/>
        </w:rPr>
        <w:t>
      передачу в коммунальную собственность города Нур-Султана, начиная с 2018 года, 10 % от объема построенного жилья - для переселения собственников аварийных домостроений и реализации на свободном рынке в целях реинвестирования проекта - 90 % оставшегося объема;</w:t>
      </w:r>
    </w:p>
    <w:bookmarkEnd w:id="139"/>
    <w:bookmarkStart w:name="z156" w:id="140"/>
    <w:p>
      <w:pPr>
        <w:spacing w:after="0"/>
        <w:ind w:left="0"/>
        <w:jc w:val="both"/>
      </w:pPr>
      <w:r>
        <w:rPr>
          <w:rFonts w:ascii="Times New Roman"/>
          <w:b w:val="false"/>
          <w:i w:val="false"/>
          <w:color w:val="000000"/>
          <w:sz w:val="28"/>
        </w:rPr>
        <w:t>
      возвратность вложенных государственных инвестиций."</w:t>
      </w:r>
    </w:p>
    <w:bookmarkEnd w:id="140"/>
    <w:bookmarkStart w:name="z157" w:id="1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141"/>
    <w:bookmarkStart w:name="z158" w:id="142"/>
    <w:p>
      <w:pPr>
        <w:spacing w:after="0"/>
        <w:ind w:left="0"/>
        <w:jc w:val="both"/>
      </w:pPr>
      <w:r>
        <w:rPr>
          <w:rFonts w:ascii="Times New Roman"/>
          <w:b w:val="false"/>
          <w:i w:val="false"/>
          <w:color w:val="000000"/>
          <w:sz w:val="28"/>
        </w:rPr>
        <w:t>
      часть первую изложить в следующей редакции:</w:t>
      </w:r>
    </w:p>
    <w:bookmarkEnd w:id="142"/>
    <w:bookmarkStart w:name="z159" w:id="143"/>
    <w:p>
      <w:pPr>
        <w:spacing w:after="0"/>
        <w:ind w:left="0"/>
        <w:jc w:val="both"/>
      </w:pPr>
      <w:r>
        <w:rPr>
          <w:rFonts w:ascii="Times New Roman"/>
          <w:b w:val="false"/>
          <w:i w:val="false"/>
          <w:color w:val="000000"/>
          <w:sz w:val="28"/>
        </w:rPr>
        <w:t>
      "АО "ФНБ "Самрук-Қазына" и АО "Байтерек девелопмент" направляют возвратные средства от реализации жилья и незаконтрактованные остатки средств, выделенных из Национального фонда, на дальнейшее финансирование строительства кредитного жилья МИО через выкуп ценных бумаг, а также финансирование завершения проблемных объектов жилищного строительства в городе Нур-Султане.";</w:t>
      </w:r>
    </w:p>
    <w:bookmarkEnd w:id="143"/>
    <w:bookmarkStart w:name="z160" w:id="1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w:t>
      </w:r>
    </w:p>
    <w:bookmarkEnd w:id="144"/>
    <w:bookmarkStart w:name="z161" w:id="145"/>
    <w:p>
      <w:pPr>
        <w:spacing w:after="0"/>
        <w:ind w:left="0"/>
        <w:jc w:val="both"/>
      </w:pPr>
      <w:r>
        <w:rPr>
          <w:rFonts w:ascii="Times New Roman"/>
          <w:b w:val="false"/>
          <w:i w:val="false"/>
          <w:color w:val="000000"/>
          <w:sz w:val="28"/>
        </w:rPr>
        <w:t xml:space="preserve">
      часть первую изложить в следующей редакции: </w:t>
      </w:r>
    </w:p>
    <w:bookmarkEnd w:id="145"/>
    <w:bookmarkStart w:name="z162" w:id="146"/>
    <w:p>
      <w:pPr>
        <w:spacing w:after="0"/>
        <w:ind w:left="0"/>
        <w:jc w:val="both"/>
      </w:pPr>
      <w:r>
        <w:rPr>
          <w:rFonts w:ascii="Times New Roman"/>
          <w:b w:val="false"/>
          <w:i w:val="false"/>
          <w:color w:val="000000"/>
          <w:sz w:val="28"/>
        </w:rPr>
        <w:t>
      "1) Для завершения проблемных объектов АО "Байтерек девелопмент" предоставляет кредит уполномоченной организации акимата города Нур-Султана (далее - уполномоченная организация) на условиях платности, срочности и возвратности.";</w:t>
      </w:r>
    </w:p>
    <w:bookmarkEnd w:id="146"/>
    <w:bookmarkStart w:name="z163" w:id="147"/>
    <w:p>
      <w:pPr>
        <w:spacing w:after="0"/>
        <w:ind w:left="0"/>
        <w:jc w:val="both"/>
      </w:pPr>
      <w:r>
        <w:rPr>
          <w:rFonts w:ascii="Times New Roman"/>
          <w:b w:val="false"/>
          <w:i w:val="false"/>
          <w:color w:val="000000"/>
          <w:sz w:val="28"/>
        </w:rPr>
        <w:t xml:space="preserve">
      часть четвертую изложить в следующей редакции: </w:t>
      </w:r>
    </w:p>
    <w:bookmarkEnd w:id="147"/>
    <w:bookmarkStart w:name="z164" w:id="148"/>
    <w:p>
      <w:pPr>
        <w:spacing w:after="0"/>
        <w:ind w:left="0"/>
        <w:jc w:val="both"/>
      </w:pPr>
      <w:r>
        <w:rPr>
          <w:rFonts w:ascii="Times New Roman"/>
          <w:b w:val="false"/>
          <w:i w:val="false"/>
          <w:color w:val="000000"/>
          <w:sz w:val="28"/>
        </w:rPr>
        <w:t>
      "Межведомственная комиссия акимата города Нур-Султана по вопросам долевого участия в жилищном строительстве (далее - МВК) рассматривает перечень объектов и рекомендует их уполномоченной организации для финансирования за счет кредитных средств.";</w:t>
      </w:r>
    </w:p>
    <w:bookmarkEnd w:id="148"/>
    <w:bookmarkStart w:name="z165" w:id="14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подпункта 2)</w:t>
      </w:r>
      <w:r>
        <w:rPr>
          <w:rFonts w:ascii="Times New Roman"/>
          <w:b w:val="false"/>
          <w:i w:val="false"/>
          <w:color w:val="000000"/>
          <w:sz w:val="28"/>
        </w:rPr>
        <w:t xml:space="preserve"> изложить в следующей редакции:</w:t>
      </w:r>
    </w:p>
    <w:bookmarkEnd w:id="149"/>
    <w:bookmarkStart w:name="z166" w:id="150"/>
    <w:p>
      <w:pPr>
        <w:spacing w:after="0"/>
        <w:ind w:left="0"/>
        <w:jc w:val="both"/>
      </w:pPr>
      <w:r>
        <w:rPr>
          <w:rFonts w:ascii="Times New Roman"/>
          <w:b w:val="false"/>
          <w:i w:val="false"/>
          <w:color w:val="000000"/>
          <w:sz w:val="28"/>
        </w:rPr>
        <w:t>
      "Стоимость реализации 1 квадратного метра жилья до 260 тыс. тенге включительно в городах Нур-Султане, Алматы и их пригородных зонах до 220 тыс. тенге в других регионах.";</w:t>
      </w:r>
    </w:p>
    <w:bookmarkEnd w:id="150"/>
    <w:bookmarkStart w:name="z167" w:id="15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151"/>
    <w:bookmarkStart w:name="z168" w:id="152"/>
    <w:p>
      <w:pPr>
        <w:spacing w:after="0"/>
        <w:ind w:left="0"/>
        <w:jc w:val="both"/>
      </w:pPr>
      <w:r>
        <w:rPr>
          <w:rFonts w:ascii="Times New Roman"/>
          <w:b w:val="false"/>
          <w:i w:val="false"/>
          <w:color w:val="000000"/>
          <w:sz w:val="28"/>
        </w:rPr>
        <w:t>
      часть вторую изложить в следующей редакции:</w:t>
      </w:r>
    </w:p>
    <w:bookmarkEnd w:id="152"/>
    <w:bookmarkStart w:name="z169" w:id="153"/>
    <w:p>
      <w:pPr>
        <w:spacing w:after="0"/>
        <w:ind w:left="0"/>
        <w:jc w:val="both"/>
      </w:pPr>
      <w:r>
        <w:rPr>
          <w:rFonts w:ascii="Times New Roman"/>
          <w:b w:val="false"/>
          <w:i w:val="false"/>
          <w:color w:val="000000"/>
          <w:sz w:val="28"/>
        </w:rPr>
        <w:t>
      "Дополнительно для увеличения строительства или приобретения арендного жилья АО "ИО "КИК" может осуществлять заимствование средств на внутреннем и международных рынках капитала на рыночных условиях с правом направления поступающих арендных платежей на погашение принятых обязательств.";</w:t>
      </w:r>
    </w:p>
    <w:bookmarkEnd w:id="153"/>
    <w:bookmarkStart w:name="z170" w:id="154"/>
    <w:p>
      <w:pPr>
        <w:spacing w:after="0"/>
        <w:ind w:left="0"/>
        <w:jc w:val="both"/>
      </w:pPr>
      <w:r>
        <w:rPr>
          <w:rFonts w:ascii="Times New Roman"/>
          <w:b w:val="false"/>
          <w:i w:val="false"/>
          <w:color w:val="000000"/>
          <w:sz w:val="28"/>
        </w:rPr>
        <w:t>
      дополнить частью пятой следующего содержания:</w:t>
      </w:r>
    </w:p>
    <w:bookmarkEnd w:id="154"/>
    <w:bookmarkStart w:name="z171" w:id="155"/>
    <w:p>
      <w:pPr>
        <w:spacing w:after="0"/>
        <w:ind w:left="0"/>
        <w:jc w:val="both"/>
      </w:pPr>
      <w:r>
        <w:rPr>
          <w:rFonts w:ascii="Times New Roman"/>
          <w:b w:val="false"/>
          <w:i w:val="false"/>
          <w:color w:val="000000"/>
          <w:sz w:val="28"/>
        </w:rPr>
        <w:t>
      "Ценовые параметры по проектам не должны превышать стоимость за 1 квадратный метр:</w:t>
      </w:r>
    </w:p>
    <w:bookmarkEnd w:id="155"/>
    <w:bookmarkStart w:name="z172" w:id="156"/>
    <w:p>
      <w:pPr>
        <w:spacing w:after="0"/>
        <w:ind w:left="0"/>
        <w:jc w:val="both"/>
      </w:pPr>
      <w:r>
        <w:rPr>
          <w:rFonts w:ascii="Times New Roman"/>
          <w:b w:val="false"/>
          <w:i w:val="false"/>
          <w:color w:val="000000"/>
          <w:sz w:val="28"/>
        </w:rPr>
        <w:t>
      до 260 тысяч тенге включительно в городах Нур-Султане, Алматы и их пригородных зонах, Шымкенте, Атырау, Актау;</w:t>
      </w:r>
    </w:p>
    <w:bookmarkEnd w:id="156"/>
    <w:bookmarkStart w:name="z173" w:id="157"/>
    <w:p>
      <w:pPr>
        <w:spacing w:after="0"/>
        <w:ind w:left="0"/>
        <w:jc w:val="both"/>
      </w:pPr>
      <w:r>
        <w:rPr>
          <w:rFonts w:ascii="Times New Roman"/>
          <w:b w:val="false"/>
          <w:i w:val="false"/>
          <w:color w:val="000000"/>
          <w:sz w:val="28"/>
        </w:rPr>
        <w:t>
      до 220 тысяч тенге в других регионах.";</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дополнить подпунктом 3) следующего содержания:</w:t>
      </w:r>
    </w:p>
    <w:bookmarkStart w:name="z175" w:id="158"/>
    <w:p>
      <w:pPr>
        <w:spacing w:after="0"/>
        <w:ind w:left="0"/>
        <w:jc w:val="both"/>
      </w:pPr>
      <w:r>
        <w:rPr>
          <w:rFonts w:ascii="Times New Roman"/>
          <w:b w:val="false"/>
          <w:i w:val="false"/>
          <w:color w:val="000000"/>
          <w:sz w:val="28"/>
        </w:rPr>
        <w:t xml:space="preserve">
      "3) Кредитование малообеспеченных семей на приобретение жилья. </w:t>
      </w:r>
    </w:p>
    <w:bookmarkEnd w:id="158"/>
    <w:bookmarkStart w:name="z176" w:id="159"/>
    <w:p>
      <w:pPr>
        <w:spacing w:after="0"/>
        <w:ind w:left="0"/>
        <w:jc w:val="both"/>
      </w:pPr>
      <w:r>
        <w:rPr>
          <w:rFonts w:ascii="Times New Roman"/>
          <w:b w:val="false"/>
          <w:i w:val="false"/>
          <w:color w:val="000000"/>
          <w:sz w:val="28"/>
        </w:rPr>
        <w:t xml:space="preserve">
      ЖССБК ежегодно в течение 3-х лет выделяются бюджетные кредиты из республиканского бюджета по 50 млрд. тенге сроком на 25 лет по ставке вознаграждения 0,01 % годовых на кредитование участников Программы для приобретения жилья на первичном и вторичном рынках. </w:t>
      </w:r>
    </w:p>
    <w:bookmarkEnd w:id="159"/>
    <w:bookmarkStart w:name="z177" w:id="160"/>
    <w:p>
      <w:pPr>
        <w:spacing w:after="0"/>
        <w:ind w:left="0"/>
        <w:jc w:val="both"/>
      </w:pPr>
      <w:r>
        <w:rPr>
          <w:rFonts w:ascii="Times New Roman"/>
          <w:b w:val="false"/>
          <w:i w:val="false"/>
          <w:color w:val="000000"/>
          <w:sz w:val="28"/>
        </w:rPr>
        <w:t>
      ЖССБК предоставляет предварительные и промежуточные жилищные займы по ставке вознаграждения не более 2 % годовых сроком до 20 лет при наличии первоначального взноса на счете в ЖССБК:</w:t>
      </w:r>
    </w:p>
    <w:bookmarkEnd w:id="160"/>
    <w:bookmarkStart w:name="z178" w:id="161"/>
    <w:p>
      <w:pPr>
        <w:spacing w:after="0"/>
        <w:ind w:left="0"/>
        <w:jc w:val="both"/>
      </w:pPr>
      <w:r>
        <w:rPr>
          <w:rFonts w:ascii="Times New Roman"/>
          <w:b w:val="false"/>
          <w:i w:val="false"/>
          <w:color w:val="000000"/>
          <w:sz w:val="28"/>
        </w:rPr>
        <w:t>
      по предварительным жилищным займам в размере не менее 10 % от суммы займа;</w:t>
      </w:r>
    </w:p>
    <w:bookmarkEnd w:id="161"/>
    <w:bookmarkStart w:name="z179" w:id="162"/>
    <w:p>
      <w:pPr>
        <w:spacing w:after="0"/>
        <w:ind w:left="0"/>
        <w:jc w:val="both"/>
      </w:pPr>
      <w:r>
        <w:rPr>
          <w:rFonts w:ascii="Times New Roman"/>
          <w:b w:val="false"/>
          <w:i w:val="false"/>
          <w:color w:val="000000"/>
          <w:sz w:val="28"/>
        </w:rPr>
        <w:t xml:space="preserve">
      по промежуточным жилищным займам в размере, определенном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7 декабря 2000 года "О жилищных строительных сбережениях в Республике Казахстан". </w:t>
      </w:r>
    </w:p>
    <w:bookmarkEnd w:id="162"/>
    <w:bookmarkStart w:name="z180" w:id="163"/>
    <w:p>
      <w:pPr>
        <w:spacing w:after="0"/>
        <w:ind w:left="0"/>
        <w:jc w:val="both"/>
      </w:pPr>
      <w:r>
        <w:rPr>
          <w:rFonts w:ascii="Times New Roman"/>
          <w:b w:val="false"/>
          <w:i w:val="false"/>
          <w:color w:val="000000"/>
          <w:sz w:val="28"/>
        </w:rPr>
        <w:t xml:space="preserve">
      Участниками Программы могут быть: </w:t>
      </w:r>
    </w:p>
    <w:bookmarkEnd w:id="163"/>
    <w:bookmarkStart w:name="z181" w:id="164"/>
    <w:p>
      <w:pPr>
        <w:spacing w:after="0"/>
        <w:ind w:left="0"/>
        <w:jc w:val="both"/>
      </w:pPr>
      <w:r>
        <w:rPr>
          <w:rFonts w:ascii="Times New Roman"/>
          <w:b w:val="false"/>
          <w:i w:val="false"/>
          <w:color w:val="000000"/>
          <w:sz w:val="28"/>
        </w:rPr>
        <w:t xml:space="preserve">
      многодетная семья; </w:t>
      </w:r>
    </w:p>
    <w:bookmarkEnd w:id="164"/>
    <w:bookmarkStart w:name="z182" w:id="165"/>
    <w:p>
      <w:pPr>
        <w:spacing w:after="0"/>
        <w:ind w:left="0"/>
        <w:jc w:val="both"/>
      </w:pPr>
      <w:r>
        <w:rPr>
          <w:rFonts w:ascii="Times New Roman"/>
          <w:b w:val="false"/>
          <w:i w:val="false"/>
          <w:color w:val="000000"/>
          <w:sz w:val="28"/>
        </w:rPr>
        <w:t xml:space="preserve">
      неполная семья; </w:t>
      </w:r>
    </w:p>
    <w:bookmarkEnd w:id="165"/>
    <w:bookmarkStart w:name="z183" w:id="166"/>
    <w:p>
      <w:pPr>
        <w:spacing w:after="0"/>
        <w:ind w:left="0"/>
        <w:jc w:val="both"/>
      </w:pPr>
      <w:r>
        <w:rPr>
          <w:rFonts w:ascii="Times New Roman"/>
          <w:b w:val="false"/>
          <w:i w:val="false"/>
          <w:color w:val="000000"/>
          <w:sz w:val="28"/>
        </w:rPr>
        <w:t>
      семья, имеющая или воспитывающая детей-инвалидов.</w:t>
      </w:r>
    </w:p>
    <w:bookmarkEnd w:id="166"/>
    <w:bookmarkStart w:name="z184" w:id="167"/>
    <w:p>
      <w:pPr>
        <w:spacing w:after="0"/>
        <w:ind w:left="0"/>
        <w:jc w:val="both"/>
      </w:pPr>
      <w:r>
        <w:rPr>
          <w:rFonts w:ascii="Times New Roman"/>
          <w:b w:val="false"/>
          <w:i w:val="false"/>
          <w:color w:val="000000"/>
          <w:sz w:val="28"/>
        </w:rPr>
        <w:t>
      Основные требования к участию:</w:t>
      </w:r>
    </w:p>
    <w:bookmarkEnd w:id="167"/>
    <w:bookmarkStart w:name="z185" w:id="168"/>
    <w:p>
      <w:pPr>
        <w:spacing w:after="0"/>
        <w:ind w:left="0"/>
        <w:jc w:val="both"/>
      </w:pPr>
      <w:r>
        <w:rPr>
          <w:rFonts w:ascii="Times New Roman"/>
          <w:b w:val="false"/>
          <w:i w:val="false"/>
          <w:color w:val="000000"/>
          <w:sz w:val="28"/>
        </w:rPr>
        <w:t>
      1) гражданство Республики Казахстан;</w:t>
      </w:r>
    </w:p>
    <w:bookmarkEnd w:id="168"/>
    <w:bookmarkStart w:name="z186" w:id="169"/>
    <w:p>
      <w:pPr>
        <w:spacing w:after="0"/>
        <w:ind w:left="0"/>
        <w:jc w:val="both"/>
      </w:pPr>
      <w:r>
        <w:rPr>
          <w:rFonts w:ascii="Times New Roman"/>
          <w:b w:val="false"/>
          <w:i w:val="false"/>
          <w:color w:val="000000"/>
          <w:sz w:val="28"/>
        </w:rPr>
        <w:t>
      2) отсутствие на дату подачи заявления у заявителя и постоянно совместно проживающих с ним членов его семьи (супруг (а), несовершеннолетних детей) на территории Республики Казахстан жилья на праве собственности;</w:t>
      </w:r>
    </w:p>
    <w:bookmarkEnd w:id="169"/>
    <w:bookmarkStart w:name="z187" w:id="170"/>
    <w:p>
      <w:pPr>
        <w:spacing w:after="0"/>
        <w:ind w:left="0"/>
        <w:jc w:val="both"/>
      </w:pPr>
      <w:r>
        <w:rPr>
          <w:rFonts w:ascii="Times New Roman"/>
          <w:b w:val="false"/>
          <w:i w:val="false"/>
          <w:color w:val="000000"/>
          <w:sz w:val="28"/>
        </w:rPr>
        <w:t>
      3) наличие среднего дохода за последние 6 (шесть) месяцев, не превышающего на каждого члена семьи 1 (одного) показателя минимальной заработной платы в месяц, установленного законодательством на текущий финансовый год (без учета государственных пособий семьям, имеющим детей);</w:t>
      </w:r>
    </w:p>
    <w:bookmarkEnd w:id="170"/>
    <w:bookmarkStart w:name="z188" w:id="171"/>
    <w:p>
      <w:pPr>
        <w:spacing w:after="0"/>
        <w:ind w:left="0"/>
        <w:jc w:val="both"/>
      </w:pPr>
      <w:r>
        <w:rPr>
          <w:rFonts w:ascii="Times New Roman"/>
          <w:b w:val="false"/>
          <w:i w:val="false"/>
          <w:color w:val="000000"/>
          <w:sz w:val="28"/>
        </w:rPr>
        <w:t>
      4) истечение 3-х летнего срока с момента расторжения брака (для неполных семей);</w:t>
      </w:r>
    </w:p>
    <w:bookmarkEnd w:id="171"/>
    <w:bookmarkStart w:name="z189" w:id="172"/>
    <w:p>
      <w:pPr>
        <w:spacing w:after="0"/>
        <w:ind w:left="0"/>
        <w:jc w:val="both"/>
      </w:pPr>
      <w:r>
        <w:rPr>
          <w:rFonts w:ascii="Times New Roman"/>
          <w:b w:val="false"/>
          <w:i w:val="false"/>
          <w:color w:val="000000"/>
          <w:sz w:val="28"/>
        </w:rPr>
        <w:t>
      5) наличие семейного совокупного дохода от трудовой и (или) предпринимательской деятельности;</w:t>
      </w:r>
    </w:p>
    <w:bookmarkEnd w:id="172"/>
    <w:bookmarkStart w:name="z190" w:id="173"/>
    <w:p>
      <w:pPr>
        <w:spacing w:after="0"/>
        <w:ind w:left="0"/>
        <w:jc w:val="both"/>
      </w:pPr>
      <w:r>
        <w:rPr>
          <w:rFonts w:ascii="Times New Roman"/>
          <w:b w:val="false"/>
          <w:i w:val="false"/>
          <w:color w:val="000000"/>
          <w:sz w:val="28"/>
        </w:rPr>
        <w:t>
      6) подтверждение платежеспособности;</w:t>
      </w:r>
    </w:p>
    <w:bookmarkEnd w:id="173"/>
    <w:bookmarkStart w:name="z191" w:id="174"/>
    <w:p>
      <w:pPr>
        <w:spacing w:after="0"/>
        <w:ind w:left="0"/>
        <w:jc w:val="both"/>
      </w:pPr>
      <w:r>
        <w:rPr>
          <w:rFonts w:ascii="Times New Roman"/>
          <w:b w:val="false"/>
          <w:i w:val="false"/>
          <w:color w:val="000000"/>
          <w:sz w:val="28"/>
        </w:rPr>
        <w:t xml:space="preserve">
      7) подтверждение МИО постановки на учет нуждающегося в жилище и статуса нуждающегося в жилище по предусмотренным категориям участников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174"/>
    <w:bookmarkStart w:name="z192" w:id="175"/>
    <w:p>
      <w:pPr>
        <w:spacing w:after="0"/>
        <w:ind w:left="0"/>
        <w:jc w:val="both"/>
      </w:pPr>
      <w:r>
        <w:rPr>
          <w:rFonts w:ascii="Times New Roman"/>
          <w:b w:val="false"/>
          <w:i w:val="false"/>
          <w:color w:val="000000"/>
          <w:sz w:val="28"/>
        </w:rPr>
        <w:t xml:space="preserve">
      Перечень необходимых документов определяется внутренними документами ЖССБК. </w:t>
      </w:r>
    </w:p>
    <w:bookmarkEnd w:id="175"/>
    <w:bookmarkStart w:name="z193" w:id="176"/>
    <w:p>
      <w:pPr>
        <w:spacing w:after="0"/>
        <w:ind w:left="0"/>
        <w:jc w:val="both"/>
      </w:pPr>
      <w:r>
        <w:rPr>
          <w:rFonts w:ascii="Times New Roman"/>
          <w:b w:val="false"/>
          <w:i w:val="false"/>
          <w:color w:val="000000"/>
          <w:sz w:val="28"/>
        </w:rPr>
        <w:t>
      Условия кредитования:</w:t>
      </w:r>
    </w:p>
    <w:bookmarkEnd w:id="176"/>
    <w:bookmarkStart w:name="z194" w:id="177"/>
    <w:p>
      <w:pPr>
        <w:spacing w:after="0"/>
        <w:ind w:left="0"/>
        <w:jc w:val="both"/>
      </w:pPr>
      <w:r>
        <w:rPr>
          <w:rFonts w:ascii="Times New Roman"/>
          <w:b w:val="false"/>
          <w:i w:val="false"/>
          <w:color w:val="000000"/>
          <w:sz w:val="28"/>
        </w:rPr>
        <w:t>
      целевое назначение займа – приобретение жилья на первичном (в том числе кредитного жилья МИО) и вторичном рынках;</w:t>
      </w:r>
    </w:p>
    <w:bookmarkEnd w:id="177"/>
    <w:bookmarkStart w:name="z195" w:id="178"/>
    <w:p>
      <w:pPr>
        <w:spacing w:after="0"/>
        <w:ind w:left="0"/>
        <w:jc w:val="both"/>
      </w:pPr>
      <w:r>
        <w:rPr>
          <w:rFonts w:ascii="Times New Roman"/>
          <w:b w:val="false"/>
          <w:i w:val="false"/>
          <w:color w:val="000000"/>
          <w:sz w:val="28"/>
        </w:rPr>
        <w:t xml:space="preserve">
      максимальная сумма займа при приобретении жилья в городах Нур-Султане, Алматы, Шымкенте, Актау, Атырау не более 15 млн. тенге, в иных регионах не более 10 млн. тенге; </w:t>
      </w:r>
    </w:p>
    <w:bookmarkEnd w:id="178"/>
    <w:bookmarkStart w:name="z196" w:id="179"/>
    <w:p>
      <w:pPr>
        <w:spacing w:after="0"/>
        <w:ind w:left="0"/>
        <w:jc w:val="both"/>
      </w:pPr>
      <w:r>
        <w:rPr>
          <w:rFonts w:ascii="Times New Roman"/>
          <w:b w:val="false"/>
          <w:i w:val="false"/>
          <w:color w:val="000000"/>
          <w:sz w:val="28"/>
        </w:rPr>
        <w:t>
      залоговое обеспечение - приобретаемое жилье либо иное имущество, соответствующее требованиям ЖССБК.</w:t>
      </w:r>
    </w:p>
    <w:bookmarkEnd w:id="179"/>
    <w:bookmarkStart w:name="z197" w:id="180"/>
    <w:p>
      <w:pPr>
        <w:spacing w:after="0"/>
        <w:ind w:left="0"/>
        <w:jc w:val="both"/>
      </w:pPr>
      <w:r>
        <w:rPr>
          <w:rFonts w:ascii="Times New Roman"/>
          <w:b w:val="false"/>
          <w:i w:val="false"/>
          <w:color w:val="000000"/>
          <w:sz w:val="28"/>
        </w:rPr>
        <w:t>
      МИО предоставляет жилищные сертификаты для покрытия части первоначального взноса по займу в порядке, установленном жилищным законодательством.";</w:t>
      </w:r>
    </w:p>
    <w:bookmarkEnd w:id="180"/>
    <w:bookmarkStart w:name="z198" w:id="18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разделе 6</w:t>
      </w:r>
      <w:r>
        <w:rPr>
          <w:rFonts w:ascii="Times New Roman"/>
          <w:b w:val="false"/>
          <w:i w:val="false"/>
          <w:color w:val="000000"/>
          <w:sz w:val="28"/>
        </w:rPr>
        <w:t xml:space="preserve"> "Необходимые ресурсы":</w:t>
      </w:r>
    </w:p>
    <w:bookmarkEnd w:id="181"/>
    <w:bookmarkStart w:name="z199" w:id="182"/>
    <w:p>
      <w:pPr>
        <w:spacing w:after="0"/>
        <w:ind w:left="0"/>
        <w:jc w:val="both"/>
      </w:pPr>
      <w:r>
        <w:rPr>
          <w:rFonts w:ascii="Times New Roman"/>
          <w:b w:val="false"/>
          <w:i w:val="false"/>
          <w:color w:val="000000"/>
          <w:sz w:val="28"/>
        </w:rPr>
        <w:t>
      таблицу "Объемы финансирования Программы составляют:" изложить в следующей редакции:</w:t>
      </w:r>
    </w:p>
    <w:bookmarkEnd w:id="182"/>
    <w:bookmarkStart w:name="z200" w:id="183"/>
    <w:p>
      <w:pPr>
        <w:spacing w:after="0"/>
        <w:ind w:left="0"/>
        <w:jc w:val="both"/>
      </w:pPr>
      <w:r>
        <w:rPr>
          <w:rFonts w:ascii="Times New Roman"/>
          <w:b w:val="false"/>
          <w:i w:val="false"/>
          <w:color w:val="000000"/>
          <w:sz w:val="28"/>
        </w:rPr>
        <w:t>
      "</w:t>
      </w:r>
    </w:p>
    <w:bookmarkEnd w:id="183"/>
    <w:bookmarkStart w:name="z201" w:id="184"/>
    <w:p>
      <w:pPr>
        <w:spacing w:after="0"/>
        <w:ind w:left="0"/>
        <w:jc w:val="both"/>
      </w:pPr>
      <w:r>
        <w:rPr>
          <w:rFonts w:ascii="Times New Roman"/>
          <w:b w:val="false"/>
          <w:i w:val="false"/>
          <w:color w:val="000000"/>
          <w:sz w:val="28"/>
        </w:rPr>
        <w:t>
      млрд. тенге</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1780"/>
        <w:gridCol w:w="1780"/>
        <w:gridCol w:w="1780"/>
        <w:gridCol w:w="1780"/>
        <w:gridCol w:w="1952"/>
        <w:gridCol w:w="2119"/>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289,8</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279,8</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1128,5</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w:t>
            </w:r>
          </w:p>
        </w:tc>
        <w:tc>
          <w:tcPr>
            <w:tcW w:w="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1632,7</w:t>
            </w:r>
          </w:p>
        </w:tc>
      </w:tr>
    </w:tbl>
    <w:bookmarkStart w:name="z202" w:id="185"/>
    <w:p>
      <w:pPr>
        <w:spacing w:after="0"/>
        <w:ind w:left="0"/>
        <w:jc w:val="both"/>
      </w:pPr>
      <w:r>
        <w:rPr>
          <w:rFonts w:ascii="Times New Roman"/>
          <w:b w:val="false"/>
          <w:i w:val="false"/>
          <w:color w:val="000000"/>
          <w:sz w:val="28"/>
        </w:rPr>
        <w:t>
      ";</w:t>
      </w:r>
    </w:p>
    <w:bookmarkEnd w:id="185"/>
    <w:bookmarkStart w:name="z203" w:id="186"/>
    <w:p>
      <w:pPr>
        <w:spacing w:after="0"/>
        <w:ind w:left="0"/>
        <w:jc w:val="both"/>
      </w:pPr>
      <w:r>
        <w:rPr>
          <w:rFonts w:ascii="Times New Roman"/>
          <w:b w:val="false"/>
          <w:i w:val="false"/>
          <w:color w:val="000000"/>
          <w:sz w:val="28"/>
        </w:rPr>
        <w:t>
      в примечании: "расшифровка аббревиатур":</w:t>
      </w:r>
    </w:p>
    <w:bookmarkEnd w:id="186"/>
    <w:bookmarkStart w:name="z204" w:id="187"/>
    <w:p>
      <w:pPr>
        <w:spacing w:after="0"/>
        <w:ind w:left="0"/>
        <w:jc w:val="both"/>
      </w:pPr>
      <w:r>
        <w:rPr>
          <w:rFonts w:ascii="Times New Roman"/>
          <w:b w:val="false"/>
          <w:i w:val="false"/>
          <w:color w:val="000000"/>
          <w:sz w:val="28"/>
        </w:rPr>
        <w:t>
      строки первую и вторую изложить в следующей редакции:</w:t>
      </w:r>
    </w:p>
    <w:bookmarkEnd w:id="187"/>
    <w:bookmarkStart w:name="z205" w:id="188"/>
    <w:p>
      <w:pPr>
        <w:spacing w:after="0"/>
        <w:ind w:left="0"/>
        <w:jc w:val="both"/>
      </w:pPr>
      <w:r>
        <w:rPr>
          <w:rFonts w:ascii="Times New Roman"/>
          <w:b w:val="false"/>
          <w:i w:val="false"/>
          <w:color w:val="000000"/>
          <w:sz w:val="28"/>
        </w:rPr>
        <w:t>
      "МИИР – Министерство индустрии и инфраструктурного развития Республики Казахстан</w:t>
      </w:r>
    </w:p>
    <w:bookmarkEnd w:id="188"/>
    <w:bookmarkStart w:name="z206" w:id="189"/>
    <w:p>
      <w:pPr>
        <w:spacing w:after="0"/>
        <w:ind w:left="0"/>
        <w:jc w:val="both"/>
      </w:pPr>
      <w:r>
        <w:rPr>
          <w:rFonts w:ascii="Times New Roman"/>
          <w:b w:val="false"/>
          <w:i w:val="false"/>
          <w:color w:val="000000"/>
          <w:sz w:val="28"/>
        </w:rPr>
        <w:t>
      МИО – местные исполнительные органы областей, городов Нур-Султана, Алматы и Шымкента";</w:t>
      </w:r>
    </w:p>
    <w:bookmarkEnd w:id="1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Государственной программе жилищного строительства "Нұрлы жер"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208" w:id="190"/>
    <w:p>
      <w:pPr>
        <w:spacing w:after="0"/>
        <w:ind w:left="0"/>
        <w:jc w:val="both"/>
      </w:pPr>
      <w:r>
        <w:rPr>
          <w:rFonts w:ascii="Times New Roman"/>
          <w:b w:val="false"/>
          <w:i w:val="false"/>
          <w:color w:val="000000"/>
          <w:sz w:val="28"/>
        </w:rPr>
        <w:t>
      2. Контроль за исполнением настоящего постановления возложить на Министерство индустрии и инфраструктурного развития Республики Казахстан.</w:t>
      </w:r>
    </w:p>
    <w:bookmarkEnd w:id="190"/>
    <w:bookmarkStart w:name="z209" w:id="191"/>
    <w:p>
      <w:pPr>
        <w:spacing w:after="0"/>
        <w:ind w:left="0"/>
        <w:jc w:val="both"/>
      </w:pPr>
      <w:r>
        <w:rPr>
          <w:rFonts w:ascii="Times New Roman"/>
          <w:b w:val="false"/>
          <w:i w:val="false"/>
          <w:color w:val="000000"/>
          <w:sz w:val="28"/>
        </w:rPr>
        <w:t>
      3. Настоящее постановление вводится в действие со дня его подписания.</w:t>
      </w:r>
    </w:p>
    <w:bookmarkEnd w:id="19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апреля 2019 года № 231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Государственной программе</w:t>
            </w:r>
            <w:r>
              <w:br/>
            </w:r>
            <w:r>
              <w:rPr>
                <w:rFonts w:ascii="Times New Roman"/>
                <w:b w:val="false"/>
                <w:i w:val="false"/>
                <w:color w:val="000000"/>
                <w:sz w:val="20"/>
              </w:rPr>
              <w:t>жилищного строительства</w:t>
            </w:r>
            <w:r>
              <w:br/>
            </w:r>
            <w:r>
              <w:rPr>
                <w:rFonts w:ascii="Times New Roman"/>
                <w:b w:val="false"/>
                <w:i w:val="false"/>
                <w:color w:val="000000"/>
                <w:sz w:val="20"/>
              </w:rPr>
              <w:t>"Нұрлы жер"</w:t>
            </w:r>
          </w:p>
        </w:tc>
      </w:tr>
    </w:tbl>
    <w:bookmarkStart w:name="z213" w:id="192"/>
    <w:p>
      <w:pPr>
        <w:spacing w:after="0"/>
        <w:ind w:left="0"/>
        <w:jc w:val="left"/>
      </w:pPr>
      <w:r>
        <w:rPr>
          <w:rFonts w:ascii="Times New Roman"/>
          <w:b/>
          <w:i w:val="false"/>
          <w:color w:val="000000"/>
        </w:rPr>
        <w:t xml:space="preserve"> План мероприятийпо реализации Государственной программы жилищного строительства "Нұрлы жер"</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3"/>
        <w:gridCol w:w="250"/>
        <w:gridCol w:w="564"/>
        <w:gridCol w:w="407"/>
        <w:gridCol w:w="407"/>
        <w:gridCol w:w="565"/>
        <w:gridCol w:w="1660"/>
        <w:gridCol w:w="1660"/>
        <w:gridCol w:w="1660"/>
        <w:gridCol w:w="1660"/>
        <w:gridCol w:w="1660"/>
        <w:gridCol w:w="250"/>
        <w:gridCol w:w="408"/>
        <w:gridCol w:w="566"/>
      </w:tblGrid>
      <w:tr>
        <w:trPr>
          <w:trHeight w:val="30" w:hRule="atLeast"/>
        </w:trPr>
        <w:tc>
          <w:tcPr>
            <w:tcW w:w="5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измерения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завершения</w:t>
            </w:r>
          </w:p>
        </w:tc>
        <w:tc>
          <w:tcPr>
            <w:tcW w:w="4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исполнения</w:t>
            </w:r>
          </w:p>
        </w:tc>
        <w:tc>
          <w:tcPr>
            <w:tcW w:w="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исполнение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годам</w:t>
            </w:r>
          </w:p>
        </w:tc>
        <w:tc>
          <w:tcPr>
            <w:tcW w:w="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финансирования</w:t>
            </w:r>
          </w:p>
        </w:tc>
        <w:tc>
          <w:tcPr>
            <w:tcW w:w="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бюджетной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год</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год</w:t>
            </w:r>
          </w:p>
        </w:tc>
        <w:tc>
          <w:tcPr>
            <w:tcW w:w="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412"/>
        <w:gridCol w:w="330"/>
        <w:gridCol w:w="368"/>
        <w:gridCol w:w="1298"/>
        <w:gridCol w:w="2384"/>
        <w:gridCol w:w="842"/>
        <w:gridCol w:w="842"/>
        <w:gridCol w:w="842"/>
        <w:gridCol w:w="842"/>
        <w:gridCol w:w="842"/>
        <w:gridCol w:w="975"/>
        <w:gridCol w:w="374"/>
        <w:gridCol w:w="57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повышение доступности жилья для населения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3"/>
          <w:p>
            <w:pPr>
              <w:spacing w:after="20"/>
              <w:ind w:left="20"/>
              <w:jc w:val="both"/>
            </w:pPr>
            <w:r>
              <w:rPr>
                <w:rFonts w:ascii="Times New Roman"/>
                <w:b w:val="false"/>
                <w:i w:val="false"/>
                <w:color w:val="000000"/>
                <w:sz w:val="20"/>
              </w:rPr>
              <w:t>
Целевой индикатор**:</w:t>
            </w:r>
            <w:r>
              <w:br/>
            </w:r>
            <w:r>
              <w:rPr>
                <w:rFonts w:ascii="Times New Roman"/>
                <w:b w:val="false"/>
                <w:i w:val="false"/>
                <w:color w:val="000000"/>
                <w:sz w:val="20"/>
              </w:rPr>
              <w:t>
Объем ввода жилья за счет всех источников финансирования, в том числе:</w:t>
            </w:r>
          </w:p>
          <w:bookmarkEnd w:id="193"/>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(по согласованию), АО "ФНБ "Самрук-Қазына"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15239</w:t>
            </w:r>
          </w:p>
        </w:tc>
        <w:tc>
          <w:tcPr>
            <w:tcW w:w="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64627</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многоквартирное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индивидуальное жилье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94"/>
          <w:p>
            <w:pPr>
              <w:spacing w:after="20"/>
              <w:ind w:left="20"/>
              <w:jc w:val="both"/>
            </w:pPr>
            <w:r>
              <w:rPr>
                <w:rFonts w:ascii="Times New Roman"/>
                <w:b w:val="false"/>
                <w:i w:val="false"/>
                <w:color w:val="000000"/>
                <w:sz w:val="20"/>
              </w:rPr>
              <w:t>
5000</w:t>
            </w:r>
            <w:r>
              <w:br/>
            </w:r>
            <w:r>
              <w:rPr>
                <w:rFonts w:ascii="Times New Roman"/>
                <w:b w:val="false"/>
                <w:i w:val="false"/>
                <w:color w:val="000000"/>
                <w:sz w:val="20"/>
              </w:rPr>
              <w:t>
 </w:t>
            </w:r>
          </w:p>
          <w:bookmarkEnd w:id="19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1. Строительство арендного жилья без права выкупа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95"/>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арендного жилья без права выкупа</w:t>
            </w:r>
          </w:p>
          <w:bookmarkEnd w:id="195"/>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областным бюджетам, бюджетам городов Нур-Султан, Алматы и Шымкент на строительство, приобретение и (или) реконструкцию жилья коммунального жилищного фонда</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96"/>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2017 - 2021 годы</w:t>
            </w:r>
          </w:p>
          <w:bookmarkEnd w:id="196"/>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иных социально - уязвимых слоев населения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работающей молодежи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малообеспеченных многодетных семей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МИО арендного жилья без права выкупа**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2017 - 2021 годы</w:t>
            </w:r>
          </w:p>
          <w:bookmarkEnd w:id="19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1904,6</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предоставления арендного жилища без права выкупа работающей молодежи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98"/>
          <w:p>
            <w:pPr>
              <w:spacing w:after="20"/>
              <w:ind w:left="20"/>
              <w:jc w:val="both"/>
            </w:pPr>
            <w:r>
              <w:rPr>
                <w:rFonts w:ascii="Times New Roman"/>
                <w:b w:val="false"/>
                <w:i w:val="false"/>
                <w:color w:val="000000"/>
                <w:sz w:val="20"/>
              </w:rPr>
              <w:t xml:space="preserve">
приказ </w:t>
            </w:r>
            <w:r>
              <w:br/>
            </w:r>
            <w:r>
              <w:rPr>
                <w:rFonts w:ascii="Times New Roman"/>
                <w:b w:val="false"/>
                <w:i w:val="false"/>
                <w:color w:val="000000"/>
                <w:sz w:val="20"/>
              </w:rPr>
              <w:t>
МИОР</w:t>
            </w:r>
          </w:p>
          <w:bookmarkEnd w:id="19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9"/>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2019 года</w:t>
            </w:r>
          </w:p>
          <w:bookmarkEnd w:id="19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0"/>
          <w:p>
            <w:pPr>
              <w:spacing w:after="20"/>
              <w:ind w:left="20"/>
              <w:jc w:val="both"/>
            </w:pPr>
            <w:r>
              <w:rPr>
                <w:rFonts w:ascii="Times New Roman"/>
                <w:b w:val="false"/>
                <w:i w:val="false"/>
                <w:color w:val="000000"/>
                <w:sz w:val="20"/>
              </w:rPr>
              <w:t>
МИОР,</w:t>
            </w:r>
            <w:r>
              <w:br/>
            </w:r>
            <w:r>
              <w:rPr>
                <w:rFonts w:ascii="Times New Roman"/>
                <w:b w:val="false"/>
                <w:i w:val="false"/>
                <w:color w:val="000000"/>
                <w:sz w:val="20"/>
              </w:rPr>
              <w:t>
</w:t>
            </w:r>
            <w:r>
              <w:rPr>
                <w:rFonts w:ascii="Times New Roman"/>
                <w:b w:val="false"/>
                <w:i w:val="false"/>
                <w:color w:val="000000"/>
                <w:sz w:val="20"/>
              </w:rPr>
              <w:t xml:space="preserve">МИО областей, городов </w:t>
            </w:r>
            <w:r>
              <w:br/>
            </w:r>
            <w:r>
              <w:rPr>
                <w:rFonts w:ascii="Times New Roman"/>
                <w:b w:val="false"/>
                <w:i w:val="false"/>
                <w:color w:val="000000"/>
                <w:sz w:val="20"/>
              </w:rPr>
              <w:t>
</w:t>
            </w:r>
            <w:r>
              <w:rPr>
                <w:rFonts w:ascii="Times New Roman"/>
                <w:b w:val="false"/>
                <w:i w:val="false"/>
                <w:color w:val="000000"/>
                <w:sz w:val="20"/>
              </w:rPr>
              <w:t>Нур-Султана, Алматы и Шымкента</w:t>
            </w:r>
            <w:r>
              <w:br/>
            </w:r>
            <w:r>
              <w:rPr>
                <w:rFonts w:ascii="Times New Roman"/>
                <w:b w:val="false"/>
                <w:i w:val="false"/>
                <w:color w:val="000000"/>
                <w:sz w:val="20"/>
              </w:rPr>
              <w:t>
 </w:t>
            </w:r>
          </w:p>
          <w:bookmarkEnd w:id="200"/>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2. Строительство кредитного жилья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1"/>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кредитного жилья</w:t>
            </w:r>
          </w:p>
          <w:bookmarkEnd w:id="201"/>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 АО "НУХ "Байтерек" (по согласованию), АО "ФНБ "Самрук- Қазына"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02"/>
          <w:p>
            <w:pPr>
              <w:spacing w:after="20"/>
              <w:ind w:left="20"/>
              <w:jc w:val="both"/>
            </w:pPr>
            <w:r>
              <w:rPr>
                <w:rFonts w:ascii="Times New Roman"/>
                <w:b w:val="false"/>
                <w:i w:val="false"/>
                <w:color w:val="000000"/>
                <w:sz w:val="20"/>
              </w:rPr>
              <w:t>
986,3</w:t>
            </w:r>
            <w:r>
              <w:br/>
            </w:r>
            <w:r>
              <w:rPr>
                <w:rFonts w:ascii="Times New Roman"/>
                <w:b w:val="false"/>
                <w:i w:val="false"/>
                <w:color w:val="000000"/>
                <w:sz w:val="20"/>
              </w:rPr>
              <w:t>
 </w:t>
            </w:r>
          </w:p>
          <w:bookmarkEnd w:id="202"/>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594,7</w:t>
            </w:r>
            <w:r>
              <w:br/>
            </w:r>
            <w:r>
              <w:rPr>
                <w:rFonts w:ascii="Times New Roman"/>
                <w:b w:val="false"/>
                <w:i w:val="false"/>
                <w:color w:val="000000"/>
                <w:sz w:val="20"/>
              </w:rPr>
              <w:t>
 </w:t>
            </w:r>
          </w:p>
          <w:bookmarkEnd w:id="20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04"/>
          <w:p>
            <w:pPr>
              <w:spacing w:after="20"/>
              <w:ind w:left="20"/>
              <w:jc w:val="both"/>
            </w:pPr>
            <w:r>
              <w:rPr>
                <w:rFonts w:ascii="Times New Roman"/>
                <w:b w:val="false"/>
                <w:i w:val="false"/>
                <w:color w:val="000000"/>
                <w:sz w:val="20"/>
              </w:rPr>
              <w:t>
631,0</w:t>
            </w:r>
            <w:r>
              <w:br/>
            </w:r>
            <w:r>
              <w:rPr>
                <w:rFonts w:ascii="Times New Roman"/>
                <w:b w:val="false"/>
                <w:i w:val="false"/>
                <w:color w:val="000000"/>
                <w:sz w:val="20"/>
              </w:rPr>
              <w:t>
 </w:t>
            </w:r>
          </w:p>
          <w:bookmarkEnd w:id="204"/>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05"/>
          <w:p>
            <w:pPr>
              <w:spacing w:after="20"/>
              <w:ind w:left="20"/>
              <w:jc w:val="both"/>
            </w:pPr>
            <w:r>
              <w:rPr>
                <w:rFonts w:ascii="Times New Roman"/>
                <w:b w:val="false"/>
                <w:i w:val="false"/>
                <w:color w:val="000000"/>
                <w:sz w:val="20"/>
              </w:rPr>
              <w:t>
680,0</w:t>
            </w:r>
            <w:r>
              <w:br/>
            </w:r>
            <w:r>
              <w:rPr>
                <w:rFonts w:ascii="Times New Roman"/>
                <w:b w:val="false"/>
                <w:i w:val="false"/>
                <w:color w:val="000000"/>
                <w:sz w:val="20"/>
              </w:rPr>
              <w:t>
 </w:t>
            </w:r>
          </w:p>
          <w:bookmarkEnd w:id="20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ввода жилья МИО за счет привлекаемых средств по облигационным займам и повторного использования средств**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06"/>
          <w:p>
            <w:pPr>
              <w:spacing w:after="20"/>
              <w:ind w:left="20"/>
              <w:jc w:val="both"/>
            </w:pPr>
            <w:r>
              <w:rPr>
                <w:rFonts w:ascii="Times New Roman"/>
                <w:b w:val="false"/>
                <w:i w:val="false"/>
                <w:color w:val="000000"/>
                <w:sz w:val="20"/>
              </w:rPr>
              <w:t>
МИО областей, городов</w:t>
            </w:r>
            <w:r>
              <w:br/>
            </w:r>
            <w:r>
              <w:rPr>
                <w:rFonts w:ascii="Times New Roman"/>
                <w:b w:val="false"/>
                <w:i w:val="false"/>
                <w:color w:val="000000"/>
                <w:sz w:val="20"/>
              </w:rPr>
              <w:t>
</w:t>
            </w:r>
            <w:r>
              <w:rPr>
                <w:rFonts w:ascii="Times New Roman"/>
                <w:b w:val="false"/>
                <w:i w:val="false"/>
                <w:color w:val="000000"/>
                <w:sz w:val="20"/>
              </w:rPr>
              <w:t>Нур-Султана, Алматы и Шымкента,</w:t>
            </w:r>
            <w:r>
              <w:br/>
            </w:r>
            <w:r>
              <w:rPr>
                <w:rFonts w:ascii="Times New Roman"/>
                <w:b w:val="false"/>
                <w:i w:val="false"/>
                <w:color w:val="000000"/>
                <w:sz w:val="20"/>
              </w:rPr>
              <w:t>
АО "Байтерек девелопмент" (по согласованию)</w:t>
            </w:r>
          </w:p>
          <w:bookmarkEnd w:id="206"/>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3101,7*</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завершения строительства арендного и кредитного жилья АО "Байтерек девелопмент"</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07"/>
          <w:p>
            <w:pPr>
              <w:spacing w:after="20"/>
              <w:ind w:left="20"/>
              <w:jc w:val="both"/>
            </w:pPr>
            <w:r>
              <w:rPr>
                <w:rFonts w:ascii="Times New Roman"/>
                <w:b w:val="false"/>
                <w:i w:val="false"/>
                <w:color w:val="000000"/>
                <w:sz w:val="20"/>
              </w:rPr>
              <w:t>
2017-2018</w:t>
            </w:r>
            <w:r>
              <w:br/>
            </w:r>
            <w:r>
              <w:rPr>
                <w:rFonts w:ascii="Times New Roman"/>
                <w:b w:val="false"/>
                <w:i w:val="false"/>
                <w:color w:val="000000"/>
                <w:sz w:val="20"/>
              </w:rPr>
              <w:t>
годы</w:t>
            </w:r>
          </w:p>
          <w:bookmarkEnd w:id="207"/>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АО "НУХ "Байтерек" выкупа ценных бумаг МИО</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08"/>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2017-2021 годы</w:t>
            </w:r>
          </w:p>
          <w:bookmarkEnd w:id="208"/>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09"/>
          <w:p>
            <w:pPr>
              <w:spacing w:after="20"/>
              <w:ind w:left="20"/>
              <w:jc w:val="both"/>
            </w:pPr>
            <w:r>
              <w:rPr>
                <w:rFonts w:ascii="Times New Roman"/>
                <w:b w:val="false"/>
                <w:i w:val="false"/>
                <w:color w:val="000000"/>
                <w:sz w:val="20"/>
              </w:rPr>
              <w:t>
АО "НУХ "Байтерек" (по согласованию),</w:t>
            </w:r>
            <w:r>
              <w:br/>
            </w:r>
            <w:r>
              <w:rPr>
                <w:rFonts w:ascii="Times New Roman"/>
                <w:b w:val="false"/>
                <w:i w:val="false"/>
                <w:color w:val="000000"/>
                <w:sz w:val="20"/>
              </w:rPr>
              <w:t>
АО "Байтерек девелопмент" (по согласованию), АО "ФНБ "Самрук-Қазына" (по согласованию), МИО областей, городов Нур-Султана, Алматы и Шымкента, МНЭ, МИИР, МФ</w:t>
            </w:r>
          </w:p>
          <w:bookmarkEnd w:id="209"/>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0"/>
          <w:p>
            <w:pPr>
              <w:spacing w:after="20"/>
              <w:ind w:left="20"/>
              <w:jc w:val="both"/>
            </w:pPr>
            <w:r>
              <w:rPr>
                <w:rFonts w:ascii="Times New Roman"/>
                <w:b w:val="false"/>
                <w:i w:val="false"/>
                <w:color w:val="000000"/>
                <w:sz w:val="20"/>
              </w:rPr>
              <w:t>
Обеспечение АО "ФНБ "Самрук-Қазына" выкупа облигаций АО "НУХ "Байтерек" для приобретения ценных бумаг МИО</w:t>
            </w:r>
            <w:r>
              <w:br/>
            </w:r>
            <w:r>
              <w:rPr>
                <w:rFonts w:ascii="Times New Roman"/>
                <w:b w:val="false"/>
                <w:i w:val="false"/>
                <w:color w:val="000000"/>
                <w:sz w:val="20"/>
              </w:rPr>
              <w:t>
 </w:t>
            </w:r>
          </w:p>
          <w:bookmarkEnd w:id="210"/>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сделке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11"/>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 –2021 годы</w:t>
            </w:r>
          </w:p>
          <w:bookmarkEnd w:id="21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 (по согласованию), АО "НУХ "Байтерек" (по согласованию), АО "Байтерек девелопмент"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основных условий бюджетного кредитования ЖССБК для выдачи предварительных и промежуточных жилищных займов вкладчикам</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12"/>
          <w:p>
            <w:pPr>
              <w:spacing w:after="20"/>
              <w:ind w:left="20"/>
              <w:jc w:val="both"/>
            </w:pPr>
            <w:r>
              <w:rPr>
                <w:rFonts w:ascii="Times New Roman"/>
                <w:b w:val="false"/>
                <w:i w:val="false"/>
                <w:color w:val="000000"/>
                <w:sz w:val="20"/>
              </w:rPr>
              <w:t xml:space="preserve">
ежегодно, </w:t>
            </w:r>
            <w:r>
              <w:br/>
            </w:r>
            <w:r>
              <w:rPr>
                <w:rFonts w:ascii="Times New Roman"/>
                <w:b w:val="false"/>
                <w:i w:val="false"/>
                <w:color w:val="000000"/>
                <w:sz w:val="20"/>
              </w:rPr>
              <w:t>
2017 -2021 годы</w:t>
            </w:r>
          </w:p>
          <w:bookmarkEnd w:id="212"/>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13"/>
          <w:p>
            <w:pPr>
              <w:spacing w:after="20"/>
              <w:ind w:left="20"/>
              <w:jc w:val="both"/>
            </w:pPr>
            <w:r>
              <w:rPr>
                <w:rFonts w:ascii="Times New Roman"/>
                <w:b w:val="false"/>
                <w:i w:val="false"/>
                <w:color w:val="000000"/>
                <w:sz w:val="20"/>
              </w:rPr>
              <w:t>
МИИР, МФ,</w:t>
            </w:r>
            <w:r>
              <w:br/>
            </w:r>
            <w:r>
              <w:rPr>
                <w:rFonts w:ascii="Times New Roman"/>
                <w:b w:val="false"/>
                <w:i w:val="false"/>
                <w:color w:val="000000"/>
                <w:sz w:val="20"/>
              </w:rPr>
              <w:t>
АО "НУХ "Байтерек" (по согласованию), ЖССБК (по согласованию)</w:t>
            </w:r>
          </w:p>
          <w:bookmarkEnd w:id="21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на МВК вопроса пролонгации сроков бюджетных кредитов на сумму 57 млрд. тенге, ранее предоставленных ЖССБК в рамках государственных программ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МВК</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АО "НУХ "Байтерек"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3. Развитие индивидуального жилищного строительства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4"/>
          <w:p>
            <w:pPr>
              <w:spacing w:after="20"/>
              <w:ind w:left="20"/>
              <w:jc w:val="both"/>
            </w:pPr>
            <w:r>
              <w:rPr>
                <w:rFonts w:ascii="Times New Roman"/>
                <w:b w:val="false"/>
                <w:i w:val="false"/>
                <w:color w:val="000000"/>
                <w:sz w:val="20"/>
              </w:rPr>
              <w:t>
Показатель**:</w:t>
            </w:r>
            <w:r>
              <w:br/>
            </w:r>
            <w:r>
              <w:rPr>
                <w:rFonts w:ascii="Times New Roman"/>
                <w:b w:val="false"/>
                <w:i w:val="false"/>
                <w:color w:val="000000"/>
                <w:sz w:val="20"/>
              </w:rPr>
              <w:t>
Объем ввода индивидуального жилья</w:t>
            </w:r>
          </w:p>
          <w:bookmarkEnd w:id="21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Нур-Султана, Алматы и Шымкента на развитие и (или) обустройство ИКИ в районах жилищной застройки</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заключение соглашений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15"/>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2017 - 2021 годы</w:t>
            </w:r>
          </w:p>
          <w:bookmarkEnd w:id="215"/>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16"/>
          <w:p>
            <w:pPr>
              <w:spacing w:after="20"/>
              <w:ind w:left="20"/>
              <w:jc w:val="both"/>
            </w:pPr>
            <w:r>
              <w:rPr>
                <w:rFonts w:ascii="Times New Roman"/>
                <w:b w:val="false"/>
                <w:i w:val="false"/>
                <w:color w:val="000000"/>
                <w:sz w:val="20"/>
              </w:rPr>
              <w:t>
МИИР, МЭ,</w:t>
            </w:r>
            <w:r>
              <w:br/>
            </w:r>
            <w:r>
              <w:rPr>
                <w:rFonts w:ascii="Times New Roman"/>
                <w:b w:val="false"/>
                <w:i w:val="false"/>
                <w:color w:val="000000"/>
                <w:sz w:val="20"/>
              </w:rPr>
              <w:t>
МФ МИО областей, городов Нур-Султана, Алматы и Шымкента</w:t>
            </w:r>
          </w:p>
          <w:bookmarkEnd w:id="216"/>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460,88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НФ,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17"/>
          <w:p>
            <w:pPr>
              <w:spacing w:after="20"/>
              <w:ind w:left="20"/>
              <w:jc w:val="both"/>
            </w:pPr>
            <w:r>
              <w:rPr>
                <w:rFonts w:ascii="Times New Roman"/>
                <w:b w:val="false"/>
                <w:i w:val="false"/>
                <w:color w:val="000000"/>
                <w:sz w:val="20"/>
              </w:rPr>
              <w:t>
228, 043</w:t>
            </w:r>
            <w:r>
              <w:br/>
            </w:r>
            <w:r>
              <w:rPr>
                <w:rFonts w:ascii="Times New Roman"/>
                <w:b w:val="false"/>
                <w:i w:val="false"/>
                <w:color w:val="000000"/>
                <w:sz w:val="20"/>
              </w:rPr>
              <w:t>
 </w:t>
            </w:r>
          </w:p>
          <w:bookmarkEnd w:id="21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информации о планируемых к выделению земельных участках под районы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полугодовой основе</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сведений об обеспечении населенных пунктов генеральными планами и проектами детальной планировки и необходимости внесения соответствующих изменений с учетом будущей социальной и транспортной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МИИР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к 1 февраля года, следующего за отчетным, после утверждения на сессии маслихата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предложения по соответствующему изменению генеральных планов с учетом будущей социальной и транспортной инфраструктуры</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18"/>
          <w:p>
            <w:pPr>
              <w:spacing w:after="20"/>
              <w:ind w:left="20"/>
              <w:jc w:val="both"/>
            </w:pPr>
            <w:r>
              <w:rPr>
                <w:rFonts w:ascii="Times New Roman"/>
                <w:b w:val="false"/>
                <w:i w:val="false"/>
                <w:color w:val="000000"/>
                <w:sz w:val="20"/>
              </w:rPr>
              <w:t>
информация</w:t>
            </w:r>
            <w:r>
              <w:br/>
            </w:r>
            <w:r>
              <w:rPr>
                <w:rFonts w:ascii="Times New Roman"/>
                <w:b w:val="false"/>
                <w:i w:val="false"/>
                <w:color w:val="000000"/>
                <w:sz w:val="20"/>
              </w:rPr>
              <w:t>
в КПМ</w:t>
            </w:r>
          </w:p>
          <w:bookmarkEnd w:id="218"/>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19"/>
          <w:p>
            <w:pPr>
              <w:spacing w:after="20"/>
              <w:ind w:left="20"/>
              <w:jc w:val="both"/>
            </w:pPr>
            <w:r>
              <w:rPr>
                <w:rFonts w:ascii="Times New Roman"/>
                <w:b w:val="false"/>
                <w:i w:val="false"/>
                <w:color w:val="000000"/>
                <w:sz w:val="20"/>
              </w:rPr>
              <w:t>
июль</w:t>
            </w:r>
            <w:r>
              <w:br/>
            </w:r>
            <w:r>
              <w:rPr>
                <w:rFonts w:ascii="Times New Roman"/>
                <w:b w:val="false"/>
                <w:i w:val="false"/>
                <w:color w:val="000000"/>
                <w:sz w:val="20"/>
              </w:rPr>
              <w:t>
</w:t>
            </w:r>
            <w:r>
              <w:rPr>
                <w:rFonts w:ascii="Times New Roman"/>
                <w:b w:val="false"/>
                <w:i w:val="false"/>
                <w:color w:val="000000"/>
                <w:sz w:val="20"/>
              </w:rPr>
              <w:t>2017</w:t>
            </w:r>
            <w:r>
              <w:br/>
            </w:r>
            <w:r>
              <w:rPr>
                <w:rFonts w:ascii="Times New Roman"/>
                <w:b w:val="false"/>
                <w:i w:val="false"/>
                <w:color w:val="000000"/>
                <w:sz w:val="20"/>
              </w:rPr>
              <w:t>
года</w:t>
            </w:r>
          </w:p>
          <w:bookmarkEnd w:id="219"/>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МСХ, МИО областей городов Нур-Султана и Алматы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типовых проектов для ИЖС</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20"/>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тенге</w:t>
            </w:r>
          </w:p>
          <w:bookmarkEnd w:id="220"/>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 2018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4. Стимулирование строительства жилья частными застройщиками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1. Объем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БВУ (по согласованию), АО "НУХ "Байтерек" (по согласованию), АО "ФРП "Даму" (по согласованию), НПП (по согласованию),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2. Объем ввода жилья за счет субсидируемых кредитов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кредитам застройщиков</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2017-2022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БВУ (по согласованию), АО "НУХ "Байтерек" (по согласованию), АО "ФРП "Даму" (по согласованию), НПП (по согласованию),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порядка субсидирования ставки вознаграждения по выдаваемым кредитам БВУ субъектам частного предпринимательства для целей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21"/>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w:t>
            </w:r>
            <w:r>
              <w:rPr>
                <w:rFonts w:ascii="Times New Roman"/>
                <w:b w:val="false"/>
                <w:i w:val="false"/>
                <w:color w:val="000000"/>
                <w:sz w:val="20"/>
              </w:rPr>
              <w:t>НБ (по согласованию),</w:t>
            </w:r>
            <w:r>
              <w:br/>
            </w:r>
            <w:r>
              <w:rPr>
                <w:rFonts w:ascii="Times New Roman"/>
                <w:b w:val="false"/>
                <w:i w:val="false"/>
                <w:color w:val="000000"/>
                <w:sz w:val="20"/>
              </w:rPr>
              <w:t>
НПП (по согласованию)</w:t>
            </w:r>
          </w:p>
          <w:bookmarkEnd w:id="221"/>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оператору, оказываемых в рамках субсидирования</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АО "ФРП "Даму"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Задача 5. Строительство жилья с привлечением субъектов квазигосударственного сектора.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22"/>
          <w:p>
            <w:pPr>
              <w:spacing w:after="20"/>
              <w:ind w:left="20"/>
              <w:jc w:val="both"/>
            </w:pPr>
            <w:r>
              <w:rPr>
                <w:rFonts w:ascii="Times New Roman"/>
                <w:b w:val="false"/>
                <w:i w:val="false"/>
                <w:color w:val="000000"/>
                <w:sz w:val="20"/>
              </w:rPr>
              <w:t>
Показатель 1**</w:t>
            </w:r>
            <w:r>
              <w:br/>
            </w:r>
            <w:r>
              <w:rPr>
                <w:rFonts w:ascii="Times New Roman"/>
                <w:b w:val="false"/>
                <w:i w:val="false"/>
                <w:color w:val="000000"/>
                <w:sz w:val="20"/>
              </w:rPr>
              <w:t>
Объем ввода арендного и коммерческого жилья</w:t>
            </w:r>
          </w:p>
          <w:bookmarkEnd w:id="222"/>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23"/>
          <w:p>
            <w:pPr>
              <w:spacing w:after="20"/>
              <w:ind w:left="20"/>
              <w:jc w:val="both"/>
            </w:pPr>
            <w:r>
              <w:rPr>
                <w:rFonts w:ascii="Times New Roman"/>
                <w:b w:val="false"/>
                <w:i w:val="false"/>
                <w:color w:val="000000"/>
                <w:sz w:val="20"/>
              </w:rPr>
              <w:t xml:space="preserve">
МИИР, </w:t>
            </w:r>
            <w:r>
              <w:br/>
            </w:r>
            <w:r>
              <w:rPr>
                <w:rFonts w:ascii="Times New Roman"/>
                <w:b w:val="false"/>
                <w:i w:val="false"/>
                <w:color w:val="000000"/>
                <w:sz w:val="20"/>
              </w:rPr>
              <w:t>
</w:t>
            </w:r>
            <w:r>
              <w:rPr>
                <w:rFonts w:ascii="Times New Roman"/>
                <w:b w:val="false"/>
                <w:i w:val="false"/>
                <w:color w:val="000000"/>
                <w:sz w:val="20"/>
              </w:rPr>
              <w:t xml:space="preserve">АО "НУХ "Байтерек" (по согласованию), </w:t>
            </w:r>
            <w:r>
              <w:br/>
            </w:r>
            <w:r>
              <w:rPr>
                <w:rFonts w:ascii="Times New Roman"/>
                <w:b w:val="false"/>
                <w:i w:val="false"/>
                <w:color w:val="000000"/>
                <w:sz w:val="20"/>
              </w:rPr>
              <w:t>
</w:t>
            </w:r>
            <w:r>
              <w:rPr>
                <w:rFonts w:ascii="Times New Roman"/>
                <w:b w:val="false"/>
                <w:i w:val="false"/>
                <w:color w:val="000000"/>
                <w:sz w:val="20"/>
              </w:rPr>
              <w:t xml:space="preserve">Фонд недвижимости </w:t>
            </w:r>
            <w:r>
              <w:br/>
            </w:r>
            <w:r>
              <w:rPr>
                <w:rFonts w:ascii="Times New Roman"/>
                <w:b w:val="false"/>
                <w:i w:val="false"/>
                <w:color w:val="000000"/>
                <w:sz w:val="20"/>
              </w:rPr>
              <w:t>
(по согласованию)</w:t>
            </w:r>
          </w:p>
          <w:bookmarkEnd w:id="22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4"/>
          <w:p>
            <w:pPr>
              <w:spacing w:after="20"/>
              <w:ind w:left="20"/>
              <w:jc w:val="both"/>
            </w:pPr>
            <w:r>
              <w:rPr>
                <w:rFonts w:ascii="Times New Roman"/>
                <w:b w:val="false"/>
                <w:i w:val="false"/>
                <w:color w:val="000000"/>
                <w:sz w:val="20"/>
              </w:rPr>
              <w:t>
Показатель 2***</w:t>
            </w:r>
            <w:r>
              <w:br/>
            </w:r>
            <w:r>
              <w:rPr>
                <w:rFonts w:ascii="Times New Roman"/>
                <w:b w:val="false"/>
                <w:i w:val="false"/>
                <w:color w:val="000000"/>
                <w:sz w:val="20"/>
              </w:rPr>
              <w:t>
Объем гарантий по долевому строительству</w:t>
            </w:r>
          </w:p>
          <w:bookmarkEnd w:id="224"/>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5"/>
          <w:p>
            <w:pPr>
              <w:spacing w:after="20"/>
              <w:ind w:left="20"/>
              <w:jc w:val="both"/>
            </w:pPr>
            <w:r>
              <w:rPr>
                <w:rFonts w:ascii="Times New Roman"/>
                <w:b w:val="false"/>
                <w:i w:val="false"/>
                <w:color w:val="000000"/>
                <w:sz w:val="20"/>
              </w:rPr>
              <w:t>
АО "НУХ "Байтерек" (по согласованию),</w:t>
            </w:r>
            <w:r>
              <w:br/>
            </w:r>
            <w:r>
              <w:rPr>
                <w:rFonts w:ascii="Times New Roman"/>
                <w:b w:val="false"/>
                <w:i w:val="false"/>
                <w:color w:val="000000"/>
                <w:sz w:val="20"/>
              </w:rPr>
              <w:t>
Фонд гарантирования (по согласованию)</w:t>
            </w:r>
          </w:p>
          <w:bookmarkEnd w:id="22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6"/>
          <w:p>
            <w:pPr>
              <w:spacing w:after="20"/>
              <w:ind w:left="20"/>
              <w:jc w:val="both"/>
            </w:pPr>
            <w:r>
              <w:rPr>
                <w:rFonts w:ascii="Times New Roman"/>
                <w:b w:val="false"/>
                <w:i w:val="false"/>
                <w:color w:val="000000"/>
                <w:sz w:val="20"/>
              </w:rPr>
              <w:t>
Показатель 3:</w:t>
            </w:r>
            <w:r>
              <w:br/>
            </w:r>
            <w:r>
              <w:rPr>
                <w:rFonts w:ascii="Times New Roman"/>
                <w:b w:val="false"/>
                <w:i w:val="false"/>
                <w:color w:val="000000"/>
                <w:sz w:val="20"/>
              </w:rPr>
              <w:t>
Охват рынка долевого строительства гарантиями Фонда гарантирования</w:t>
            </w:r>
          </w:p>
          <w:bookmarkEnd w:id="226"/>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27"/>
          <w:p>
            <w:pPr>
              <w:spacing w:after="20"/>
              <w:ind w:left="20"/>
              <w:jc w:val="both"/>
            </w:pPr>
            <w:r>
              <w:rPr>
                <w:rFonts w:ascii="Times New Roman"/>
                <w:b w:val="false"/>
                <w:i w:val="false"/>
                <w:color w:val="000000"/>
                <w:sz w:val="20"/>
              </w:rPr>
              <w:t>
АО "НУХ "Байтерек" (по согласованию),</w:t>
            </w:r>
            <w:r>
              <w:br/>
            </w:r>
            <w:r>
              <w:rPr>
                <w:rFonts w:ascii="Times New Roman"/>
                <w:b w:val="false"/>
                <w:i w:val="false"/>
                <w:color w:val="000000"/>
                <w:sz w:val="20"/>
              </w:rPr>
              <w:t>
Фонд гарантирования (по согласованию)</w:t>
            </w:r>
          </w:p>
          <w:bookmarkEnd w:id="227"/>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4: Кредитование малообеспеченных семей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займ</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МНЭ, АО "НУХ "Байтерек" (по согласованию), ЖССБК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распределения целевых трансфертов на развитие областным бюджетам, бюджетам городов Нур-Султана, Алматы и Шымкента на строительство и (или) реконструкцию жилья коммунального жилищного фонда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соглашения</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строительства МИО арендного жилья**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28"/>
          <w:p>
            <w:pPr>
              <w:spacing w:after="20"/>
              <w:ind w:left="20"/>
              <w:jc w:val="both"/>
            </w:pPr>
            <w:r>
              <w:rPr>
                <w:rFonts w:ascii="Times New Roman"/>
                <w:b w:val="false"/>
                <w:i w:val="false"/>
                <w:color w:val="000000"/>
                <w:sz w:val="20"/>
              </w:rPr>
              <w:t>
тыс.</w:t>
            </w:r>
            <w:r>
              <w:br/>
            </w:r>
            <w:r>
              <w:rPr>
                <w:rFonts w:ascii="Times New Roman"/>
                <w:b w:val="false"/>
                <w:i w:val="false"/>
                <w:color w:val="000000"/>
                <w:sz w:val="20"/>
              </w:rPr>
              <w:t>
</w:t>
            </w:r>
            <w:r>
              <w:rPr>
                <w:rFonts w:ascii="Times New Roman"/>
                <w:b w:val="false"/>
                <w:i w:val="false"/>
                <w:color w:val="000000"/>
                <w:sz w:val="20"/>
              </w:rPr>
              <w:t>кв.</w:t>
            </w:r>
            <w:r>
              <w:br/>
            </w:r>
            <w:r>
              <w:rPr>
                <w:rFonts w:ascii="Times New Roman"/>
                <w:b w:val="false"/>
                <w:i w:val="false"/>
                <w:color w:val="000000"/>
                <w:sz w:val="20"/>
              </w:rPr>
              <w:t>
метров</w:t>
            </w:r>
          </w:p>
          <w:bookmarkEnd w:id="228"/>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год</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 областей, городов Нур-Султана, Алматы и Шымкента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29"/>
          <w:p>
            <w:pPr>
              <w:spacing w:after="20"/>
              <w:ind w:left="20"/>
              <w:jc w:val="both"/>
            </w:pPr>
            <w:r>
              <w:rPr>
                <w:rFonts w:ascii="Times New Roman"/>
                <w:b w:val="false"/>
                <w:i w:val="false"/>
                <w:color w:val="000000"/>
                <w:sz w:val="20"/>
              </w:rPr>
              <w:t>
Обеспечение строительства (приобретения) АО "ИО "КИК" арендного жилья с последующим выкупом</w:t>
            </w:r>
            <w:r>
              <w:br/>
            </w:r>
            <w:r>
              <w:rPr>
                <w:rFonts w:ascii="Times New Roman"/>
                <w:b w:val="false"/>
                <w:i w:val="false"/>
                <w:color w:val="000000"/>
                <w:sz w:val="20"/>
              </w:rPr>
              <w:t>
 </w:t>
            </w:r>
          </w:p>
          <w:bookmarkEnd w:id="229"/>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2019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АО "ИО "КИК"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завершения строительства Фондом недвижимости жилья, в том числе:</w:t>
            </w:r>
          </w:p>
        </w:tc>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кв. метров</w:t>
            </w:r>
          </w:p>
        </w:tc>
        <w:tc>
          <w:tcPr>
            <w:tcW w:w="3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 ввода в эксплуатацию</w:t>
            </w:r>
          </w:p>
        </w:tc>
        <w:tc>
          <w:tcPr>
            <w:tcW w:w="1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 – 2018 годы</w:t>
            </w:r>
          </w:p>
        </w:tc>
        <w:tc>
          <w:tcPr>
            <w:tcW w:w="2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w:t>
            </w:r>
          </w:p>
        </w:tc>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арендного жилья с выкупом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коммерческого жилья</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Увеличение уставного капитала Фонда гарантирования жилищного строительства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30"/>
          <w:p>
            <w:pPr>
              <w:spacing w:after="20"/>
              <w:ind w:left="20"/>
              <w:jc w:val="both"/>
            </w:pPr>
            <w:r>
              <w:rPr>
                <w:rFonts w:ascii="Times New Roman"/>
                <w:b w:val="false"/>
                <w:i w:val="false"/>
                <w:color w:val="000000"/>
                <w:sz w:val="20"/>
              </w:rPr>
              <w:t>
млрд.</w:t>
            </w:r>
            <w:r>
              <w:br/>
            </w:r>
            <w:r>
              <w:rPr>
                <w:rFonts w:ascii="Times New Roman"/>
                <w:b w:val="false"/>
                <w:i w:val="false"/>
                <w:color w:val="000000"/>
                <w:sz w:val="20"/>
              </w:rPr>
              <w:t>
тенге</w:t>
            </w:r>
          </w:p>
          <w:bookmarkEnd w:id="230"/>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акций</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31"/>
          <w:p>
            <w:pPr>
              <w:spacing w:after="20"/>
              <w:ind w:left="20"/>
              <w:jc w:val="both"/>
            </w:pPr>
            <w:r>
              <w:rPr>
                <w:rFonts w:ascii="Times New Roman"/>
                <w:b w:val="false"/>
                <w:i w:val="false"/>
                <w:color w:val="000000"/>
                <w:sz w:val="20"/>
              </w:rPr>
              <w:t>
2017</w:t>
            </w:r>
            <w:r>
              <w:br/>
            </w:r>
            <w:r>
              <w:rPr>
                <w:rFonts w:ascii="Times New Roman"/>
                <w:b w:val="false"/>
                <w:i w:val="false"/>
                <w:color w:val="000000"/>
                <w:sz w:val="20"/>
              </w:rPr>
              <w:t>
год</w:t>
            </w:r>
          </w:p>
          <w:bookmarkEnd w:id="231"/>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 МФ, АО "НУХ "Байтерек" (по согласованию), Фонд гарантирования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32"/>
          <w:p>
            <w:pPr>
              <w:spacing w:after="20"/>
              <w:ind w:left="20"/>
              <w:jc w:val="both"/>
            </w:pPr>
            <w:r>
              <w:rPr>
                <w:rFonts w:ascii="Times New Roman"/>
                <w:b w:val="false"/>
                <w:i w:val="false"/>
                <w:color w:val="000000"/>
                <w:sz w:val="20"/>
              </w:rPr>
              <w:t>
средства НФ*</w:t>
            </w:r>
            <w:r>
              <w:br/>
            </w:r>
            <w:r>
              <w:rPr>
                <w:rFonts w:ascii="Times New Roman"/>
                <w:b w:val="false"/>
                <w:i w:val="false"/>
                <w:color w:val="000000"/>
                <w:sz w:val="20"/>
              </w:rPr>
              <w:t>
 </w:t>
            </w:r>
          </w:p>
          <w:bookmarkEnd w:id="232"/>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в установленном порядке заявок застройщиков (уполномоченных компаний)</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 о предоставлении гарантии</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 (по согласованию), Фонд гарантирования (по согласованию)</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АО "Байтерек девелопмент" кредитных средств уполномоченной организации города Нур-Султана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кредитный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2018-2019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"Байтерек девелопмент" (по согласованию), акимат города Нур-Султана</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внебюджетные средства</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Субсидирование части ставки вознаграждения по ипотечным жилищным займам, выданным БВУ населению, в том числе оплата индивидуального подоходного налога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2017-2021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33"/>
          <w:p>
            <w:pPr>
              <w:spacing w:after="20"/>
              <w:ind w:left="20"/>
              <w:jc w:val="both"/>
            </w:pPr>
            <w:r>
              <w:rPr>
                <w:rFonts w:ascii="Times New Roman"/>
                <w:b w:val="false"/>
                <w:i w:val="false"/>
                <w:color w:val="000000"/>
                <w:sz w:val="20"/>
              </w:rPr>
              <w:t>
МИИР, МФ, НПП (по согласованию), АО "НУХ "Байтерек" (по согласованию),</w:t>
            </w:r>
            <w:r>
              <w:br/>
            </w:r>
            <w:r>
              <w:rPr>
                <w:rFonts w:ascii="Times New Roman"/>
                <w:b w:val="false"/>
                <w:i w:val="false"/>
                <w:color w:val="000000"/>
                <w:sz w:val="20"/>
              </w:rPr>
              <w:t>
</w:t>
            </w:r>
            <w:r>
              <w:rPr>
                <w:rFonts w:ascii="Times New Roman"/>
                <w:b w:val="false"/>
                <w:i w:val="false"/>
                <w:color w:val="000000"/>
                <w:sz w:val="20"/>
              </w:rPr>
              <w:t>АО "ИО "КИК" (по согласованию),</w:t>
            </w:r>
            <w:r>
              <w:br/>
            </w:r>
            <w:r>
              <w:rPr>
                <w:rFonts w:ascii="Times New Roman"/>
                <w:b w:val="false"/>
                <w:i w:val="false"/>
                <w:color w:val="000000"/>
                <w:sz w:val="20"/>
              </w:rPr>
              <w:t>
БВУ (по согласованию)</w:t>
            </w:r>
          </w:p>
          <w:bookmarkEnd w:id="233"/>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Оплата услуг оператору, оказываемых в рамках субсидирования </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34"/>
          <w:p>
            <w:pPr>
              <w:spacing w:after="20"/>
              <w:ind w:left="20"/>
              <w:jc w:val="both"/>
            </w:pPr>
            <w:r>
              <w:rPr>
                <w:rFonts w:ascii="Times New Roman"/>
                <w:b w:val="false"/>
                <w:i w:val="false"/>
                <w:color w:val="000000"/>
                <w:sz w:val="20"/>
              </w:rPr>
              <w:t>
ежегодно</w:t>
            </w:r>
            <w:r>
              <w:br/>
            </w:r>
            <w:r>
              <w:rPr>
                <w:rFonts w:ascii="Times New Roman"/>
                <w:b w:val="false"/>
                <w:i w:val="false"/>
                <w:color w:val="000000"/>
                <w:sz w:val="20"/>
              </w:rPr>
              <w:t>
2017-2021 годы</w:t>
            </w:r>
          </w:p>
          <w:bookmarkEnd w:id="234"/>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35"/>
          <w:p>
            <w:pPr>
              <w:spacing w:after="20"/>
              <w:ind w:left="20"/>
              <w:jc w:val="both"/>
            </w:pPr>
            <w:r>
              <w:rPr>
                <w:rFonts w:ascii="Times New Roman"/>
                <w:b w:val="false"/>
                <w:i w:val="false"/>
                <w:color w:val="000000"/>
                <w:sz w:val="20"/>
              </w:rPr>
              <w:t>
МИИР, АО "ИО "КИК"</w:t>
            </w:r>
            <w:r>
              <w:br/>
            </w:r>
            <w:r>
              <w:rPr>
                <w:rFonts w:ascii="Times New Roman"/>
                <w:b w:val="false"/>
                <w:i w:val="false"/>
                <w:color w:val="000000"/>
                <w:sz w:val="20"/>
              </w:rPr>
              <w:t>
(по согласованию)</w:t>
            </w:r>
          </w:p>
          <w:bookmarkEnd w:id="235"/>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правил предоставления субсидий для возмещения части ставки вознаграждения по ипотечным жилищным займам, выданным БВУ населению через субъектов квазигосударственного сектора</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МНЭ</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 2017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6"/>
          <w:p>
            <w:pPr>
              <w:spacing w:after="20"/>
              <w:ind w:left="20"/>
              <w:jc w:val="both"/>
            </w:pPr>
            <w:r>
              <w:rPr>
                <w:rFonts w:ascii="Times New Roman"/>
                <w:b w:val="false"/>
                <w:i w:val="false"/>
                <w:color w:val="000000"/>
                <w:sz w:val="20"/>
              </w:rPr>
              <w:t>
МНЭ,</w:t>
            </w:r>
            <w:r>
              <w:br/>
            </w:r>
            <w:r>
              <w:rPr>
                <w:rFonts w:ascii="Times New Roman"/>
                <w:b w:val="false"/>
                <w:i w:val="false"/>
                <w:color w:val="000000"/>
                <w:sz w:val="20"/>
              </w:rPr>
              <w:t>
</w:t>
            </w:r>
            <w:r>
              <w:rPr>
                <w:rFonts w:ascii="Times New Roman"/>
                <w:b w:val="false"/>
                <w:i w:val="false"/>
                <w:color w:val="000000"/>
                <w:sz w:val="20"/>
              </w:rPr>
              <w:t>НБ (по согласованию),</w:t>
            </w:r>
            <w:r>
              <w:br/>
            </w:r>
            <w:r>
              <w:rPr>
                <w:rFonts w:ascii="Times New Roman"/>
                <w:b w:val="false"/>
                <w:i w:val="false"/>
                <w:color w:val="000000"/>
                <w:sz w:val="20"/>
              </w:rPr>
              <w:t>
НПП (по согласованию)</w:t>
            </w:r>
          </w:p>
          <w:bookmarkEnd w:id="236"/>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правил реализации построенного и (или) приобретенного у частных застройщиков жилья в рамках Государственной программы жилищного строительства "Нұрлы жер"</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приказ МИИР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 2018 года</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37"/>
          <w:p>
            <w:pPr>
              <w:spacing w:after="20"/>
              <w:ind w:left="20"/>
              <w:jc w:val="both"/>
            </w:pPr>
            <w:r>
              <w:rPr>
                <w:rFonts w:ascii="Times New Roman"/>
                <w:b w:val="false"/>
                <w:i w:val="false"/>
                <w:color w:val="000000"/>
                <w:sz w:val="20"/>
              </w:rPr>
              <w:t>
МИИР,МФ, МНЭ, МИО областей, городов Нур-Султана, Алматы и Шымкента, АО "НУХ "Байтерек" (по согласованию),</w:t>
            </w:r>
            <w:r>
              <w:br/>
            </w:r>
            <w:r>
              <w:rPr>
                <w:rFonts w:ascii="Times New Roman"/>
                <w:b w:val="false"/>
                <w:i w:val="false"/>
                <w:color w:val="000000"/>
                <w:sz w:val="20"/>
              </w:rPr>
              <w:t>
</w:t>
            </w:r>
            <w:r>
              <w:rPr>
                <w:rFonts w:ascii="Times New Roman"/>
                <w:b w:val="false"/>
                <w:i w:val="false"/>
                <w:color w:val="000000"/>
                <w:sz w:val="20"/>
              </w:rPr>
              <w:t>НБ (по согласованию),</w:t>
            </w:r>
            <w:r>
              <w:br/>
            </w:r>
            <w:r>
              <w:rPr>
                <w:rFonts w:ascii="Times New Roman"/>
                <w:b w:val="false"/>
                <w:i w:val="false"/>
                <w:color w:val="000000"/>
                <w:sz w:val="20"/>
              </w:rPr>
              <w:t>
НПП (по согласованию)</w:t>
            </w:r>
          </w:p>
          <w:bookmarkEnd w:id="237"/>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исследований потребности жилья на рынке, оценки платежеспособного спроса населения, анализа жилищного строительства в Республике Казахстан</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заключение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2019-2021</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8"/>
          <w:p>
            <w:pPr>
              <w:spacing w:after="20"/>
              <w:ind w:left="20"/>
              <w:jc w:val="both"/>
            </w:pPr>
            <w:r>
              <w:rPr>
                <w:rFonts w:ascii="Times New Roman"/>
                <w:b w:val="false"/>
                <w:i w:val="false"/>
                <w:color w:val="000000"/>
                <w:sz w:val="20"/>
              </w:rPr>
              <w:t>
МИИР, МФ</w:t>
            </w:r>
            <w:r>
              <w:br/>
            </w:r>
            <w:r>
              <w:rPr>
                <w:rFonts w:ascii="Times New Roman"/>
                <w:b w:val="false"/>
                <w:i w:val="false"/>
                <w:color w:val="000000"/>
                <w:sz w:val="20"/>
              </w:rPr>
              <w:t>
 </w:t>
            </w:r>
          </w:p>
          <w:bookmarkEnd w:id="238"/>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Утверждение основных условий бюджетного кредитования ЖССБК для выдачи предварительных и промежуточных жилищных займов вкладчикам (2%)</w:t>
            </w:r>
          </w:p>
        </w:tc>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млрд. тенге</w:t>
            </w:r>
          </w:p>
        </w:tc>
        <w:tc>
          <w:tcPr>
            <w:tcW w:w="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постановление Правительства Республики Казахстан, договор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 2019 -2021 годы</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39"/>
          <w:p>
            <w:pPr>
              <w:spacing w:after="20"/>
              <w:ind w:left="20"/>
              <w:jc w:val="both"/>
            </w:pPr>
            <w:r>
              <w:rPr>
                <w:rFonts w:ascii="Times New Roman"/>
                <w:b w:val="false"/>
                <w:i w:val="false"/>
                <w:color w:val="000000"/>
                <w:sz w:val="20"/>
              </w:rPr>
              <w:t>
МИИР, МФ, МНЭ,</w:t>
            </w:r>
            <w:r>
              <w:br/>
            </w:r>
            <w:r>
              <w:rPr>
                <w:rFonts w:ascii="Times New Roman"/>
                <w:b w:val="false"/>
                <w:i w:val="false"/>
                <w:color w:val="000000"/>
                <w:sz w:val="20"/>
              </w:rPr>
              <w:t>
 АО "НУХ "Байтерек" (по согласованию), ЖССБК (по согласованию)</w:t>
            </w:r>
          </w:p>
          <w:bookmarkEnd w:id="239"/>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РБ*</w:t>
            </w:r>
          </w:p>
        </w:tc>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r>
    </w:tbl>
    <w:p>
      <w:pPr>
        <w:spacing w:after="0"/>
        <w:ind w:left="0"/>
        <w:jc w:val="left"/>
      </w:pPr>
      <w:r>
        <w:br/>
      </w:r>
      <w:r>
        <w:rPr>
          <w:rFonts w:ascii="Times New Roman"/>
          <w:b w:val="false"/>
          <w:i w:val="false"/>
          <w:color w:val="000000"/>
          <w:sz w:val="28"/>
        </w:rPr>
        <w:t>
</w:t>
      </w:r>
    </w:p>
    <w:bookmarkStart w:name="z272" w:id="240"/>
    <w:p>
      <w:pPr>
        <w:spacing w:after="0"/>
        <w:ind w:left="0"/>
        <w:jc w:val="both"/>
      </w:pPr>
      <w:r>
        <w:rPr>
          <w:rFonts w:ascii="Times New Roman"/>
          <w:b w:val="false"/>
          <w:i w:val="false"/>
          <w:color w:val="000000"/>
          <w:sz w:val="28"/>
        </w:rPr>
        <w:t>
      Примечание:</w:t>
      </w:r>
    </w:p>
    <w:bookmarkEnd w:id="240"/>
    <w:bookmarkStart w:name="z273" w:id="241"/>
    <w:p>
      <w:pPr>
        <w:spacing w:after="0"/>
        <w:ind w:left="0"/>
        <w:jc w:val="both"/>
      </w:pPr>
      <w:r>
        <w:rPr>
          <w:rFonts w:ascii="Times New Roman"/>
          <w:b w:val="false"/>
          <w:i w:val="false"/>
          <w:color w:val="000000"/>
          <w:sz w:val="28"/>
        </w:rPr>
        <w:t>
      * объем средств будет определен при утверждении республиканского бюджета на соответствующие финансовые годы в соответствии с законодательством Республики Казахстан;</w:t>
      </w:r>
    </w:p>
    <w:bookmarkEnd w:id="241"/>
    <w:bookmarkStart w:name="z274" w:id="242"/>
    <w:p>
      <w:pPr>
        <w:spacing w:after="0"/>
        <w:ind w:left="0"/>
        <w:jc w:val="both"/>
      </w:pPr>
      <w:r>
        <w:rPr>
          <w:rFonts w:ascii="Times New Roman"/>
          <w:b w:val="false"/>
          <w:i w:val="false"/>
          <w:color w:val="000000"/>
          <w:sz w:val="28"/>
        </w:rPr>
        <w:t>
      ** выполнение показателей определяется от объемов финансирования на соответствующие финансовые годы;</w:t>
      </w:r>
    </w:p>
    <w:bookmarkEnd w:id="242"/>
    <w:bookmarkStart w:name="z275" w:id="243"/>
    <w:p>
      <w:pPr>
        <w:spacing w:after="0"/>
        <w:ind w:left="0"/>
        <w:jc w:val="both"/>
      </w:pPr>
      <w:r>
        <w:rPr>
          <w:rFonts w:ascii="Times New Roman"/>
          <w:b w:val="false"/>
          <w:i w:val="false"/>
          <w:color w:val="000000"/>
          <w:sz w:val="28"/>
        </w:rPr>
        <w:t>
      *** данные показатели формируются нарастающим итогом с начала 2017 года.</w:t>
      </w:r>
    </w:p>
    <w:bookmarkEnd w:id="243"/>
    <w:bookmarkStart w:name="z276" w:id="244"/>
    <w:p>
      <w:pPr>
        <w:spacing w:after="0"/>
        <w:ind w:left="0"/>
        <w:jc w:val="both"/>
      </w:pPr>
      <w:r>
        <w:rPr>
          <w:rFonts w:ascii="Times New Roman"/>
          <w:b w:val="false"/>
          <w:i w:val="false"/>
          <w:color w:val="000000"/>
          <w:sz w:val="28"/>
        </w:rPr>
        <w:t>
      Расшифровка аббревиатур:</w:t>
      </w:r>
    </w:p>
    <w:bookmarkEnd w:id="244"/>
    <w:tbl>
      <w:tblPr>
        <w:tblW w:w="0" w:type="auto"/>
        <w:tblCellSpacing w:w="0" w:type="auto"/>
        <w:tblBorders>
          <w:top w:val="none"/>
          <w:left w:val="none"/>
          <w:bottom w:val="none"/>
          <w:right w:val="none"/>
          <w:insideH w:val="none"/>
          <w:insideV w:val="none"/>
        </w:tblBorders>
      </w:tblPr>
      <w:tblGrid>
        <w:gridCol w:w="4792"/>
        <w:gridCol w:w="7508"/>
      </w:tblGrid>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индустрии и инфраструктурного развития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финансов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энергетики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сельского хозяйства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национальной экономики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Министерство информации и общественного развития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местные исполнительные органы областей, городов Нур-Султана, Алматы и Шымкента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"НУХ "Байтерек"</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"Национальный управляющий холдинг "Байтерек"</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"ИО "КИК"</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"Ипотечная организация "Казахстанская ипотечная компания"</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"ФНБ "Самрук-Қазына"</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национального благосостояния "Самрук-Қазына"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недвижимости</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недвижимости "Самрук-Қазына"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ЖССБК</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"Жилищный строительный сберегательный банк Казахстана"</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 "ФРП "Даму"</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акционерное общество "Фонд развития Предпринимательства "Даму"</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НПП</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Национальная палата предпринимателей "Атамекен"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республиканский бюджет</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НФ</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фонд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Национальный Банк Республики Казахстан</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ИЖС</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индивидуальное жилищное строительство</w:t>
            </w:r>
          </w:p>
        </w:tc>
      </w:tr>
      <w:tr>
        <w:trPr>
          <w:trHeight w:val="30" w:hRule="atLeast"/>
        </w:trPr>
        <w:tc>
          <w:tcPr>
            <w:tcW w:w="479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750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банки второго уровня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