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0db0" w14:textId="61b0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 декабря 2011 года № 1420 "Об утверждении Правил предоставления и пользования жилищем из государственного жилищного фонда или жилищем, арендованным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2019 года № 230. Утратило силу постановлением Правительства Республики Казахстан от 29 января 2024 года №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29.01.2024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декабря 2011 года № 1420 "Об утверждении Правил предоставления и пользования жилищем из государственного жилищного фонда или жилищем, арендованным местным исполнительным органом в частном жилищном фонде" (САПП Республики Казахстан, 2012 г., № 5, ст. 88)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 пользования жилищем из государственного жилищного фонда или жилищем, арендованным местным исполнительным органом в частном жилищном фонде, утвержденные указанным постановлением: 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7-2 следующего содержания:  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"7-2. При распределении жилищ из государственного жилищного фонда объем предоставляемого арендного жилья без права выкупа многодетным семьям определяется соответственно средствам, предусмотренным в республиканском и местном бюджетах на соответствующий финансовый год.".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Мамин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