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eec3" w14:textId="d68e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мобилизационной подготовки и мобилизации"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2019 года № 229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мобилизационной подготовки и мобилизации".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мобилизационной подготовки и мобилизации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19-1, ст.100; № 19-II, ст.106; № 20-IV, ст.113; № 20-VII, ст.117; № 21-I, ст. 121, 124; № 21-II, ст. 130, 132; № 22-I, ст. 140, 143; № 22-II, ст. 144; № 22-V, ст. 156; № 22-VI, ст.159; № 23-II, ст.172; 2016 г., № 7-II, ст.53; № 8-I, ст.62; № 12, ст.87; № 22, ст.116; № 23, ст.119; № 24, ст.126; 2017 г., № 4, ст.7; № 6, ст.11; № 9, ст.18; № 10, ст.23; № 13, ст.45; № 14, ст.51; № 15, ст.55; № 20, ст.96; № 22-III, ст. 109; № 23-III, ст.111; № 23-V, ст.113; № 24, ст.115; 2018 г., № 1, ст.2; № 7-8, ст.22; № 9, ст.31; № 10, ст.32; № 12, ст.39; № 14, ст.42; № 15, ст.47, 50; № 16, ст.55; № 19, ст.62, Закон Республики Казахстан от 26 декабря 2018 года "О внесении изменений и дополнений в некоторые законодательные акты Республики Казахстан по вопросам государственных закупок и закупок субъектов квазигосударственного сектора", опубликованный в газетах "Егемен Казахстан" и "Казахстанская правда" 28 декабря 2018 г.; Закон Республики Казахстан от 8 января 2019 года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и "Казахстанская правда" 10 января 2019 г.):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53: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"формирование и хранение государственных материальных резервов, за исключением лекарственных средств и изделий медицинского назначения мобилизационного резерва;";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абзацем десятым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"поставка и хранение лекарственных средств и изделий медицинского назначения мобилизационного резерва;".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ст.89; 2010 г., № 5, ст.23; № 7, ст.32; № 15, ст.71; № 24, ст. 149, 152; 2011 г., № 1, ст.2, 3; № 2, ст.21; № 11, ст.102; № 12, ст.111; № 17, ст.136; № 21, ст. 161; 2012 г., № 1, ст.5; № 3, ст.26; № 4, ст.32; № 8, ст.64; № 12, ст.83; № 14, ст.92, 95; № 15, ст.97; № 21-22, ст.124; 2013 г., № 1, ст.3; № 5-6, ст.30; № 7, ст.36; № 9, ст.51; № 12, ст.57; № 13, ст.62; № 14, ст.72, 75; № 16, ст.83; 2014 г., № 1, ст.4; № 7, ст.37; № 10, ст.52; № 11, ст.65; № 11, ст.84, 86; № 16, ст.90; № 19-I, 19-II, ст.96; № 21, ст. 122; № 23, ст.143; 2015 г., № 1, ст.2; № 7, ст.33; № 10, ст.50; № 19-II, ст.102; № 20-IV, ст.113; № 20-VII, ст.115; № 22-I, ст.143; № 22-V, ст.156; № 23-II, ст.170; 2016 г., № 6, ст.45; № 8-II, ст.67, 70; № 23, ст.119; 2017 г., № 1-2, ст.3; № 4, ст.7; № 9, ст.22; № 13, ст.45; № 22-III, ст. 109; № 23-III, ст.111; № 24, ст.115; 2018 г., № 10, ст.32; № 14, ст.42; № 15, ст.47; № 19, ст.62, Закон Республики Казахстан от 28 декабря 2018 года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Қазақстан", "Казахстанская правда" 4 января 2019 г.):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77 дополнить подпунктом 7-1)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поставка, хранение и выпуск лекарственных средств и изделий медицинского назначения мобилизационного резерва в порядке, предусмотренном законодательством Республики Казахстан о гражданской защите;".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 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ст.116; № 23, ст.118; № 24, ст.124, 126, 131; 2017 г., № 1-2, ст.3; № 9, ст.17, 18, 21, 22; № 12, ст.34; № 14, ст.49, 50, 54; № 15, ст.55; № 16, ст.56; № 22-III, ст. 109; № 23-III, ст. 111; № 23-V, ст.113; № 24, ст.114, 115; 2018 г., № 1, ст.4; № 7-8, ст.22; № 9, ст.27; № 10, ст.32; № 11, ст.36, 37; № 12, ст.39; № 13, ст.41; № 14, ст.44; № 15, ст.46, 49, 50; № 16, ст.53; № 19, ст.62, Закон Республики Казахстан от 26 декабря 2018 года "О внесении изменений и дополнений в некоторые законодательные акты Республики Казахстан по вопросам государственных закупок и закупок субъектов квазигосударственного сектора", опубликованный в газетах "Егемен Қазақстан" и "Казахстанская правда" 28 декабря 2018 г.; Закон Республики Казахстан от 28 декабря 2018 года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 и "Казахстанская правда" 4 января 2019 г.; Закон Республики Казахстан от 8 января 2019 года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и "Казахстанская правда" 10 января 2019 г.):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804 дополнить подпунктом 69)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уполномоченного органа в области мобилизационной подготовки (статья 462).".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мобилизационной подготовке и мобилизации" (Ведомости Парламента Республики Казахстан, 1997 г., № 11, ст. 155; 2004 г., № 23, ст. 142; 2006 г., № 16, ст. 104; 2007 г., № 10, ст. 69; 2010 г., № 17-18, ст. 108; 2011 г., № 5, ст. 43; № 11, ст. 102; 2012 г., № 4, ст. 32; 2013 г., № 14, ст. 72; 2014 г., № 1, ст. 4; № 7, ст. 37; 2015 г., № 19-II, ст. 104):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13) статьи 1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мобилизационный план Республики Казахстан - составная часть Плана обороны Республики Казахстан, направленная на реализацию мер по мобилизационному развертыванию Вооруженных Сил, других войск и воинских формирований, специальных государственных органов, перевод экономики, государственных органов, организаций, административно- территориальных единиц и населения Республики Казахстан на режим деятельности в период мобилизации, военного положения и в военное время путем выполнения мобилизационных заказов (заданий), а также иных мероприятий мобилизационной подготовки;";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4-1) статьи 5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ежегодно докладывает Президенту Республики Казахстан о мобилизационной готовности Республики Казахстан;";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утверждает порядок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исключить;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7-1 дополнить подпунктами 3-1), 3-2) и 9-1)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осуществляет государственный контроль за организацией и проведением мероприятий в области мобилизационной подготовки и мобилизации за исключением случаев, предусмотренных законами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и утверждает критерии оценки степени рисков и проверочные листы;";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координирует деятельность в сфере создания и сохранения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8: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вносят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3-1)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заключают договоры с организациями на выполнение мобилизационных заказов, которые должны содержать порядок и периодичность проведения контроля государственными органами за их исполнением, вносят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8-2)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осуществляют подготовку отраслей экономики в области мобилизационной подготовки в соответствии с законодательством Республики Казахстан;";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статьями 8-1 и 8-2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8-1. Компетенция Министерства обороны Республики Казахстан в области мобилизационной подготовки и мобилизации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Вооруженных Сил, координирует подготовку других войск и воинских формирований, территориальных войск, военнообученного резерва к мобилизации, военному положению и военному времени за исключением случаев, предусмотренных законам^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на утверждение в Правительство Республики Казахстан порядок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на утверждение в Правительство Республики Казахстан порядок военно-транспортной обязанности в Республике Казахстан на период мобилизации, военного положения и в военное время.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8-2. Компетенция Министерства внутренних дел Республики Казахстан в области мобилизационной подготовки и мобилизации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участвует в оповещении населения Республики Казахстан при объявлении мобилизации в соответствии с законодательством Республики Казахстан.";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9: в пункте 1: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целях мобилизационной подготовки соответствующих административно-территориальных единиц заключают договоры (контракты) с организациями на производство товаров, выполнение работ и оказание услуг на период мобилизации, военного положения и в военное время, которые должны содержать порядок и периодичность проведения контроля за их исполнением;"; дополнить подпунктами 11-1) и 11-2) следующего содержания: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проводят среди населения разъяснительную работу по действиям при объявлении мобилизации;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осуществляют подготовку территории на период мобилизации, военного положения и в военное время;"; в пункте 2: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целях мобилизационной подготовки соответствующих административно-территориальных единиц заключают договоры (контракты) с организациями на производство товаров, выполнение работ и оказание услуг на период мобилизации, военного положения и в военное время, которые должны содержать порядок и периодичность проведения контроля за их исполнением;"; дополнить подпунктами 9-1) и 9-2) следующего содержания: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проводят среди населения разъяснительную работу по действиям при объявлении мобилизации;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осуществляют подготовку территории на период мобилизации, военного положения и в военное время;";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подпунктами 5-1) и 5-2)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проводят среди населения разъяснительную работу по действиям при объявлении мобилизации;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осуществляют подготовку территории на период мобилизации, военного положения и в военное время;";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главой 5-1 следующего содержания: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5-1. Государственный контроль в области мобилизационной подготовки и мобилизации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19-1. Государственный контроль в области мобилизационной подготовки и мобилизации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мобилизационной подготовки и мобилизации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 в отношении: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центральных исполнительных государственных органов, за исключением Вооруженных Сил, других войск и воинских формирований;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органов, непосредственно подчиненных и подотчетных Президенту Республики Казахстан, за исключением случаев, предусмотренных законами Республики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исполнительных органов Республики Казахстан.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мобилизационной подготовки и мобилизации осуществляется в форме профилактического контроля без посещения субъекта (объекта) контроля в соответствии с Предпринимательским кодексом Республики Казахстан и настоящим Законом.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19-2. Порядок проведения профилактического контроля без посещения субъекта (объекта) контроля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без посещения субъекта (объекта) контроля проводится уполномоченным органом в области мобилизационной подготовки в отношении: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центральных исполнительных государственных органов, за исключением Вооруженных Сил, других войск и воинских формирований;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органов, непосредственно подчиненных и подотчетных Президенту Республики Казахстан, за исключением случаев, предусмотренных законами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исполнительных органов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контроля является информация по исполнению мероприятий мобилизационной подготовки и мобилизации.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профилактического контроля без посещения субъекта (объекта) контроля является недопущение неисполнения мероприятий по мобилизационной подготовке и мобилизации.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путем анализа отчетов о выполнении мероприятий мобилизационной подготовки, представляемых в уполномоченный орган в области мобилизационной подготовки в соответствии с настоящим Законом и другими нормативными правовыми актами.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в действиях (бездействиях) субъекта контроля уполномоченным органом в области мобилизационной подготовки субъекту контроля направляется информационное письмо (уведомление) в течение десяти рабочих дней со дня выявления нарушений.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контроля, получивший информационное письмо (уведомление) об устранении нарушений, выявленных по результатам профилактического контроля без посещения субъекта (объекта) контроля, обязан в течение десяти рабочих дней со дня, следующего за днем его вручения, представить в уполномоченный орган в области мобилизационной подготовки план мероприятий по устранению нарушений с указанием конкретных сроков их устранения.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нарушениями, указанными в информационном письме (уведомлении), субъект контроля вправе направить в уполномоченный орган в области мобилизационной подготовки возражение в течение пяти рабочих дней со дня, следующего за днем вручения или получения информационного письма (уведомления).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Неустранение в установленный срок нарушений, выявленных по результатам профилактического контроля без посещения субъекта (объекта) контроля, а равно непредставление в срок плана мероприятий по устранению нарушений, влечет назначение профилактического контроля с посещением субъекта (объекта) контроля путем включения в список проведения профилактического контроля с посещением субъекта (объекта) контроля.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без посещения в отношении субъектов (объектов) контроля проводится не чаще одного раза в год.".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ст.1; 2007 г., № 9, ст.67; 2008 г., № 6-7, ст.27; 2010 г., № 7, ст.32; № 10, ст.48; 2011 г., № 1, ст.7; № 5, ст.43; № 8, ст.64; № 11, ст.102; 2012 г., № 4, ст.32; № 5, ст.41; 2013 г., № 14, ст.75; 2014 г., № 7, ст.37; № 16, ст.90; № 19-I, 19-II, ст.96; 2015 г., № 1, ст.2; № 19-II, ст.104; № 22-I, ст.140; 2017 г., № 11, ст.29; № 13, ст.45; № 16, ст.56; № 11, ст. 47):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49) следующего содержания: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План обороны Республики Казахстан - комплект взаимосвязанных документов, разрабатываемых для выработки согласованных по срокам и обеспеченных ресурсами военных, правовых, политических, экономических и иных мер, реализация которых позволит обеспечить оборону государства.";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2 статьи 5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утверждает План обороны Республики Казахстан, директивы Верховного Главнокомандующего Вооруженными Силами Республики Казахстан;";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8 изложить в следующей редакции: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участвуют в разработке Плана обороны Республики Казахстан, мероприятиях территориальной обороны, мобилизационной подготовке отрасли, создании, развитии и сохранении объектов мобилизационного назначения, мощностей по разработке, производству, выпуску и ремонту необходимой для нужд обороны продукции и обеспечивают накопление мобилизационных резервов;";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1) статьи 9 изложить в следующей редакции: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участвуют в разработке Плана обороны Республики Казахстан, выполнении мероприятий оперативного оборудования территории и обеспечивают подготовку коммуникаций в целях обороны;".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 (Ведомости Парламента Республики Казахстан, 2012 г., № 1, ст.3; № 8, ст.64; № 10, ст.77; № 14, ст.94; 2013 г., № 14, ст.75; 2014 г., № 1, ст.4; № 7, ст.37; № 11, ст.61; № 14, ст.84; № 16, ст.90; № 21, ст. 118, 122; 2015 г., № 20-IV, ст.113; № 21-II, ст. 130; № 22-V, ст. 154, 156; № 23-II, ст.172; 2016 г., № 7-I, ст.50; № 12, ст.87; № 24, ст.126; 2017 г., № 16, ст.56; №23-V, ст.113):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15: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уполномоченный орган в сфере государственного планирования - центральный исполнительный орган, осуществляющий формирование основных приоритетов социально-экономического развития Республики Казахстан, координацию по мобилизационной подготовке экономики Республики Казахстан и определению условий работы государственных органов, организаций в период мобилизации, военного положения и в военное время, обеспечивающий регулирование и развитие внутренней и внешней торговли, а также межведомственную координацию деятельности по обеспечению экономической безопасности в пределах установленной законодательством компетенции;";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31) следующего содержания: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уполномоченный орган в области мобилизационной подготовки – центральный исполнительный орган, осуществляющий формирование государственной политики в области мобилизационной подготовки и мобилизации.".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ст.36; № 19-I, 19-II, ст.96; № 21, ст.122; № 23, ст.143; 2015 г., № 1, ст.2; № 15, ст.78; № 19-II, ст.103, 104; № 20-I, ст.111; № 20-IV, ст.113; № 23-I, ст. 169; 2016 г., № 6, ст.45; № 7-II, ст.53, 56; 2017 г., № 11, ст.29; № 23-V, ст.113; 2018 г., № 10, ст.32; № 19, ст.62; Закон Республики Казахстан от 28 декабря 2018 года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 и "Казахстанская правда" 4 января 2019 г.):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44) статьи 11 исключить;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12: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разрабатывает планы гражданской обороны областей, городов, районов и представляет их на утверждение соответствующим начальникам гражданской обороны;";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разрабатывает План гражданской обороны Республики Казахстан, являющийся составной частью Плана обороны Республики Казахстан, и представляет его в Министерство обороны Республики Казахстан;";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9 статьи 19: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утверждать план гражданской обороны соответствующего уровня, за исключением Плана гражданской обороны Республики Казахстан;"; дополнить подпунктом 1-1) следующего содержания: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вводить в действие План гражданской обороны соответствующего уровня при объявлении мобилизации, введении военного положения и в военное время;";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93: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Подведомственные организации системы государственного резерва, пункты хранения материальных ценностей государственного резерва и организации, которым установлены мобилизационные заказы, несут ответственность за качественную и количественную сохранность переданных на хранение материальных ценностей государственного резерва."; дополнить пунктом 2-1 следующего содержания: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Критерии к пунктам хранения материальных ценностей государственного резерва определяются порядком оперирования материальными ценностями государственного резерва, утвержденными Правительством Республики Казахстан.";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организаций, осуществляющих хранение материальных ценностей мобилизационного резерва, наименование и объем хранения этих ценностей определяются номенклатурой и объемами хранения материальных ценностей государственного резерва, утвержденными Правительством Республики Казахстан.";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94: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и 10-2 следующего содержания: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Пункты хранения материальных ценностей государственного резерва осуществляют освежение материальных ценностей государственного резерва на договорной основе с последующей закладкой в государственный резерв материальных ценностей в соответствии с номенклатурой и объемами хранения.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Передача материальных ценностей государственного резерва, подлежащих освежению, на баланс других государственных органов осуществляется на безвозмездной основе по решению уполномоченного органа по управлению государственным имуществом по согласованию с государственными органами-получателями и уполномоченным органом в области государственного материального резерва.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материальных ценностей государственного резерва, подлежащих освежению, на баланс других государственных органов определяется порядком оперирования материальными ценностями государственного материального резерва, утвержденными Правительством Республики Казахстан.";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Средства, полученные от реализации материальных ценностей при их выпуске из государственного резерва, подлежат зачислению в бюджет в течение трех рабочих дней после получения уполномоченным органом в области государственного материального резерва подтверждения о полном исполнении договора.";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96-1 следующего содержания: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96-1. Особенности поставки, хранения и выпуска лекарственных средств и изделий медицинского назначения мобилизационного резерва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поставке, хранению и выпуску лекарственных средств и изделий медицинского назначения мобилизационного резерва применяются положения настоящего закона с особенностями, установленными настоящей статьей.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Заказчиком на приобретение услуг по поставке, хранению лекарственных средств и изделий медицинского назначения мобилизационного резерва и их выпуску в порядке освежения и разбронирования в случаях изменения номенклатуры выступает уполномоченный орган в области здравоохранения.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Поставка, хранение лекарственных средств и изделий медицинского назначения мобилизационного резерва и их выпуск в порядке освежения и разбронирования в случаях изменения номенклатуры осуществляется единым дистрибьютором, определяемым Правительством Республики Казахстан.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поставки, хранения и выпуска лекарственных средств и изделий медицинского назначения мобилизационного резерва определяется порядком оперирования материальными ценностями государственного резерва, утвержденным Правительством Республики Казахстан.";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99 изложить в следующей редакции: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99. Учет материальных ценностей государственного резерва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материальных ценностей государственного резерва осуществляется уполномоченным органом в области государственного резерва в порядке, определяемом Правительством Республики Казахстан.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Материальные ценности государственного резерва при проведении экспертизы по качественному состоянию и соответствию требованиям технических регламентов и нормативным документам по стандартизации и при недостаче в пределах норм естественной убыли снимаются с учета.".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подпункта 4) пункта 7 статьи 1, который вводится в действие с 1 января 2020 года.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