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b3be" w14:textId="401b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"Центр Н. Назарбаева по развитию межконфессионального и межцивилизационного диалога" и реорганизации отдельных подведомственных организаций Министерства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2019 года № 226.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некоммерческое акционерное общество "Центр Н. Назарбаева по развитию межконфессионального и межцивилизационного диалога" (далее – общество) со стопроцентным участием государства в его уставном капитале.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продвижение на международном уровне инициатив Первого Президента Республики Казахстан – Елбасы по сохранению и обеспечению межконфессионального и межцивилизационного диалога, изучение ситуации в религиозной сфере, обеспечение организации комплексной экспертизы объектов религиоведческой экспертизы, а также популяризации идей Съезда лидеров мировых и традиционных религий.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(далее – Министерство) в установленном законодательством Республики Казахстан порядке обеспечить: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общества в размере 126 250 000 (сто двадцать шесть миллионов двести пятьдесят тысяч) тенге за счет средств республиканского бюджета.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устава общества;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права владения и пользования государственным пакетом акций общества;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республиканское государственное учреждение "Международный центр культур и религий" Комитета по делам религий Министерства информации и общественного развития Республики Казахстан путем присоединения к нему республиканского государственного учреждения "Научно-исследовательский и аналитический центр по вопросам религии" Комитета по делам религий Министерства информации и общественного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Переименовать республиканское государственное учреждение "Международный центр культур и религий" Комитета по делам религий Министерства информации и общественного развития Республики Казахстан в республиканское государственное учреждение "Центр религиоведческой экспертизы" Министерства информации и общественного развития Республики Казахстан (далее – учреждение), после исполнения мероприятия, предусмотренного пунктом 4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учреждения Министерство информации и общественного развития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учреждения обеспечение организации комплексной экспертизы объектов религиоведческой экспертизы, в том числе распространяемых в средствах массовой информации.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в установленном законодательством Республики Казахстан порядке обеспечить принятие мер, вытекающих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2019 года № 226 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21-192,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"21-192. Некоммерческое акционерное общество "Центр Н. Назарбаева по развитию межконфессионального и межцивилизационного диалога".".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государственным органам, утвержденном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информации и общественного развития Республики Казахстан" дополнить строкой, порядковый номер 375-9-2,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"375-9-2. Некоммерческое акционерное общество "Центр Н. Назарбаева по развитию межконфессионального и межцивилизационного диалога".".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13: 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общественного развития,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центр культур и религий"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"Научно-исследовательский и аналитический центр по вопросам религии"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центральных коммуникаций"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учреждения, подведомственные Министерству информации и общественного развития,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"Центр религиоведческой экспертизы"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центральных коммуникаций"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