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54dbc" w14:textId="fa54d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ликвидации товарищества с ограниченной ответственностью "Уральская железнодорожная больница"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апреля 2019 года № 219.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1 марта 2011 года "О государственном имуществе"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Ликвидировать товарищество с ограниченной ответственностью "Уральская железнодорожная больница" (далее - товарищество).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внутренних дел Республики Казахстан совместно с Комитетом государственного имущества и приватизации Министерства финансов Республики Казахстан принять меры, вытекающие из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государственного имущества и приватизации Министерства финансов Республики Казахстан в установленном законодательством порядке оставшееся имущество после ликвидации товарищества принять в республиканскую собственность.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2019 года № 219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которые вносятся в некоторые решения Правительства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№ 13, ст. 124):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доли участия которых остаются в республиканской собственности, утвержденном указанным постановлением: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"Западно-Казахстанская область":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194-5, исключить.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органам, утвержденном указанным постановлением: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"Комитету по чрезвычайным ситуациям Министерства внутренних дел Республики Казахстан":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266-19, исключить.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июня 2005 года № 607 "Вопросы Министерства внутренних дел Республики Казахстан" (САПП Республики Казахстан, 2005 г., № 25, ст. 311):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внутренних дел Республики Казахстан, утвержденном указанным постановлением: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Министерства: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"3. Комитет по чрезвычайным ситуациям":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"Товарищества с ограниченной ответственностью" строку, порядковый номер 10, исключить.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2015 года № 1141 "О некоторых вопросах приватизации на 2016-2020 годы" (САПП Республики Казахстан, 2015 г., № 77-78-79, ст. 588):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 республиканской собственности, подлежащих приватизации, утвержденном указанным постановлением: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"Министерство внутренних дел Республики Казахстан":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12.12., исключить.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