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a4c" w14:textId="482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2019 года № 217.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2013 г., № 55, ст. 769)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"МИИР";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17-1: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17-2,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24,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Государственная корпорация";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30-2: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30-4,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районов, городов областного значения, областей, городов Нур-Султана, Алматы и Шымкента";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МВД";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37,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38-2: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"МИД";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инвестициям МИД";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МИОР";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общественного согласия МИОР";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МИОР";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общественного согласия МИОР";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47,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городов областного значения";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54, изложить в следующей редакции: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городов областного значения";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55, изложить в следующей редакции: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справок для распоряжения имуществом несовершеннолетних";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"Реабилитационные центры, кабинеты психолого-педагогической коррекции, веб-портал "электронного правительства";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62-1: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62-4: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(городов областного значения), акимы районов в городе, городов районного значения, поселков, сел, сельских округов, веб-портал "электронного правительства";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"Дошкольные организации всех типов и видов, веб-портал "электронного правительства";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начального, основного среднего и общего среднего образования, веб-портал "электронного правительства";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организации образования, веб-портал "электронного правительства";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71: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городов, организации образования";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городов, организации образования, веб-портал "электронного правительства";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обучение в форме экстерната в организациях основного среднего, общего среднего и высшего образования";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"Реабилитационные центры, кабинеты психолого-педагогической коррекции, веб-портал "электронного правительства";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73-2, изложить в следующей редакции: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"МОН, МИО областей, городов Нур-Султана, Алматы и Шымкента, районов и городов областного значения";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75, изложить в следующей редакции: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76, изложить в следующей редакции: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77,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79, изложить в следующей редакции: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80, изложить в следующей редакции: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"Аккредитация или продление срока аккредитации агентства по усыновлению";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81, исключить;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82, изложить в следующей редакции: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82-1: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85: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86: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87: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88: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89: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91: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93: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ипотеки судна, маломерного судна, строящегося судна";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94, исключить;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95: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96: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97, изложить в следующей редакции: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98, изложить в следующей редакции: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исключить;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100, изложить в следующей редакции: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101: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111,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лица";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112: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117: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118: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121-1: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122-1: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122-2: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центры по профилактике и борьбе со СПИДом областей, городов Нур-Султана, Алматы и Шымкента";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центры по профилактике и борьбе со СПИДом областей, городов Нур-Султана, Алматы и Шымкента";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128: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веб-портал "электронного правительства";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129: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здравоохранения, веб-портал "электронного правительства";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130: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здравоохранения, веб-портал "электронного правительства";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131: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стационарную помощь, веб-портал "электронного правительства";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132-1: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организации, оказывающие первичную медико-санитарную помощь, веб-портал "электронного правительства";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132-2: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"Филиалы некоммерческого акционерного общества "Фонд социального медицинского страхования" в областях, городах Нур-Султане, Алматы и Шымкенте";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"Филиалы некоммерческого акционерного общества "Фонд социального медицинского страхования" в областях городах Нур-Султане, Алматы и Шымкенте";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132-3, изложить в следующей редакции: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"Вызов скорой медицинской помощи";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132-5, изложить в следующей редакции: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141: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документов о прохождении повышения квалификации и переподготовки кадров отрасли здравоохранения";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образования в области здравоохранения, веб-портал "электронного правительства";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142, изложить в следующей редакции: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144,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КФ МЗ";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146: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КФ МЗ";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148, изложить в следующей редакции: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на проведение клинического исследования и (или) испытания фармакологических и лекарственных средств, медицинских изделий";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149, изложить в следующей редакции: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регистрация, перерегистрация и внесение изменений в регистрационное досье лекарственного средства или медицинского изделия";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150: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"КООЗ МЗ, веб-портал "электронного правительства";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153-3: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о безопасности, качестве и эффективности лекарственных средств и медицинских изделий";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"Национальный центр экспертизы лекарственных средств, изделий медицинского назначения и медицинской техники", веб-портал "электронного правительства";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163-2, изложить в следующей редакции: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и (или) продление разрешения работодателям на привлечение иностранной рабочей силы";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веб-портал "электронного правительства";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169, изложить в следующей редакции: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значения, территориальные подразделения Комитета труда, социальной защиты и миграции МТСЗН, веб-портал "электронного правительства";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173, изложить в следующей редакции: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175: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аким поселка, села, сельского округа, веб-портал "электронного правительства";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177: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178-2, изложить в следующей редакции: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180: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181: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182: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183: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184: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185: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186: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городов Нур-Султана, Алматы и Шымкента, районов и городов областного значения";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186-1: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аким поселка, села, сельского округа";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Центр занятости населения, МИО городов Нур-Султана, Алматы и Шымкента, районов и городов областного значения, аким поселка, села, сельского округа, веб-портал "электронного правительства";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190-2,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192, исключить;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203-1, исключить;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203-2: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академических отпусков обучающимся в организациях технического и профессионального, послесреднего образования";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"Организации технического и профессионального, послесреднего образования";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организации технического и профессионального, послесреднего образования";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206, изложить в следующей редакции: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"РГКП "Республиканский научно-практический центр "Учебник"";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209, исключить;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211: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219: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 областного значения";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222-2, изложить в следующей редакции: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 и восстановление обучающихся по типам организаций образования";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222-3: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образования";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образования";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225, изложить в следующей редакции: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242, изложить в следующей редакции: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индустрии туризма МКС";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243, изложить в следующей редакции: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индустрии туризма МКС";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244, изложить в следующей редакции: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индустрии туризма МКС";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245, изложить в следующей редакции: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индустрии туризма МКС";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253: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254: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255: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256: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257: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260: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веб-портал "электронного правительства";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261: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веб-портал "электронного правительства";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262: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центры обслуживания предпринимателей, центры поддержки предпринимательства, оператор нефинансовой поддержки, веб-портал "электронного правительства";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263: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264, изложить в следующей редакции: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265: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266: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МИИР, веб-портал "электронного правительства";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267: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269: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270: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союза";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транспорта МИИР,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веб-портал "электронного правительства";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271: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272-1: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272-2, исключить;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272-3: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"МИИР, веб-портал "электронного правительства";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272-4: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 областного значения";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272-5, изложить в следующей редакции: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273: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274: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275: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276: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277: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278: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МИИР, веб-портал "электронного правительства";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279: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280: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281: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МИИР, веб-портал "электронного правительства";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282: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свидетельства на право выполнения авиационных работ";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283: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284: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285: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286: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287: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288: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289: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703"/>
    <w:bookmarkStart w:name="z70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290: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292: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15"/>
    <w:bookmarkStart w:name="z72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16"/>
    <w:bookmarkStart w:name="z72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17"/>
    <w:bookmarkStart w:name="z72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718"/>
    <w:bookmarkStart w:name="z72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9"/>
    <w:bookmarkStart w:name="z72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МИИР, веб-портал "электронного правительства"";</w:t>
      </w:r>
    </w:p>
    <w:bookmarkEnd w:id="720"/>
    <w:bookmarkStart w:name="z72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293:</w:t>
      </w:r>
    </w:p>
    <w:bookmarkEnd w:id="721"/>
    <w:bookmarkStart w:name="z72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22"/>
    <w:bookmarkStart w:name="z72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23"/>
    <w:bookmarkStart w:name="z72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24"/>
    <w:bookmarkStart w:name="z72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гражданской авиации МИИР";</w:t>
      </w:r>
    </w:p>
    <w:bookmarkEnd w:id="725"/>
    <w:bookmarkStart w:name="z73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295, изложить в следующей редакции:</w:t>
      </w:r>
    </w:p>
    <w:bookmarkEnd w:id="726"/>
    <w:bookmarkStart w:name="z73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27"/>
    <w:bookmarkStart w:name="z73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296:</w:t>
      </w:r>
    </w:p>
    <w:bookmarkEnd w:id="728"/>
    <w:bookmarkStart w:name="z73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29"/>
    <w:bookmarkStart w:name="z73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30"/>
    <w:bookmarkStart w:name="z73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31"/>
    <w:bookmarkStart w:name="z73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732"/>
    <w:bookmarkStart w:name="z73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297:</w:t>
      </w:r>
    </w:p>
    <w:bookmarkEnd w:id="733"/>
    <w:bookmarkStart w:name="z73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34"/>
    <w:bookmarkStart w:name="z73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35"/>
    <w:bookmarkStart w:name="z74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36"/>
    <w:bookmarkStart w:name="z74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транспорта МИИР";</w:t>
      </w:r>
    </w:p>
    <w:bookmarkEnd w:id="737"/>
    <w:bookmarkStart w:name="z74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298:</w:t>
      </w:r>
    </w:p>
    <w:bookmarkEnd w:id="738"/>
    <w:bookmarkStart w:name="z74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39"/>
    <w:bookmarkStart w:name="z74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40"/>
    <w:bookmarkStart w:name="z7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41"/>
    <w:bookmarkStart w:name="z74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"РГКП "Регистр судоходства Казахстана" МИИР";</w:t>
      </w:r>
    </w:p>
    <w:bookmarkEnd w:id="742"/>
    <w:bookmarkStart w:name="z74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43"/>
    <w:bookmarkStart w:name="z74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РГКП "Регистр судоходства Казахстана" МИИР";</w:t>
      </w:r>
    </w:p>
    <w:bookmarkEnd w:id="744"/>
    <w:bookmarkStart w:name="z74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299:</w:t>
      </w:r>
    </w:p>
    <w:bookmarkEnd w:id="745"/>
    <w:bookmarkStart w:name="z75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46"/>
    <w:bookmarkStart w:name="z75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47"/>
    <w:bookmarkStart w:name="z75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48"/>
    <w:bookmarkStart w:name="z75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749"/>
    <w:bookmarkStart w:name="z75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300:</w:t>
      </w:r>
    </w:p>
    <w:bookmarkEnd w:id="750"/>
    <w:bookmarkStart w:name="z75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302: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значения";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303:</w:t>
      </w:r>
    </w:p>
    <w:bookmarkEnd w:id="764"/>
    <w:bookmarkStart w:name="z76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значения";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304: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305: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306: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307: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транспорта МИИР, веб-портал "электронного правительства";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308: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308-1: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транспорта МИИР";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транспорта МИИР, веб-портал "электронного правительства";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315, изложить в следующей редакции: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316, изложить в следующей редакции: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322, изложить в следующей редакции: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816"/>
    <w:bookmarkStart w:name="z82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323: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325: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328: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329: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"Маркакольский государственный природный заповедник, веб-портал "электронного правительства";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331, изложить в следующей редакции: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значения";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332: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геологии и недропользования МИИР";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334: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подразделения Комитета геологии и недропользования МИИР";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подразделения Комитета геологии и недропользования МИИР";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338: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 городов Нур-Султана, Алматы и Шымкента, веб-портал "электронного правительства";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340: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343: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345: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350: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"Природоохранные учреждения, веб-портал "электронного правительства";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354-1: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лесного хозяйства и животного мира МСХ, веб-портал "электронного правительства";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354-2: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"Республиканские ассоциации общественных объединений охотников и субъектов охотничьего хозяйства, веб-портал "электронного правительства";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356: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357: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358: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 портал "электронного правительства";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359: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360: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МИИР";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361: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363: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30"/>
    <w:bookmarkStart w:name="z93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364: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365: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41"/>
    <w:bookmarkStart w:name="z94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366: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45"/>
    <w:bookmarkStart w:name="z95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47"/>
    <w:bookmarkStart w:name="z95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368:</w:t>
      </w:r>
    </w:p>
    <w:bookmarkEnd w:id="948"/>
    <w:bookmarkStart w:name="z95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49"/>
    <w:bookmarkStart w:name="z9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50"/>
    <w:bookmarkStart w:name="z9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51"/>
    <w:bookmarkStart w:name="z9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952"/>
    <w:bookmarkStart w:name="z9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369:</w:t>
      </w:r>
    </w:p>
    <w:bookmarkEnd w:id="953"/>
    <w:bookmarkStart w:name="z9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54"/>
    <w:bookmarkStart w:name="z9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55"/>
    <w:bookmarkStart w:name="z9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56"/>
    <w:bookmarkStart w:name="z9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957"/>
    <w:bookmarkStart w:name="z96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376-1:</w:t>
      </w:r>
    </w:p>
    <w:bookmarkEnd w:id="958"/>
    <w:bookmarkStart w:name="z96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59"/>
    <w:bookmarkStart w:name="z96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60"/>
    <w:bookmarkStart w:name="z96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61"/>
    <w:bookmarkStart w:name="z96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62"/>
    <w:bookmarkStart w:name="z96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63"/>
    <w:bookmarkStart w:name="z96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Комитет индустриального развития и промышленной безопасности МИИР";</w:t>
      </w:r>
    </w:p>
    <w:bookmarkEnd w:id="964"/>
    <w:bookmarkStart w:name="z96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376-2:</w:t>
      </w:r>
    </w:p>
    <w:bookmarkEnd w:id="965"/>
    <w:bookmarkStart w:name="z97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966"/>
    <w:bookmarkStart w:name="z97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967"/>
    <w:bookmarkStart w:name="z97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68"/>
    <w:bookmarkStart w:name="z97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69"/>
    <w:bookmarkStart w:name="z97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70"/>
    <w:bookmarkStart w:name="z97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971"/>
    <w:bookmarkStart w:name="z97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376-9:</w:t>
      </w:r>
    </w:p>
    <w:bookmarkEnd w:id="972"/>
    <w:bookmarkStart w:name="z97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73"/>
    <w:bookmarkStart w:name="z97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веб-портал "электронного правительства";</w:t>
      </w:r>
    </w:p>
    <w:bookmarkEnd w:id="974"/>
    <w:bookmarkStart w:name="z97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75"/>
    <w:bookmarkStart w:name="z98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76"/>
    <w:bookmarkStart w:name="z98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376-11:</w:t>
      </w:r>
    </w:p>
    <w:bookmarkEnd w:id="977"/>
    <w:bookmarkStart w:name="z98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78"/>
    <w:bookmarkStart w:name="z98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"МИИР, веб-портал "электронного правительства";</w:t>
      </w:r>
    </w:p>
    <w:bookmarkEnd w:id="979"/>
    <w:bookmarkStart w:name="z98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80"/>
    <w:bookmarkStart w:name="z98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81"/>
    <w:bookmarkStart w:name="z98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376-12:</w:t>
      </w:r>
    </w:p>
    <w:bookmarkEnd w:id="982"/>
    <w:bookmarkStart w:name="z98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83"/>
    <w:bookmarkStart w:name="z98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"МИИР, веб-портал "электронного правительства";</w:t>
      </w:r>
    </w:p>
    <w:bookmarkEnd w:id="984"/>
    <w:bookmarkStart w:name="z98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85"/>
    <w:bookmarkStart w:name="z99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86"/>
    <w:bookmarkStart w:name="z99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376-13, следующего содержания:</w:t>
      </w:r>
    </w:p>
    <w:bookmarkEnd w:id="987"/>
    <w:bookmarkStart w:name="z99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865"/>
        <w:gridCol w:w="3964"/>
        <w:gridCol w:w="751"/>
        <w:gridCol w:w="261"/>
        <w:gridCol w:w="914"/>
        <w:gridCol w:w="915"/>
        <w:gridCol w:w="261"/>
        <w:gridCol w:w="262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извлечение горной массы и (или) перемещение почвы на участке разведки в объеме, превышающем одну тысячу кубических метров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МИИР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 недропользования МИИР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9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378:</w:t>
      </w:r>
    </w:p>
    <w:bookmarkEnd w:id="989"/>
    <w:bookmarkStart w:name="z99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90"/>
    <w:bookmarkStart w:name="z99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991"/>
    <w:bookmarkStart w:name="z99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2"/>
    <w:bookmarkStart w:name="z99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993"/>
    <w:bookmarkStart w:name="z99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94"/>
    <w:bookmarkStart w:name="z100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995"/>
    <w:bookmarkStart w:name="z100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385:</w:t>
      </w:r>
    </w:p>
    <w:bookmarkEnd w:id="996"/>
    <w:bookmarkStart w:name="z100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97"/>
    <w:bookmarkStart w:name="z100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998"/>
    <w:bookmarkStart w:name="z100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9"/>
    <w:bookmarkStart w:name="z100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1000"/>
    <w:bookmarkStart w:name="z100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386:</w:t>
      </w:r>
    </w:p>
    <w:bookmarkEnd w:id="1001"/>
    <w:bookmarkStart w:name="z100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2"/>
    <w:bookmarkStart w:name="z100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"Главный государственный ветеринарно-санитарный инспектор городов Нур-Султана, Алматы и Шымкента, района, города областного значения и его заместители; государственные и ветеринарно-санитарные инспектора на основании утвержденного списка Главным государственным ветеринарно-санитарным инспектором городов Нур-Султана, Алматы и Шымкента, района, города областного значения и его заместителем";</w:t>
      </w:r>
    </w:p>
    <w:bookmarkEnd w:id="1003"/>
    <w:bookmarkStart w:name="z100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04"/>
    <w:bookmarkStart w:name="z101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городов Нур-Султана, Алматы и Шымкента, районов и городов областного значения Комитета ветеринарного контроля и надзора МСХ, веб-портал "электронного правительства";</w:t>
      </w:r>
    </w:p>
    <w:bookmarkEnd w:id="1005"/>
    <w:bookmarkStart w:name="z101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389:</w:t>
      </w:r>
    </w:p>
    <w:bookmarkEnd w:id="1006"/>
    <w:bookmarkStart w:name="z101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07"/>
    <w:bookmarkStart w:name="z101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врачи на основании утвержденного списка МИО городов Нур-Султана, Алматы и Шымкента, районов, городов областного значения";</w:t>
      </w:r>
    </w:p>
    <w:bookmarkEnd w:id="1008"/>
    <w:bookmarkStart w:name="z101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09"/>
    <w:bookmarkStart w:name="z101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значения, веб-портал "электронного правительства";</w:t>
      </w:r>
    </w:p>
    <w:bookmarkEnd w:id="1010"/>
    <w:bookmarkStart w:name="z10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390:</w:t>
      </w:r>
    </w:p>
    <w:bookmarkEnd w:id="1011"/>
    <w:bookmarkStart w:name="z101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12"/>
    <w:bookmarkStart w:name="z10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13"/>
    <w:bookmarkStart w:name="z101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14"/>
    <w:bookmarkStart w:name="z102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15"/>
    <w:bookmarkStart w:name="z102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391:</w:t>
      </w:r>
    </w:p>
    <w:bookmarkEnd w:id="1016"/>
    <w:bookmarkStart w:name="z102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17"/>
    <w:bookmarkStart w:name="z102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Комитета ветеринарного контроля и надзора МСХ, 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1018"/>
    <w:bookmarkStart w:name="z102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19"/>
    <w:bookmarkStart w:name="z102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Комитета ветеринарного контроля и надзора МСХ, МИО областей, городов Нур-Султана, Алматы и Шымкента, районов и городов областного значения, веб-портал "электронного правительства";</w:t>
      </w:r>
    </w:p>
    <w:bookmarkEnd w:id="1020"/>
    <w:bookmarkStart w:name="z102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1021"/>
    <w:bookmarkStart w:name="z102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22"/>
    <w:bookmarkStart w:name="z102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Нур-Султана, Алматы и Шымкента, районов и городов областного значения";</w:t>
      </w:r>
    </w:p>
    <w:bookmarkEnd w:id="1023"/>
    <w:bookmarkStart w:name="z102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4"/>
    <w:bookmarkStart w:name="z103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Нур-Султана, Алматы и Шымкента, районов и городов областного значения, веб-портал "электронного правительства";</w:t>
      </w:r>
    </w:p>
    <w:bookmarkEnd w:id="1025"/>
    <w:bookmarkStart w:name="z103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394, изложить в следующей редакции:</w:t>
      </w:r>
    </w:p>
    <w:bookmarkEnd w:id="1026"/>
    <w:bookmarkStart w:name="z103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027"/>
    <w:bookmarkStart w:name="z103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395, изложить в следующей редакции:</w:t>
      </w:r>
    </w:p>
    <w:bookmarkEnd w:id="1028"/>
    <w:bookmarkStart w:name="z103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029"/>
    <w:bookmarkStart w:name="z103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396, изложить в следующей редакции:</w:t>
      </w:r>
    </w:p>
    <w:bookmarkEnd w:id="1030"/>
    <w:bookmarkStart w:name="z103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031"/>
    <w:bookmarkStart w:name="z103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397, изложить в следующей редакции:</w:t>
      </w:r>
    </w:p>
    <w:bookmarkEnd w:id="1032"/>
    <w:bookmarkStart w:name="z103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33"/>
    <w:bookmarkStart w:name="z103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398, изложить в следующей редакции:</w:t>
      </w:r>
    </w:p>
    <w:bookmarkEnd w:id="1034"/>
    <w:bookmarkStart w:name="z104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035"/>
    <w:bookmarkStart w:name="z104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400, изложить в следующей редакции:</w:t>
      </w:r>
    </w:p>
    <w:bookmarkEnd w:id="1036"/>
    <w:bookmarkStart w:name="z104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37"/>
    <w:bookmarkStart w:name="z104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401, изложить в следующей редакции:</w:t>
      </w:r>
    </w:p>
    <w:bookmarkEnd w:id="1038"/>
    <w:bookmarkStart w:name="z104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39"/>
    <w:bookmarkStart w:name="z104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402:</w:t>
      </w:r>
    </w:p>
    <w:bookmarkEnd w:id="1040"/>
    <w:bookmarkStart w:name="z104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41"/>
    <w:bookmarkStart w:name="z104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Нур-Султана, Алматы и Шымкента, районов и городов областного значения";</w:t>
      </w:r>
    </w:p>
    <w:bookmarkEnd w:id="1042"/>
    <w:bookmarkStart w:name="z104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43"/>
    <w:bookmarkStart w:name="z104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МИО городов Нур-Султана, Алматы и Шымкента, районов и городов областного значения, веб-портал "электронного правительства";</w:t>
      </w:r>
    </w:p>
    <w:bookmarkEnd w:id="1044"/>
    <w:bookmarkStart w:name="z105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403, изложить в следующей редакции:</w:t>
      </w:r>
    </w:p>
    <w:bookmarkEnd w:id="1045"/>
    <w:bookmarkStart w:name="z105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46"/>
    <w:bookmarkStart w:name="z105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406-1, изложить в следующей редакции:</w:t>
      </w:r>
    </w:p>
    <w:bookmarkEnd w:id="1047"/>
    <w:bookmarkStart w:name="z105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48"/>
    <w:bookmarkStart w:name="z105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406-2:</w:t>
      </w:r>
    </w:p>
    <w:bookmarkEnd w:id="1049"/>
    <w:bookmarkStart w:name="z105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0"/>
    <w:bookmarkStart w:name="z105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51"/>
    <w:bookmarkStart w:name="z105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52"/>
    <w:bookmarkStart w:name="z105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53"/>
    <w:bookmarkStart w:name="z105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54"/>
    <w:bookmarkStart w:name="z106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55"/>
    <w:bookmarkStart w:name="z106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406-5, изложить в следующей редакции:</w:t>
      </w:r>
    </w:p>
    <w:bookmarkEnd w:id="1056"/>
    <w:bookmarkStart w:name="z106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57"/>
    <w:bookmarkStart w:name="z10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406-6:</w:t>
      </w:r>
    </w:p>
    <w:bookmarkEnd w:id="1058"/>
    <w:bookmarkStart w:name="z10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59"/>
    <w:bookmarkStart w:name="z106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60"/>
    <w:bookmarkStart w:name="z106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61"/>
    <w:bookmarkStart w:name="z106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062"/>
    <w:bookmarkStart w:name="z10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63"/>
    <w:bookmarkStart w:name="z106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064"/>
    <w:bookmarkStart w:name="z10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406-7, изложить в следующей редакции:</w:t>
      </w:r>
    </w:p>
    <w:bookmarkEnd w:id="1065"/>
    <w:bookmarkStart w:name="z10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66"/>
    <w:bookmarkStart w:name="z10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406-9, изложить в следующей редакции:</w:t>
      </w:r>
    </w:p>
    <w:bookmarkEnd w:id="1067"/>
    <w:bookmarkStart w:name="z10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68"/>
    <w:bookmarkStart w:name="z107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406-10, изложить в следующей редакции:</w:t>
      </w:r>
    </w:p>
    <w:bookmarkEnd w:id="1069"/>
    <w:bookmarkStart w:name="z107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70"/>
    <w:bookmarkStart w:name="z107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406-11, изложить в следующей редакции:</w:t>
      </w:r>
    </w:p>
    <w:bookmarkEnd w:id="1071"/>
    <w:bookmarkStart w:name="z107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72"/>
    <w:bookmarkStart w:name="z107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407:</w:t>
      </w:r>
    </w:p>
    <w:bookmarkEnd w:id="1073"/>
    <w:bookmarkStart w:name="z107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74"/>
    <w:bookmarkStart w:name="z108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ветеринарного контроля и надзора МСХ, МИО областей, городов Нур-Султана, Алматы и Шымкента";</w:t>
      </w:r>
    </w:p>
    <w:bookmarkEnd w:id="1075"/>
    <w:bookmarkStart w:name="z108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76"/>
    <w:bookmarkStart w:name="z108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ветеринарного контроля и надзора МСХ, МИО областей, городов Нур-Султана, Алматы и Шымкента, веб-портал "электронного правительства";</w:t>
      </w:r>
    </w:p>
    <w:bookmarkEnd w:id="1077"/>
    <w:bookmarkStart w:name="z108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409, изложить в следующей редакции:</w:t>
      </w:r>
    </w:p>
    <w:bookmarkEnd w:id="1078"/>
    <w:bookmarkStart w:name="z108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79"/>
    <w:bookmarkStart w:name="z108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410, изложить в следующей редакции:</w:t>
      </w:r>
    </w:p>
    <w:bookmarkEnd w:id="1080"/>
    <w:bookmarkStart w:name="z108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081"/>
    <w:bookmarkStart w:name="z108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411:</w:t>
      </w:r>
    </w:p>
    <w:bookmarkEnd w:id="1082"/>
    <w:bookmarkStart w:name="z108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83"/>
    <w:bookmarkStart w:name="z10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84"/>
    <w:bookmarkStart w:name="z109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85"/>
    <w:bookmarkStart w:name="z109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86"/>
    <w:bookmarkStart w:name="z10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413:</w:t>
      </w:r>
    </w:p>
    <w:bookmarkEnd w:id="1087"/>
    <w:bookmarkStart w:name="z10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88"/>
    <w:bookmarkStart w:name="z10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089"/>
    <w:bookmarkStart w:name="z10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090"/>
    <w:bookmarkStart w:name="z10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091"/>
    <w:bookmarkStart w:name="z109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415, изложить в следующей редакции:</w:t>
      </w:r>
    </w:p>
    <w:bookmarkEnd w:id="1092"/>
    <w:bookmarkStart w:name="z109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МЭ";</w:t>
      </w:r>
    </w:p>
    <w:bookmarkEnd w:id="1093"/>
    <w:bookmarkStart w:name="z109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419:</w:t>
      </w:r>
    </w:p>
    <w:bookmarkEnd w:id="1094"/>
    <w:bookmarkStart w:name="z110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095"/>
    <w:bookmarkStart w:name="z110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значения";</w:t>
      </w:r>
    </w:p>
    <w:bookmarkEnd w:id="1096"/>
    <w:bookmarkStart w:name="z110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97"/>
    <w:bookmarkStart w:name="z110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атомного и энергетического надзора и контроля МЭ, территориальные подразделения Комитета атомного и энергетического надзора и контроля МЭ, МИО городов Нур-Султана, Алматы и Шымкента, районов и городов областного значения, веб-портал "электронного правительства";</w:t>
      </w:r>
    </w:p>
    <w:bookmarkEnd w:id="1098"/>
    <w:bookmarkStart w:name="z110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425-1:</w:t>
      </w:r>
    </w:p>
    <w:bookmarkEnd w:id="1099"/>
    <w:bookmarkStart w:name="z11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00"/>
    <w:bookmarkStart w:name="z11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01"/>
    <w:bookmarkStart w:name="z110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02"/>
    <w:bookmarkStart w:name="z110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03"/>
    <w:bookmarkStart w:name="z110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04"/>
    <w:bookmarkStart w:name="z111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МИИР, веб-портал "электронного правительства"";</w:t>
      </w:r>
    </w:p>
    <w:bookmarkEnd w:id="1105"/>
    <w:bookmarkStart w:name="z111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426:</w:t>
      </w:r>
    </w:p>
    <w:bookmarkEnd w:id="1106"/>
    <w:bookmarkStart w:name="z111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07"/>
    <w:bookmarkStart w:name="z111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08"/>
    <w:bookmarkStart w:name="z111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09"/>
    <w:bookmarkStart w:name="z111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110"/>
    <w:bookmarkStart w:name="z111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427, изложить в следующей редакции:</w:t>
      </w:r>
    </w:p>
    <w:bookmarkEnd w:id="1111"/>
    <w:bookmarkStart w:name="z111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12"/>
    <w:bookmarkStart w:name="z111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427-1:</w:t>
      </w:r>
    </w:p>
    <w:bookmarkEnd w:id="1113"/>
    <w:bookmarkStart w:name="z111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14"/>
    <w:bookmarkStart w:name="z11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15"/>
    <w:bookmarkStart w:name="z112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16"/>
    <w:bookmarkStart w:name="z112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117"/>
    <w:bookmarkStart w:name="z112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18"/>
    <w:bookmarkStart w:name="z112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МИИР, веб-портал "электронного правительства"";</w:t>
      </w:r>
    </w:p>
    <w:bookmarkEnd w:id="1119"/>
    <w:bookmarkStart w:name="z112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428:</w:t>
      </w:r>
    </w:p>
    <w:bookmarkEnd w:id="1120"/>
    <w:bookmarkStart w:name="z11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21"/>
    <w:bookmarkStart w:name="z11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22"/>
    <w:bookmarkStart w:name="z11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23"/>
    <w:bookmarkStart w:name="z11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24"/>
    <w:bookmarkStart w:name="z113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429:</w:t>
      </w:r>
    </w:p>
    <w:bookmarkEnd w:id="1125"/>
    <w:bookmarkStart w:name="z11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26"/>
    <w:bookmarkStart w:name="z11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27"/>
    <w:bookmarkStart w:name="z11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28"/>
    <w:bookmarkStart w:name="z11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129"/>
    <w:bookmarkStart w:name="z113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430:</w:t>
      </w:r>
    </w:p>
    <w:bookmarkEnd w:id="1130"/>
    <w:bookmarkStart w:name="z11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31"/>
    <w:bookmarkStart w:name="z11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32"/>
    <w:bookmarkStart w:name="z113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33"/>
    <w:bookmarkStart w:name="z11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134"/>
    <w:bookmarkStart w:name="z11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441:</w:t>
      </w:r>
    </w:p>
    <w:bookmarkEnd w:id="1135"/>
    <w:bookmarkStart w:name="z114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36"/>
    <w:bookmarkStart w:name="z11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37"/>
    <w:bookmarkStart w:name="z11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38"/>
    <w:bookmarkStart w:name="z11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39"/>
    <w:bookmarkStart w:name="z11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442:</w:t>
      </w:r>
    </w:p>
    <w:bookmarkEnd w:id="1140"/>
    <w:bookmarkStart w:name="z11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41"/>
    <w:bookmarkStart w:name="z11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142"/>
    <w:bookmarkStart w:name="z114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43"/>
    <w:bookmarkStart w:name="z11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</w:t>
      </w:r>
    </w:p>
    <w:bookmarkEnd w:id="1144"/>
    <w:bookmarkStart w:name="z11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443:</w:t>
      </w:r>
    </w:p>
    <w:bookmarkEnd w:id="1145"/>
    <w:bookmarkStart w:name="z11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46"/>
    <w:bookmarkStart w:name="z11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47"/>
    <w:bookmarkStart w:name="z115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48"/>
    <w:bookmarkStart w:name="z11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49"/>
    <w:bookmarkStart w:name="z11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444:</w:t>
      </w:r>
    </w:p>
    <w:bookmarkEnd w:id="1150"/>
    <w:bookmarkStart w:name="z11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51"/>
    <w:bookmarkStart w:name="z11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152"/>
    <w:bookmarkStart w:name="z11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53"/>
    <w:bookmarkStart w:name="z11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</w:t>
      </w:r>
    </w:p>
    <w:bookmarkEnd w:id="1154"/>
    <w:bookmarkStart w:name="z11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445:</w:t>
      </w:r>
    </w:p>
    <w:bookmarkEnd w:id="1155"/>
    <w:bookmarkStart w:name="z11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56"/>
    <w:bookmarkStart w:name="z11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157"/>
    <w:bookmarkStart w:name="z11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58"/>
    <w:bookmarkStart w:name="z11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</w:t>
      </w:r>
    </w:p>
    <w:bookmarkEnd w:id="1159"/>
    <w:bookmarkStart w:name="z11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446:</w:t>
      </w:r>
    </w:p>
    <w:bookmarkEnd w:id="1160"/>
    <w:bookmarkStart w:name="z11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61"/>
    <w:bookmarkStart w:name="z11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62"/>
    <w:bookmarkStart w:name="z11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63"/>
    <w:bookmarkStart w:name="z11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64"/>
    <w:bookmarkStart w:name="z11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447:</w:t>
      </w:r>
    </w:p>
    <w:bookmarkEnd w:id="1165"/>
    <w:bookmarkStart w:name="z11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66"/>
    <w:bookmarkStart w:name="z11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67"/>
    <w:bookmarkStart w:name="z117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68"/>
    <w:bookmarkStart w:name="z117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69"/>
    <w:bookmarkStart w:name="z117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448:</w:t>
      </w:r>
    </w:p>
    <w:bookmarkEnd w:id="1170"/>
    <w:bookmarkStart w:name="z11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71"/>
    <w:bookmarkStart w:name="z11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72"/>
    <w:bookmarkStart w:name="z11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73"/>
    <w:bookmarkStart w:name="z117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74"/>
    <w:bookmarkStart w:name="z11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449:</w:t>
      </w:r>
    </w:p>
    <w:bookmarkEnd w:id="1175"/>
    <w:bookmarkStart w:name="z11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76"/>
    <w:bookmarkStart w:name="z11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77"/>
    <w:bookmarkStart w:name="z11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78"/>
    <w:bookmarkStart w:name="z11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79"/>
    <w:bookmarkStart w:name="z11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449-4:</w:t>
      </w:r>
    </w:p>
    <w:bookmarkEnd w:id="1180"/>
    <w:bookmarkStart w:name="z11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81"/>
    <w:bookmarkStart w:name="z11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182"/>
    <w:bookmarkStart w:name="z11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83"/>
    <w:bookmarkStart w:name="z11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МЦРОАП";</w:t>
      </w:r>
    </w:p>
    <w:bookmarkEnd w:id="1184"/>
    <w:bookmarkStart w:name="z11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449-6:</w:t>
      </w:r>
    </w:p>
    <w:bookmarkEnd w:id="1185"/>
    <w:bookmarkStart w:name="z11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86"/>
    <w:bookmarkStart w:name="z119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87"/>
    <w:bookmarkStart w:name="z11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88"/>
    <w:bookmarkStart w:name="z11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геологии и недропользования МИИР";</w:t>
      </w:r>
    </w:p>
    <w:bookmarkEnd w:id="1189"/>
    <w:bookmarkStart w:name="z11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450:</w:t>
      </w:r>
    </w:p>
    <w:bookmarkEnd w:id="1190"/>
    <w:bookmarkStart w:name="z11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91"/>
    <w:bookmarkStart w:name="z11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92"/>
    <w:bookmarkStart w:name="z11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3"/>
    <w:bookmarkStart w:name="z11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94"/>
    <w:bookmarkStart w:name="z12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451:</w:t>
      </w:r>
    </w:p>
    <w:bookmarkEnd w:id="1195"/>
    <w:bookmarkStart w:name="z12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196"/>
    <w:bookmarkStart w:name="z12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197"/>
    <w:bookmarkStart w:name="z12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98"/>
    <w:bookmarkStart w:name="z12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199"/>
    <w:bookmarkStart w:name="z12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452:</w:t>
      </w:r>
    </w:p>
    <w:bookmarkEnd w:id="1200"/>
    <w:bookmarkStart w:name="z12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01"/>
    <w:bookmarkStart w:name="z12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02"/>
    <w:bookmarkStart w:name="z12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03"/>
    <w:bookmarkStart w:name="z12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204"/>
    <w:bookmarkStart w:name="z12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453:</w:t>
      </w:r>
    </w:p>
    <w:bookmarkEnd w:id="1205"/>
    <w:bookmarkStart w:name="z12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06"/>
    <w:bookmarkStart w:name="z12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07"/>
    <w:bookmarkStart w:name="z12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08"/>
    <w:bookmarkStart w:name="z12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209"/>
    <w:bookmarkStart w:name="z12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454:</w:t>
      </w:r>
    </w:p>
    <w:bookmarkEnd w:id="1210"/>
    <w:bookmarkStart w:name="z12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11"/>
    <w:bookmarkStart w:name="z12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12"/>
    <w:bookmarkStart w:name="z12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13"/>
    <w:bookmarkStart w:name="z12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АО "Казахстанский институт развития индустрии" и центры обслуживания предпринимателей, веб-портал "электронного правительства";</w:t>
      </w:r>
    </w:p>
    <w:bookmarkEnd w:id="1214"/>
    <w:bookmarkStart w:name="z12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15"/>
    <w:bookmarkStart w:name="z12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216"/>
    <w:bookmarkStart w:name="z12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455:</w:t>
      </w:r>
    </w:p>
    <w:bookmarkEnd w:id="1217"/>
    <w:bookmarkStart w:name="z12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18"/>
    <w:bookmarkStart w:name="z12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19"/>
    <w:bookmarkStart w:name="z12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20"/>
    <w:bookmarkStart w:name="z12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институт развития индустрии";</w:t>
      </w:r>
    </w:p>
    <w:bookmarkEnd w:id="1221"/>
    <w:bookmarkStart w:name="z12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22"/>
    <w:bookmarkStart w:name="z12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"Казахстанский институт развития индустрии", веб-портал "электронного правительства";</w:t>
      </w:r>
    </w:p>
    <w:bookmarkEnd w:id="1223"/>
    <w:bookmarkStart w:name="z12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24"/>
    <w:bookmarkStart w:name="z12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225"/>
    <w:bookmarkStart w:name="z12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463:</w:t>
      </w:r>
    </w:p>
    <w:bookmarkEnd w:id="1226"/>
    <w:bookmarkStart w:name="z12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27"/>
    <w:bookmarkStart w:name="z12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"МИД";</w:t>
      </w:r>
    </w:p>
    <w:bookmarkEnd w:id="1228"/>
    <w:bookmarkStart w:name="z12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29"/>
    <w:bookmarkStart w:name="z12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инвестициям МИД";</w:t>
      </w:r>
    </w:p>
    <w:bookmarkEnd w:id="1230"/>
    <w:bookmarkStart w:name="z12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31"/>
    <w:bookmarkStart w:name="z12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232"/>
    <w:bookmarkStart w:name="z12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33"/>
    <w:bookmarkStart w:name="z12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234"/>
    <w:bookmarkStart w:name="z124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464:</w:t>
      </w:r>
    </w:p>
    <w:bookmarkEnd w:id="1235"/>
    <w:bookmarkStart w:name="z12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36"/>
    <w:bookmarkStart w:name="z12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37"/>
    <w:bookmarkStart w:name="z12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38"/>
    <w:bookmarkStart w:name="z124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239"/>
    <w:bookmarkStart w:name="z12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40"/>
    <w:bookmarkStart w:name="z124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241"/>
    <w:bookmarkStart w:name="z124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466:</w:t>
      </w:r>
    </w:p>
    <w:bookmarkEnd w:id="1242"/>
    <w:bookmarkStart w:name="z124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243"/>
    <w:bookmarkStart w:name="z124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1244"/>
    <w:bookmarkStart w:name="z125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45"/>
    <w:bookmarkStart w:name="z125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46"/>
    <w:bookmarkStart w:name="z125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47"/>
    <w:bookmarkStart w:name="z125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248"/>
    <w:bookmarkStart w:name="z125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468-2:</w:t>
      </w:r>
    </w:p>
    <w:bookmarkEnd w:id="1249"/>
    <w:bookmarkStart w:name="z125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50"/>
    <w:bookmarkStart w:name="z125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51"/>
    <w:bookmarkStart w:name="z125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52"/>
    <w:bookmarkStart w:name="z125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индустриального развития и промышленной безопасности МИИР";</w:t>
      </w:r>
    </w:p>
    <w:bookmarkEnd w:id="1253"/>
    <w:bookmarkStart w:name="z125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54"/>
    <w:bookmarkStart w:name="z126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индустриального развития и промышленной безопасности МИИР";</w:t>
      </w:r>
    </w:p>
    <w:bookmarkEnd w:id="1255"/>
    <w:bookmarkStart w:name="z126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468-3:</w:t>
      </w:r>
    </w:p>
    <w:bookmarkEnd w:id="1256"/>
    <w:bookmarkStart w:name="z126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57"/>
    <w:bookmarkStart w:name="z126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58"/>
    <w:bookmarkStart w:name="z126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59"/>
    <w:bookmarkStart w:name="z126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260"/>
    <w:bookmarkStart w:name="z126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468-4:</w:t>
      </w:r>
    </w:p>
    <w:bookmarkEnd w:id="1261"/>
    <w:bookmarkStart w:name="z126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262"/>
    <w:bookmarkStart w:name="z126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263"/>
    <w:bookmarkStart w:name="z126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64"/>
    <w:bookmarkStart w:name="z127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технического регулирования и метрологии МИИР";</w:t>
      </w:r>
    </w:p>
    <w:bookmarkEnd w:id="1265"/>
    <w:bookmarkStart w:name="z127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468-5, изложить в следующей редакции:</w:t>
      </w:r>
    </w:p>
    <w:bookmarkEnd w:id="1266"/>
    <w:bookmarkStart w:name="z127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267"/>
    <w:bookmarkStart w:name="z127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478:</w:t>
      </w:r>
    </w:p>
    <w:bookmarkEnd w:id="1268"/>
    <w:bookmarkStart w:name="z127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69"/>
    <w:bookmarkStart w:name="z127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270"/>
    <w:bookmarkStart w:name="z127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71"/>
    <w:bookmarkStart w:name="z127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272"/>
    <w:bookmarkStart w:name="z127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479:</w:t>
      </w:r>
    </w:p>
    <w:bookmarkEnd w:id="1273"/>
    <w:bookmarkStart w:name="z127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74"/>
    <w:bookmarkStart w:name="z128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правительства";</w:t>
      </w:r>
    </w:p>
    <w:bookmarkEnd w:id="1275"/>
    <w:bookmarkStart w:name="z128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76"/>
    <w:bookmarkStart w:name="z128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277"/>
    <w:bookmarkStart w:name="z128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480:</w:t>
      </w:r>
    </w:p>
    <w:bookmarkEnd w:id="1278"/>
    <w:bookmarkStart w:name="z128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79"/>
    <w:bookmarkStart w:name="z128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280"/>
    <w:bookmarkStart w:name="z128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81"/>
    <w:bookmarkStart w:name="z128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282"/>
    <w:bookmarkStart w:name="z128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481:</w:t>
      </w:r>
    </w:p>
    <w:bookmarkEnd w:id="1283"/>
    <w:bookmarkStart w:name="z128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84"/>
    <w:bookmarkStart w:name="z129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"Банкнотная фабрика Национального Банка Республики Казахстан";</w:t>
      </w:r>
    </w:p>
    <w:bookmarkEnd w:id="1285"/>
    <w:bookmarkStart w:name="z129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86"/>
    <w:bookmarkStart w:name="z129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"Банкнотная фабрика Национального Банка Республики Казахстан";</w:t>
      </w:r>
    </w:p>
    <w:bookmarkEnd w:id="1287"/>
    <w:bookmarkStart w:name="z129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482:</w:t>
      </w:r>
    </w:p>
    <w:bookmarkEnd w:id="1288"/>
    <w:bookmarkStart w:name="z129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89"/>
    <w:bookmarkStart w:name="z129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"Банкнотная фабрика Национального Банка Республики Казахстан";</w:t>
      </w:r>
    </w:p>
    <w:bookmarkEnd w:id="1290"/>
    <w:bookmarkStart w:name="z129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91"/>
    <w:bookmarkStart w:name="z129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"Банкнотная фабрика Национального Банка Республики Казахстан";</w:t>
      </w:r>
    </w:p>
    <w:bookmarkEnd w:id="1292"/>
    <w:bookmarkStart w:name="z129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490:</w:t>
      </w:r>
    </w:p>
    <w:bookmarkEnd w:id="1293"/>
    <w:bookmarkStart w:name="z129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94"/>
    <w:bookmarkStart w:name="z130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295"/>
    <w:bookmarkStart w:name="z130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96"/>
    <w:bookmarkStart w:name="z130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Нур-Султану, Алматы и Шымкенту";</w:t>
      </w:r>
    </w:p>
    <w:bookmarkEnd w:id="1297"/>
    <w:bookmarkStart w:name="z130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491:</w:t>
      </w:r>
    </w:p>
    <w:bookmarkEnd w:id="1298"/>
    <w:bookmarkStart w:name="z130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99"/>
    <w:bookmarkStart w:name="z130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правительства"";</w:t>
      </w:r>
    </w:p>
    <w:bookmarkEnd w:id="1300"/>
    <w:bookmarkStart w:name="z130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01"/>
    <w:bookmarkStart w:name="z130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02"/>
    <w:bookmarkStart w:name="z130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495-1:</w:t>
      </w:r>
    </w:p>
    <w:bookmarkEnd w:id="1303"/>
    <w:bookmarkStart w:name="z130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04"/>
    <w:bookmarkStart w:name="z131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05"/>
    <w:bookmarkStart w:name="z131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06"/>
    <w:bookmarkStart w:name="z131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07"/>
    <w:bookmarkStart w:name="z131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531:</w:t>
      </w:r>
    </w:p>
    <w:bookmarkEnd w:id="1308"/>
    <w:bookmarkStart w:name="z131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09"/>
    <w:bookmarkStart w:name="z131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10"/>
    <w:bookmarkStart w:name="z131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11"/>
    <w:bookmarkStart w:name="z131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12"/>
    <w:bookmarkStart w:name="z131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532:</w:t>
      </w:r>
    </w:p>
    <w:bookmarkEnd w:id="1313"/>
    <w:bookmarkStart w:name="z131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14"/>
    <w:bookmarkStart w:name="z132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315"/>
    <w:bookmarkStart w:name="z132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16"/>
    <w:bookmarkStart w:name="z132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317"/>
    <w:bookmarkStart w:name="z132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557:</w:t>
      </w:r>
    </w:p>
    <w:bookmarkEnd w:id="1318"/>
    <w:bookmarkStart w:name="z132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19"/>
    <w:bookmarkStart w:name="z132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20"/>
    <w:bookmarkStart w:name="z132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21"/>
    <w:bookmarkStart w:name="z132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правительства";</w:t>
      </w:r>
    </w:p>
    <w:bookmarkEnd w:id="1322"/>
    <w:bookmarkStart w:name="z132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559, изложить в следующей редакции:</w:t>
      </w:r>
    </w:p>
    <w:bookmarkEnd w:id="1323"/>
    <w:bookmarkStart w:name="z132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Нур-Султану, Алматы и Шымкенту";</w:t>
      </w:r>
    </w:p>
    <w:bookmarkEnd w:id="1324"/>
    <w:bookmarkStart w:name="z133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560, изложить в следующей редакции:</w:t>
      </w:r>
    </w:p>
    <w:bookmarkEnd w:id="1325"/>
    <w:bookmarkStart w:name="z133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Нур-Султану, Алматы и Шымкенту";</w:t>
      </w:r>
    </w:p>
    <w:bookmarkEnd w:id="1326"/>
    <w:bookmarkStart w:name="z133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563, изложить в следующей редакции:</w:t>
      </w:r>
    </w:p>
    <w:bookmarkEnd w:id="1327"/>
    <w:bookmarkStart w:name="z133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Нур-Султану, Алматы и Шымкенту";</w:t>
      </w:r>
    </w:p>
    <w:bookmarkEnd w:id="1328"/>
    <w:bookmarkStart w:name="z133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564:</w:t>
      </w:r>
    </w:p>
    <w:bookmarkEnd w:id="1329"/>
    <w:bookmarkStart w:name="z133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30"/>
    <w:bookmarkStart w:name="z133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31"/>
    <w:bookmarkStart w:name="z133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32"/>
    <w:bookmarkStart w:name="z133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33"/>
    <w:bookmarkStart w:name="z133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565:</w:t>
      </w:r>
    </w:p>
    <w:bookmarkEnd w:id="1334"/>
    <w:bookmarkStart w:name="z134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35"/>
    <w:bookmarkStart w:name="z134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36"/>
    <w:bookmarkStart w:name="z134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37"/>
    <w:bookmarkStart w:name="z134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38"/>
    <w:bookmarkStart w:name="z134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566:</w:t>
      </w:r>
    </w:p>
    <w:bookmarkEnd w:id="1339"/>
    <w:bookmarkStart w:name="z134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40"/>
    <w:bookmarkStart w:name="z134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41"/>
    <w:bookmarkStart w:name="z134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42"/>
    <w:bookmarkStart w:name="z134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правительства";</w:t>
      </w:r>
    </w:p>
    <w:bookmarkEnd w:id="1343"/>
    <w:bookmarkStart w:name="z134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569:</w:t>
      </w:r>
    </w:p>
    <w:bookmarkEnd w:id="1344"/>
    <w:bookmarkStart w:name="z135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45"/>
    <w:bookmarkStart w:name="z135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46"/>
    <w:bookmarkStart w:name="z135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47"/>
    <w:bookmarkStart w:name="z135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Шымкенту, веб-портал "электронного правительства";</w:t>
      </w:r>
    </w:p>
    <w:bookmarkEnd w:id="1348"/>
    <w:bookmarkStart w:name="z135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570:</w:t>
      </w:r>
    </w:p>
    <w:bookmarkEnd w:id="1349"/>
    <w:bookmarkStart w:name="z135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50"/>
    <w:bookmarkStart w:name="z135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51"/>
    <w:bookmarkStart w:name="z135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52"/>
    <w:bookmarkStart w:name="z135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353"/>
    <w:bookmarkStart w:name="z135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354"/>
    <w:bookmarkStart w:name="z136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355"/>
    <w:bookmarkStart w:name="z136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571:</w:t>
      </w:r>
    </w:p>
    <w:bookmarkEnd w:id="1356"/>
    <w:bookmarkStart w:name="z136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57"/>
    <w:bookmarkStart w:name="z136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Нур-Султану, Алматы и Шымкенту";</w:t>
      </w:r>
    </w:p>
    <w:bookmarkEnd w:id="1358"/>
    <w:bookmarkStart w:name="z136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59"/>
    <w:bookmarkStart w:name="z136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Нур-Султану, Алматы и Шымкенту";</w:t>
      </w:r>
    </w:p>
    <w:bookmarkEnd w:id="1360"/>
    <w:bookmarkStart w:name="z136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572, изложить в следующей редакции:</w:t>
      </w:r>
    </w:p>
    <w:bookmarkEnd w:id="1361"/>
    <w:bookmarkStart w:name="z136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62"/>
    <w:bookmarkStart w:name="z136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572-2:</w:t>
      </w:r>
    </w:p>
    <w:bookmarkEnd w:id="1363"/>
    <w:bookmarkStart w:name="z136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64"/>
    <w:bookmarkStart w:name="z137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65"/>
    <w:bookmarkStart w:name="z137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66"/>
    <w:bookmarkStart w:name="z137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67"/>
    <w:bookmarkStart w:name="z137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572-3:</w:t>
      </w:r>
    </w:p>
    <w:bookmarkEnd w:id="1368"/>
    <w:bookmarkStart w:name="z137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69"/>
    <w:bookmarkStart w:name="z137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70"/>
    <w:bookmarkStart w:name="z137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71"/>
    <w:bookmarkStart w:name="z137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372"/>
    <w:bookmarkStart w:name="z137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572-4, следующего содержания:</w:t>
      </w:r>
    </w:p>
    <w:bookmarkEnd w:id="1373"/>
    <w:bookmarkStart w:name="z137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2823"/>
        <w:gridCol w:w="579"/>
        <w:gridCol w:w="740"/>
        <w:gridCol w:w="257"/>
        <w:gridCol w:w="2726"/>
        <w:gridCol w:w="2726"/>
        <w:gridCol w:w="257"/>
        <w:gridCol w:w="438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572-4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транзитной декларации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592-1, изложить в следующей редакции: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599: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"Департаменты юстиции областей, городов Нур-Султана, Алматы и Шымкента";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департаменты юстиции областей, городов Нур-Султана, Алматы и Шымкента";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606: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МИОР";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общественного согласия МИОР";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607: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608: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612, изложить в следующей редакции: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613, изложить в следующей редакции: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614: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аким города районного значения, поселка, села, сельского округа";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 и городов областного значения, аким города районного значения, поселка, села, сельского округа, веб-портал "электронного правительства";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615, изложить в следующей редакции: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623, исключить;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624, изложить в следующей редакции: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окончательного решения на перевод сельскохозяйственных угодий из одного вида в другой";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625, изложить в следующей редакции: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значения, акимы городов районного значения, поселков, сел, сельских округов";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625-2: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округов";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округов";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625-3, исключить;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625-5, изложить в следующей редакции: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значения";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625-6: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значения";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Шымкента, районов, городов областного значения";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625-7: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округа";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округа";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625-8: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625-9: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625-10: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значения";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625-11: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округа";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районов, городов областного значения, городов районного значения, аким поселка, села, сельского округа";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629: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МЦРОАП";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630: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МЦРОАП";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632: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МЦРОАП";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633: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телекоммуникаций МЦРОАП";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635, изложить в следующей редакции: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"РГУ "Национальный архив Республики Казахстан", центральные государственные архивы, государственные архивы областей, городов Нур-Султана, Алматы и Шымкента, городов, районов";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637: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МЦРОАП, РГП на ПХВ "Государственная техническая служба" КНБ";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информационной безопасности МЦРОАП";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639, изложить в следующей редакции: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640: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МИОР";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641: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МИОР";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642: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МИОР";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информации МИОР, веб-портал "электронного правительства";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645, изложить в следующей редакции: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646-2: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646-3: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647: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648: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649: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650: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департаменты Комитета индустриального развития и промышленной безопасности МИИР";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652: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индустриального развития и промышленной безопасности МИИР";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653: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45"/>
    <w:bookmarkStart w:name="z177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индустриального развития и промышленной безопасности МИИР, территориальные департаменты Комитета индустриального развития и промышленной безопасности МИИР";    </w:t>
      </w:r>
    </w:p>
    <w:bookmarkEnd w:id="1546"/>
    <w:bookmarkStart w:name="z155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657, изложить в следующей редакции:</w:t>
      </w:r>
    </w:p>
    <w:bookmarkEnd w:id="1547"/>
    <w:bookmarkStart w:name="z155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48"/>
    <w:bookmarkStart w:name="z155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660:</w:t>
      </w:r>
    </w:p>
    <w:bookmarkEnd w:id="1549"/>
    <w:bookmarkStart w:name="z155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50"/>
    <w:bookmarkStart w:name="z155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51"/>
    <w:bookmarkStart w:name="z155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52"/>
    <w:bookmarkStart w:name="z156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553"/>
    <w:bookmarkStart w:name="z156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554"/>
    <w:bookmarkStart w:name="z156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555"/>
    <w:bookmarkStart w:name="z156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661:</w:t>
      </w:r>
    </w:p>
    <w:bookmarkEnd w:id="1556"/>
    <w:bookmarkStart w:name="z156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57"/>
    <w:bookmarkStart w:name="z156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районов и городов областного значения, акимы районов в городах Нур-Султане, Алматы и Шымкенте";</w:t>
      </w:r>
    </w:p>
    <w:bookmarkEnd w:id="1558"/>
    <w:bookmarkStart w:name="z156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59"/>
    <w:bookmarkStart w:name="z156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веб-портал "электронного правительства";</w:t>
      </w:r>
    </w:p>
    <w:bookmarkEnd w:id="1560"/>
    <w:bookmarkStart w:name="z156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561"/>
    <w:bookmarkStart w:name="z156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562"/>
    <w:bookmarkStart w:name="z157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661-1, изложить в следующей редакции:</w:t>
      </w:r>
    </w:p>
    <w:bookmarkEnd w:id="1563"/>
    <w:bookmarkStart w:name="z157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64"/>
    <w:bookmarkStart w:name="z157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661-3, изложить в следующей редакции:</w:t>
      </w:r>
    </w:p>
    <w:bookmarkEnd w:id="1565"/>
    <w:bookmarkStart w:name="z157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районов и городов областного значения";</w:t>
      </w:r>
    </w:p>
    <w:bookmarkEnd w:id="1566"/>
    <w:bookmarkStart w:name="z157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662:</w:t>
      </w:r>
    </w:p>
    <w:bookmarkEnd w:id="1567"/>
    <w:bookmarkStart w:name="z157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68"/>
    <w:bookmarkStart w:name="z157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69"/>
    <w:bookmarkStart w:name="z157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70"/>
    <w:bookmarkStart w:name="z157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71"/>
    <w:bookmarkStart w:name="z157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663:</w:t>
      </w:r>
    </w:p>
    <w:bookmarkEnd w:id="1572"/>
    <w:bookmarkStart w:name="z158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73"/>
    <w:bookmarkStart w:name="z158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74"/>
    <w:bookmarkStart w:name="z158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75"/>
    <w:bookmarkStart w:name="z158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76"/>
    <w:bookmarkStart w:name="z158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664:</w:t>
      </w:r>
    </w:p>
    <w:bookmarkEnd w:id="1577"/>
    <w:bookmarkStart w:name="z158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78"/>
    <w:bookmarkStart w:name="z158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79"/>
    <w:bookmarkStart w:name="z158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80"/>
    <w:bookmarkStart w:name="z158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81"/>
    <w:bookmarkStart w:name="z158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666:</w:t>
      </w:r>
    </w:p>
    <w:bookmarkEnd w:id="1582"/>
    <w:bookmarkStart w:name="z159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83"/>
    <w:bookmarkStart w:name="z159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584"/>
    <w:bookmarkStart w:name="z159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85"/>
    <w:bookmarkStart w:name="z159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86"/>
    <w:bookmarkStart w:name="z159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87"/>
    <w:bookmarkStart w:name="z159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1588"/>
    <w:bookmarkStart w:name="z159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667:</w:t>
      </w:r>
    </w:p>
    <w:bookmarkEnd w:id="1589"/>
    <w:bookmarkStart w:name="z159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90"/>
    <w:bookmarkStart w:name="z159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"МИОР";</w:t>
      </w:r>
    </w:p>
    <w:bookmarkEnd w:id="1591"/>
    <w:bookmarkStart w:name="z159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92"/>
    <w:bookmarkStart w:name="z160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593"/>
    <w:bookmarkStart w:name="z160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94"/>
    <w:bookmarkStart w:name="z160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МИО областей, городов Нур-Султана, Алматы и Шымкента";</w:t>
      </w:r>
    </w:p>
    <w:bookmarkEnd w:id="1595"/>
    <w:bookmarkStart w:name="z160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667-1:</w:t>
      </w:r>
    </w:p>
    <w:bookmarkEnd w:id="1596"/>
    <w:bookmarkStart w:name="z160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597"/>
    <w:bookmarkStart w:name="z160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598"/>
    <w:bookmarkStart w:name="z160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599"/>
    <w:bookmarkStart w:name="z160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00"/>
    <w:bookmarkStart w:name="z160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01"/>
    <w:bookmarkStart w:name="z160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значения, веб-портал "электронного правительства";</w:t>
      </w:r>
    </w:p>
    <w:bookmarkEnd w:id="1602"/>
    <w:bookmarkStart w:name="z161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668:</w:t>
      </w:r>
    </w:p>
    <w:bookmarkEnd w:id="1603"/>
    <w:bookmarkStart w:name="z161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04"/>
    <w:bookmarkStart w:name="z161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05"/>
    <w:bookmarkStart w:name="z161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06"/>
    <w:bookmarkStart w:name="z161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607"/>
    <w:bookmarkStart w:name="z161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669:</w:t>
      </w:r>
    </w:p>
    <w:bookmarkEnd w:id="1608"/>
    <w:bookmarkStart w:name="z161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09"/>
    <w:bookmarkStart w:name="z161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10"/>
    <w:bookmarkStart w:name="z161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11"/>
    <w:bookmarkStart w:name="z161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612"/>
    <w:bookmarkStart w:name="z162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670:</w:t>
      </w:r>
    </w:p>
    <w:bookmarkEnd w:id="1613"/>
    <w:bookmarkStart w:name="z162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14"/>
    <w:bookmarkStart w:name="z162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15"/>
    <w:bookmarkStart w:name="z162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16"/>
    <w:bookmarkStart w:name="z162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617"/>
    <w:bookmarkStart w:name="z162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671, исключить;</w:t>
      </w:r>
    </w:p>
    <w:bookmarkEnd w:id="1618"/>
    <w:bookmarkStart w:name="z162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671-1:</w:t>
      </w:r>
    </w:p>
    <w:bookmarkEnd w:id="1619"/>
    <w:bookmarkStart w:name="z162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20"/>
    <w:bookmarkStart w:name="z162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21"/>
    <w:bookmarkStart w:name="z162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22"/>
    <w:bookmarkStart w:name="z163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МИИР";</w:t>
      </w:r>
    </w:p>
    <w:bookmarkEnd w:id="1623"/>
    <w:bookmarkStart w:name="z163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671-2:</w:t>
      </w:r>
    </w:p>
    <w:bookmarkEnd w:id="1624"/>
    <w:bookmarkStart w:name="z163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25"/>
    <w:bookmarkStart w:name="z163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26"/>
    <w:bookmarkStart w:name="z163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27"/>
    <w:bookmarkStart w:name="z163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Нур-Султана, Алматы и Шымкента, районов и городов областного значения";</w:t>
      </w:r>
    </w:p>
    <w:bookmarkEnd w:id="1628"/>
    <w:bookmarkStart w:name="z163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29"/>
    <w:bookmarkStart w:name="z163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30"/>
    <w:bookmarkStart w:name="z163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31"/>
    <w:bookmarkStart w:name="z163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32"/>
    <w:bookmarkStart w:name="z164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671-3:</w:t>
      </w:r>
    </w:p>
    <w:bookmarkEnd w:id="1633"/>
    <w:bookmarkStart w:name="z164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34"/>
    <w:bookmarkStart w:name="z164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35"/>
    <w:bookmarkStart w:name="z164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36"/>
    <w:bookmarkStart w:name="z164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МИИР";</w:t>
      </w:r>
    </w:p>
    <w:bookmarkEnd w:id="1637"/>
    <w:bookmarkStart w:name="z164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38"/>
    <w:bookmarkStart w:name="z164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39"/>
    <w:bookmarkStart w:name="z164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40"/>
    <w:bookmarkStart w:name="z164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41"/>
    <w:bookmarkStart w:name="z164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671-4:</w:t>
      </w:r>
    </w:p>
    <w:bookmarkEnd w:id="1642"/>
    <w:bookmarkStart w:name="z165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43"/>
    <w:bookmarkStart w:name="z165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44"/>
    <w:bookmarkStart w:name="z165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45"/>
    <w:bookmarkStart w:name="z165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строительства и жилищно-коммунального хозяйства МИИР";</w:t>
      </w:r>
    </w:p>
    <w:bookmarkEnd w:id="1646"/>
    <w:bookmarkStart w:name="z165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47"/>
    <w:bookmarkStart w:name="z165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48"/>
    <w:bookmarkStart w:name="z165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49"/>
    <w:bookmarkStart w:name="z165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50"/>
    <w:bookmarkStart w:name="z165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671-5:</w:t>
      </w:r>
    </w:p>
    <w:bookmarkEnd w:id="1651"/>
    <w:bookmarkStart w:name="z165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52"/>
    <w:bookmarkStart w:name="z166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53"/>
    <w:bookmarkStart w:name="z166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54"/>
    <w:bookmarkStart w:name="z166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Шымкента";</w:t>
      </w:r>
    </w:p>
    <w:bookmarkEnd w:id="1655"/>
    <w:bookmarkStart w:name="z166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56"/>
    <w:bookmarkStart w:name="z166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57"/>
    <w:bookmarkStart w:name="z166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58"/>
    <w:bookmarkStart w:name="z166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59"/>
    <w:bookmarkStart w:name="z166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671-6:</w:t>
      </w:r>
    </w:p>
    <w:bookmarkEnd w:id="1660"/>
    <w:bookmarkStart w:name="z166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61"/>
    <w:bookmarkStart w:name="z166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62"/>
    <w:bookmarkStart w:name="z167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63"/>
    <w:bookmarkStart w:name="z167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64"/>
    <w:bookmarkStart w:name="z167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671-7:</w:t>
      </w:r>
    </w:p>
    <w:bookmarkEnd w:id="1665"/>
    <w:bookmarkStart w:name="z167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66"/>
    <w:bookmarkStart w:name="z167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67"/>
    <w:bookmarkStart w:name="z167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68"/>
    <w:bookmarkStart w:name="z167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69"/>
    <w:bookmarkStart w:name="z167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70"/>
    <w:bookmarkStart w:name="z167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71"/>
    <w:bookmarkStart w:name="z167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72"/>
    <w:bookmarkStart w:name="z168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673"/>
    <w:bookmarkStart w:name="z168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671-8:</w:t>
      </w:r>
    </w:p>
    <w:bookmarkEnd w:id="1674"/>
    <w:bookmarkStart w:name="z168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75"/>
    <w:bookmarkStart w:name="z168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76"/>
    <w:bookmarkStart w:name="z168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77"/>
    <w:bookmarkStart w:name="z168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"Даму";</w:t>
      </w:r>
    </w:p>
    <w:bookmarkEnd w:id="1678"/>
    <w:bookmarkStart w:name="z168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79"/>
    <w:bookmarkStart w:name="z168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"Даму";</w:t>
      </w:r>
    </w:p>
    <w:bookmarkEnd w:id="1680"/>
    <w:bookmarkStart w:name="z168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672:</w:t>
      </w:r>
    </w:p>
    <w:bookmarkEnd w:id="1681"/>
    <w:bookmarkStart w:name="z168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82"/>
    <w:bookmarkStart w:name="z169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83"/>
    <w:bookmarkStart w:name="z169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84"/>
    <w:bookmarkStart w:name="z169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85"/>
    <w:bookmarkStart w:name="z169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673:</w:t>
      </w:r>
    </w:p>
    <w:bookmarkEnd w:id="1686"/>
    <w:bookmarkStart w:name="z169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87"/>
    <w:bookmarkStart w:name="z1695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88"/>
    <w:bookmarkStart w:name="z169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89"/>
    <w:bookmarkStart w:name="z1697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90"/>
    <w:bookmarkStart w:name="z1698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674, исключить;</w:t>
      </w:r>
    </w:p>
    <w:bookmarkEnd w:id="1691"/>
    <w:bookmarkStart w:name="z1699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674-1:</w:t>
      </w:r>
    </w:p>
    <w:bookmarkEnd w:id="1692"/>
    <w:bookmarkStart w:name="z1700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693"/>
    <w:bookmarkStart w:name="z1701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694"/>
    <w:bookmarkStart w:name="z1702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695"/>
    <w:bookmarkStart w:name="z1703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696"/>
    <w:bookmarkStart w:name="z1704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697"/>
    <w:bookmarkStart w:name="z170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698"/>
    <w:bookmarkStart w:name="z170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699"/>
    <w:bookmarkStart w:name="z170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00"/>
    <w:bookmarkStart w:name="z170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674-2:</w:t>
      </w:r>
    </w:p>
    <w:bookmarkEnd w:id="1701"/>
    <w:bookmarkStart w:name="z170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702"/>
    <w:bookmarkStart w:name="z171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"МИИР";</w:t>
      </w:r>
    </w:p>
    <w:bookmarkEnd w:id="1703"/>
    <w:bookmarkStart w:name="z171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04"/>
    <w:bookmarkStart w:name="z171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705"/>
    <w:bookmarkStart w:name="z1713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06"/>
    <w:bookmarkStart w:name="z1714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Нур-Султана, Алматы и Шымкента, района, города областного значения";</w:t>
      </w:r>
    </w:p>
    <w:bookmarkEnd w:id="1707"/>
    <w:bookmarkStart w:name="z171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682:</w:t>
      </w:r>
    </w:p>
    <w:bookmarkEnd w:id="1708"/>
    <w:bookmarkStart w:name="z171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09"/>
    <w:bookmarkStart w:name="z171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10"/>
    <w:bookmarkStart w:name="z171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11"/>
    <w:bookmarkStart w:name="z171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12"/>
    <w:bookmarkStart w:name="z172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683:</w:t>
      </w:r>
    </w:p>
    <w:bookmarkEnd w:id="1713"/>
    <w:bookmarkStart w:name="z172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14"/>
    <w:bookmarkStart w:name="z172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15"/>
    <w:bookmarkStart w:name="z172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16"/>
    <w:bookmarkStart w:name="z172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17"/>
    <w:bookmarkStart w:name="z172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684, исключить;</w:t>
      </w:r>
    </w:p>
    <w:bookmarkEnd w:id="1718"/>
    <w:bookmarkStart w:name="z172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687:</w:t>
      </w:r>
    </w:p>
    <w:bookmarkEnd w:id="1719"/>
    <w:bookmarkStart w:name="z172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20"/>
    <w:bookmarkStart w:name="z172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21"/>
    <w:bookmarkStart w:name="z172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22"/>
    <w:bookmarkStart w:name="z173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"Электронная";</w:t>
      </w:r>
    </w:p>
    <w:bookmarkEnd w:id="1723"/>
    <w:bookmarkStart w:name="z173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695:</w:t>
      </w:r>
    </w:p>
    <w:bookmarkEnd w:id="1724"/>
    <w:bookmarkStart w:name="z173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725"/>
    <w:bookmarkStart w:name="z173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726"/>
    <w:bookmarkStart w:name="z173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27"/>
    <w:bookmarkStart w:name="z173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МЦРОАП";</w:t>
      </w:r>
    </w:p>
    <w:bookmarkEnd w:id="1728"/>
    <w:bookmarkStart w:name="z173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696:</w:t>
      </w:r>
    </w:p>
    <w:bookmarkEnd w:id="1729"/>
    <w:bookmarkStart w:name="z173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730"/>
    <w:bookmarkStart w:name="z173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"МЦРОАП";</w:t>
      </w:r>
    </w:p>
    <w:bookmarkEnd w:id="1731"/>
    <w:bookmarkStart w:name="z173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32"/>
    <w:bookmarkStart w:name="z174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"Аэрокосмический комитет МЦРОАП";</w:t>
      </w:r>
    </w:p>
    <w:bookmarkEnd w:id="1733"/>
    <w:bookmarkStart w:name="z174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698, изложить в следующей редакции:</w:t>
      </w:r>
    </w:p>
    <w:bookmarkEnd w:id="1734"/>
    <w:bookmarkStart w:name="z174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"МЮ, департаменты юстиции областей, городов Нур-Султана, Алматы и Шымкента";</w:t>
      </w:r>
    </w:p>
    <w:bookmarkEnd w:id="1735"/>
    <w:bookmarkStart w:name="z174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700:</w:t>
      </w:r>
    </w:p>
    <w:bookmarkEnd w:id="1736"/>
    <w:bookmarkStart w:name="z174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37"/>
    <w:bookmarkStart w:name="z174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Нур-Султану, Алматы и Шымкенту";</w:t>
      </w:r>
    </w:p>
    <w:bookmarkEnd w:id="1738"/>
    <w:bookmarkStart w:name="z174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39"/>
    <w:bookmarkStart w:name="z174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территориальные органы Комитета государственных доходов МФ по областям, городам Нур-Султану, Алматы и Шымкенту";</w:t>
      </w:r>
    </w:p>
    <w:bookmarkEnd w:id="1740"/>
    <w:bookmarkStart w:name="z174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703, изложить в следующей редакции:</w:t>
      </w:r>
    </w:p>
    <w:bookmarkEnd w:id="1741"/>
    <w:bookmarkStart w:name="z174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"ДОДС ВС, территориальные органы ДОДС ВС в областях, городах Нур-Султане, Алматы и Шымкенте";</w:t>
      </w:r>
    </w:p>
    <w:bookmarkEnd w:id="1742"/>
    <w:bookmarkStart w:name="z175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705:</w:t>
      </w:r>
    </w:p>
    <w:bookmarkEnd w:id="1743"/>
    <w:bookmarkStart w:name="z175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44"/>
    <w:bookmarkStart w:name="z175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на ПХВ "Информационно-вычислительный центр Комитета по статистике МНЭ" и его филиалы в областях, городах Нур-Султане, Алматы и Шымкенте";</w:t>
      </w:r>
    </w:p>
    <w:bookmarkEnd w:id="1745"/>
    <w:bookmarkStart w:name="z175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46"/>
    <w:bookmarkStart w:name="z175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корпорация, РГП на ПХВ "Информационно-вычислительный центр Комитета по статистике МНЭ" и его филиалы в областях, городах Нур-Султане, Алматы и Шымкенте, веб-портал "электронного правительства";</w:t>
      </w:r>
    </w:p>
    <w:bookmarkEnd w:id="1747"/>
    <w:bookmarkStart w:name="z175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748"/>
    <w:bookmarkStart w:name="z175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End w:id="1749"/>
    <w:bookmarkStart w:name="z175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709, изложить в следующей редакции:</w:t>
      </w:r>
    </w:p>
    <w:bookmarkEnd w:id="1750"/>
    <w:bookmarkStart w:name="z175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"Веб-портал "электронного правительства";</w:t>
      </w:r>
    </w:p>
    <w:bookmarkEnd w:id="1751"/>
    <w:bookmarkStart w:name="z175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1752"/>
    <w:bookmarkStart w:name="z176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753"/>
    <w:bookmarkStart w:name="z176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"МИР – Министерство по инвестициям и развитию Республики Казахстан" изложить в следующей редакции:</w:t>
      </w:r>
    </w:p>
    <w:bookmarkEnd w:id="1754"/>
    <w:bookmarkStart w:name="z176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"МИИР – Министерство индустрии и инфраструктурного развития Республики Казахстан";</w:t>
      </w:r>
    </w:p>
    <w:bookmarkEnd w:id="1755"/>
    <w:bookmarkStart w:name="z176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"МОР – Министерство общественного развития Республики Казахстан" изложить в следующей редакции:</w:t>
      </w:r>
    </w:p>
    <w:bookmarkEnd w:id="1756"/>
    <w:bookmarkStart w:name="z176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"МИОР – Министерство информации и общественного развития Республики Казахстан"; </w:t>
      </w:r>
    </w:p>
    <w:bookmarkEnd w:id="1757"/>
    <w:bookmarkStart w:name="z176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"МОАП – Министерство оборонной и аэрокосмической промышленности Республики Казахстан" изложить в следующей редакции:</w:t>
      </w:r>
    </w:p>
    <w:bookmarkEnd w:id="1758"/>
    <w:bookmarkStart w:name="z176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"МЦРОАП – Министерство цифрового развития, оборонной и аэрокосмической промышленности Республики Казахстан";</w:t>
      </w:r>
    </w:p>
    <w:bookmarkEnd w:id="1759"/>
    <w:bookmarkStart w:name="z176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"МИК – Министерство информации и коммуникаций Республики Казахстан" исключить.</w:t>
      </w:r>
    </w:p>
    <w:bookmarkEnd w:id="1760"/>
    <w:bookmarkStart w:name="z176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1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