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51c3" w14:textId="a0b5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2019 года № 214.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(САПП Республики Казахстан, 2011 г., № 33, ст. 405)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 - Министр сельского хозяйства Республики Казахстан"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делам религий и гражданского общества Республики Казахстан"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общественного развития Республики Казахстан";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оборонной и аэрокосмической промышленности Республики Казахстан"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оборонной и аэрокосмической промышленности Республики Казахстан";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"Жарменов Абдурасул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по инвестициям и развитию Республики Казахстан"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"Жарменов Абдурасул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индустрии и инфраструктурного развития Республики Казахстан".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коммуникаций Республики Казахстан" исключить.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