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6f91" w14:textId="7576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2019 года № 213.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опубликования, за исключением пункта 2, который вводится в действие с 11 апреля 2019 года, пункта 3 изменений и дополнений, которые вносятся в некоторые решения Правительства Республики Казахстан, утвержденных настоящим постановлением, который вводится для городов районного значения, сел, поселков, сельских округов с численностью населения две тысячи и менее человек с 11 апреля 2019 года и действует до 1 января 2020 года, абзацев двенадцатого и тринадцатого пункта 4 изменений и дополнений, которые вносятся в некоторые решения Правительства Республики Казахстан, утвержденных настоящим постановлением, который вводится в действие с 11 апреля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2019 года № 213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27.12.2023 </w:t>
      </w:r>
      <w:r>
        <w:rPr>
          <w:rFonts w:ascii="Times New Roman"/>
          <w:b w:val="false"/>
          <w:i w:val="false"/>
          <w:color w:val="ff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2012 года № 1382 "Об одобрении Концепции развития социально-предпринимательских корпораций":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"Миссия, видение, цели и задачи СПК":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Оказание инвесторам содействия в реализации проектов через долевое финансирование, участие активами, а также получение финансирования в рамках государственных программ.";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взаимодействия социально-предпринимательских корпораций с государственными органами и институтами развития":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одиннадцатую изложить в следующей редакции: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проектам СПК предоставляется государственная поддержка через Государственную программу поддержки и развития бизнеса "Дорожная карта бизнеса-2020", а также другие государственные программы.";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двенадцатую исключить;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четырнадцатую изложить в следующей редакции: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"СПК могут выполнять роль региональных операторов по реализации государственных программ и представлять интересы институтов развития на местном уровне. Это будет предусмотрено в соответствующих нормативных правовых актах и договорах по оказанию услуг оператора, заключенных институтами развития и СПК. При этом услуги СПК по операторству оплачиваются в рамках бюджетных программ.";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"Оценка эффективности":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1 изложить в следующей редакции: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"Оценка эффективности деятельности СПК будет осуществляться МИО по результатам проведенного МИО мониторинга реализации планов развития СПК, а также согласно следующим показателям эффективности:".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2013 года № 1055 "Об утверждении Правил исчисления и уплаты платы, а также ставок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и областного значения в пределах территории городов районного значения, сел, поселков, а также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городах районного значения, селах и поселках" (САПП Республики Казахстан, 2013 г., № 58, ст. 797):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исчисления и уплаты платы, а также ставок за размещение наружной (визуальной) рекламы на открытом пространстве за пределами помещений в городах районного значения, селах, поселках, в полосе отвода автомобильных дорог общего пользования, проходящих через территории городов районного значения, сел, поселков, сельских округов, на открытом пространстве за пределами помещений вне населенных пунктов и вне полосы отвода автомобильных дорог общего пользования";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исчисления и уплаты платы за размещение наружной (визуальной) рекламы на открытом пространстве за пределами помещений в городах районного значения, селах, поселках, в полосе отвода автомобильных дорог общего пользования, проходящих через территории городов районного значения, сел, поселков, сельских округов,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ставки платы за размещение наружной (визуальной) рекламы на открытом пространстве за пределами помещений в городах районного значения, селах, поселках, в полосе отвода автомобильных дорог общего пользования, проходящих через территории городов районного значения, сел, поселков, сельских округов, на открытом пространстве за пределами помещений вне населенных пунктов и вне полосы отвода автомобильных дорог общего пользования.";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и уплаты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и областного значения в пределах территории городов районного значения, сел, поселков, а также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городах районного значения, селах и поселках,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и областного значения в пределах территории городов районного значения, сел, поселков, а также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городах районного значения, селах и поселках,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дополнениям.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555):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стратегического планирования, налоговой и бюджетной политики, а также политики в области таможенного дела, по привлечению инвестиций, государственного и гарантированного государством заимствования и долга, государственно-частного партнерства, государственных инвестиционных проектов, рекламы, защиты конкуренции и ограничения монополистической деятельности, естественных монополий, за исключением сфер в области телекоммуникаций и универсальных услуг почтовой связи, в области услуг аэронавигации и аэропортов, международных экономических и финансовых отношений, в том числе регулирования международной экономической интеграции, на общественно значимых рынках, регулирования и развития внешнеторговой деятельности, за исключением продвижения экспорта, регулирования торговой деятельности, управления государственными активами, в том числе повышения качества корпоративного управления, развития системы государственного управления;";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38-2) следующего содержания: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"38-2) осуществление руководства и межотраслевой координации в области рекламы;";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36-1) следующего содержания: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"36-1) разработка и утверждение системы региональных стандартов для населенных пунктов совместно с центральными уполномоченными органами, осуществляющими руководство в сферах образования, здравоохранения, культуры и спорта, информатизации и автомобильных дорог;";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139-1) следующего содержания: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"139-1) разработка и утверждение Типовых правил погребения и организации дела по уходу за могилами;";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339-81) и 339-82) следующего содержания: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"339-81) разработка и утверждение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339-82) утверждение перечня специально отведенных мест для размещения афиш культурных, спортивных и спортивно-массовых мероприятий.";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2013 года № 1055</w:t>
            </w:r>
          </w:p>
        </w:tc>
      </w:tr>
    </w:tbl>
    <w:bookmarkStart w:name="z5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исчисления и уплаты платы за размещение наружной (визуальной) рекламы на открытом пространстве за пределами помещений в городах районного значения, селах, поселках, в полосе отвода автомобильных дорог общего пользования, проходящих через территории городов районного значения, сел, поселков, сельских округов, на открытом пространстве за пределами помещений вне населенных пунктов и вне полосы отвода автомобильных дорог общего пользования</w:t>
      </w:r>
    </w:p>
    <w:bookmarkEnd w:id="35"/>
    <w:bookmarkStart w:name="z6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исчисления и уплаты платы за размещение наружной (визуальной) рекламы на открытом пространстве за пределами помещений в городах районного значения, селах, поселках, в полосе отвода автомобильных дорог общего пользования, проходящих через территории городов районного значения, сел, поселков, сельских округов, на открытом пространстве за пределами помещений вне населенных пунктов и вне полосы отвода автомобильных дорог общего пользования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19 декабря 2003 года "О рекламе".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устанавливают порядок исчисления и уплаты платы за размещение наружной (визуальной) рекламы (далее - плата) на открытом пространстве за пределами помещений в городах районного значения, селах, поселках, в полосе отвода автомобильных дорог общего пользования, проходящих через территории городов районного значения, сел, поселков, сельских округов,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8"/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исчисления и уплаты платы за размещение наружной (визуальной) рекламы на открытом пространстве за пределами помещений в городах районного значения, селах, поселках, в полосе отвода автомобильных дорог общего пользования, проходящих через территории городов районного значения, сел, поселков, сельских округов, на открытом пространстве за пределами помещений вне населенных пунктов и вне полосы отвода автомобильных дорог общего пользования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Размер платы исчисляется исходя из ставок платы и фактического срока размещения наружной (визуальной) рекламы: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указанного в уведомлении;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установленного местным исполнительным органом города республиканского значения, столицы, города областного значения и района, в случае размещения наружной (визуальной) рекламы без направления уведомления.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размещении наружной (визуальной) рекламы на срок менее одного календарного месяца размер платы определяется за один календарный месяц.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Уплата платы производится при размещении наружной (визуальной) рекламы на открытом пространстве за пределами помещений в селах, поселках, в полосе отвода автомобильных дорог общего пользования, проходящих через территории сел, поселков, сельских округов, на открытом пространстве за пределами помещений вне населенных пунктов и вне полосы отвода автомобильных дорог общего пользования на основании уведомления о размещении наружной (визуальной) рекламы или сведении местных исполнительных органов сел, поселков, сельских округов - в случае размещения наружной (визуальной) рекламы без направления уведомления.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Сумма платы зачисляется на контрольный счет наличности местного самоуправления по месту размещения наружной (визуальной) рекламы на открытом пространстве за пределами помещений в городах районного значения, селах, поселках, в полосе отвода автомобильных дорог общего пользования, проходящих через территории городов районного значения, сел, поселков, сельских округов,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Сумма платы, подлежащая зачислению на контрольный счет наличности местного самоуправления за один календарный месяц, уплачивается не позднее 25 числа текущего месяца.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Уплаченные суммы платы возврату не подлежат.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размещения наружной (визуальной) рекламы на основании уведомления, уплата платы за первый месяц размещения рекламы должна быть произведена до направления уведомления.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отсутствии соответствующего уведомления основанием для взыскания и зачисления на контрольный счет наличностей местного самоуправления суммы платы является фактическое размещение наружной (визуальной) рекламы. 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плательщики платы в течение 5 рабочих дней с момента выявления факта размещения наружной (визуальной) рекламы без уведомления производят уплату платы по ставкам, определенным Правительством Республики Казахстан, за один календарный месяц.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направлении уведомления местным исполнительным органам городов республиканского значения, столицы, городов областного значения и районов плательщики платы прилагают документ, подтверждающий внесение на контрольный счет наличностей местного самоуправления суммы платы за первый месяц размещения наружной (визуальной) рекламы.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платы уплачивается на контрольный счет наличностей местного самоуправления по месту размещения наружной (визуальной) рекламы.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2013 года № 1055</w:t>
            </w:r>
          </w:p>
        </w:tc>
      </w:tr>
    </w:tbl>
    <w:bookmarkStart w:name="z7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размещение наружной (визуальной) рекламы на открытом пространстве за пределами помещений в городах районного значения, селах, поселках, в полосе отвода автомобильных дорог общего пользования, проходящих через территории городов районного значения, сел, поселков, сельских округов, на открытом пространстве за пределами помещений вне населенных пунктов и вне полосы отвода автомобильных дорог общего пользования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определяются исходя из размера месячного расчетного показателя, установленного законом о республиканском бюджете (далее - МРП) и действующего на первое число соответствующего календарного месяца, в котором осуществляется размещение наружной (визуальной) рекламы.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Базовые ежемесячные ставки платы за размещение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 областного и районного значения, на открытом пространстве за пределами помещений вне населенных пунктов и вне полосы отвода автомобильных дорог общего пользования устанавливаются исходя из места расположения и площади стороны размещения наружной (визуальной) рекламы: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наружной (визуальной) рекламы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сторону размещения наружной (визуальной) рекламы (МРП) в городе районного значения, селе, поселке, в полосе отвода автомобильных дорог общего пользования районного значения, вне населенных пунктов и вне полосы отвода автомобильных дорог общего 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(визуальная) реклама до 2 кв.м, за исключением наружной (визуальной) рекламы, распространяемой посредством видеоизображения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Лайтбоксы (сити-формата)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(визуальная) реклама, за исключением наружной (визуальной) рекламы, распространяемой посредством видеоизображения, площадью: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кв.м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кв.м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20 кв.м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30 кв.м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50 кв.м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70 кв.м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70 кв.м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Надкрышная световая наружная (визуальная) реклама (светодинамические панно или объемные неоновые буквы):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кв.м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30 кв.м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(визуальная) реклама на палатках, тентах, шатрах, навесах, зонтах, флагах, вымпелах, штандартах, уличной мебели (оборудовании), за исключением наружной (визуальной) рекламы, распространяемой посредством видеоизображения: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кв.м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кв.м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кв.м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(визуальная) реклама на киосках временного типа, за исключением наружной (визуальной) рекламы, распространяемой посредством видеоизображения: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кв.м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 кв.м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кв.м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кв.м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Выносная передвижная реклама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(визуальная) реклама, распространяемая посредством видеоизображения, площадью: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кв.м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кв.м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(визуальная) реклама, распространяемая посредством бегущей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2019 года № 213</w:t>
            </w:r>
          </w:p>
        </w:tc>
      </w:tr>
    </w:tbl>
    <w:bookmarkStart w:name="z8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№ 121 "Об утверждении Правил размещения объектов наружной (визуальной) рекламы в населенных пунктах" (САПП Республики Казахстан, 2008 г., № 7, ст. 69).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2009 года № 848 "О внесении дополнений в постановление Правительства Республики Казахстан от 7 февраля 2008 года № 121" (САПП Республики Казахстан, 2009 г., № 30, ст. 264).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2011 года № 1326 "О внесении изменений и дополнения в постановление Правительства Республики Казахстан от 7 февраля 2008 года № 121 "Об утверждении Правил размещения объектов наружной (визуальной) рекламы в населенных пунктах" (САПП Республики Казахстан, 2012 г., № 2, ст. 34).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июня 2013 года № 591 "О внесении изменений и дополнений в некоторые решения Правительства Республики Казахстан".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