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1b8d" w14:textId="9131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присоединении Республики Армения к Соглашению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2019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Соглашению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года, совершенный в Москве 18 июня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209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Республики Армения к Соглашению об обмене информацией,</w:t>
      </w:r>
      <w:r>
        <w:br/>
      </w:r>
      <w:r>
        <w:rPr>
          <w:rFonts w:ascii="Times New Roman"/>
          <w:b/>
          <w:i w:val="false"/>
          <w:color w:val="000000"/>
        </w:rPr>
        <w:t>в том числе конфиденциальной, в финансовой сфере в целях создания условий на</w:t>
      </w:r>
      <w:r>
        <w:br/>
      </w:r>
      <w:r>
        <w:rPr>
          <w:rFonts w:ascii="Times New Roman"/>
          <w:b/>
          <w:i w:val="false"/>
          <w:color w:val="000000"/>
        </w:rPr>
        <w:t>финансовых рынках для обеспечения свободного движения капитала от 23 декабря 2014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Федерации, с одной стороны, Правительство Республики Армения и Центральный банк Республики Армения, с другой стороны,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абзацем четвертым статьи 1 Договора о присоединении Республики Армения к Договору о Евразийском экономическом союзе от 29 мая 2014 года, подписанного 10 октября 2014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Протоколом Республика Армения присоединяется к Соглашению 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его вступления в силу, но не ранее даты вступления в силу Соглашения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"18" июня 2018 года в одном подлинном экземпляре на русском языке.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1532"/>
        <w:gridCol w:w="6668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  <w:tc>
          <w:tcPr>
            <w:tcW w:w="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Центральный банк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Центральный банк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