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cf31" w14:textId="7cdc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пограничной заставы "имени В.В. Кондюрина" республиканского государственного учреждения "Войсковая часть 2017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2019 года № 206.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постановлением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пограничную заставу "имени В.В. Кондюрина" республиканского государственного учреждения "Войсковая часть 2017 Пограничной службы Комитета национальной безопасности Республики Казахстан" в пограничную заставу "имени Касыма Кайсенова" республиканского государственного учреждения "Войсковая часть 2017 Пограничной службы Комитета национальной безопасности Республики Казахстан".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