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7129" w14:textId="a417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Бейімбета Майлина коммунальному государственному учреждению "Школа-гимназия № 7" акимата города Рудного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2019 года № 192.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Бейімбета Майлина коммунальному государственному учреждению "Школа-гимназия № 7" акимата города Рудного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