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ac5f8" w14:textId="aaac5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отраслей законодательства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апреля 2019 года № 190.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целях систематизации действующего законодательства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классификацию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отраслей законодательства Республики Казахстан (далее - классификация).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центральным и местным государственным органам Республики Казахстан руководствоваться классификацией в процессе нормотворческой деятельности.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2002 года № 1378 "О Классификации отраслей законодательства Республики Казахстан" (САПП Республики Казахстан, 2002 г., № 46, ст.469).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2019 года № 190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Классификация отраслей законодательства Республики Казахстан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010.000.000. Конституционное законодательство Республики Казахстан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010.001.000. Государственный суверенитет и независимость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010.002.000. Президент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010.003.000. Первый Президент Республики Казахстан - Елбасы.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010.004.000. Парламент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010.005.000. Правительство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010.006.000. Конституционный Совет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010.007.000. Суды и правосудие.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010.008.000. Прокуратура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010.009.000. Уполномоченный по правам человека в Республике Казахстан.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010.010.000. Центральные исполнительные органы, не входящие в состав Правительства Республики Казахстан.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010.011.000. Ассамблея народа Казахстана.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010.012.000. Местное государственное управление и самоуправление.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010.013.000. Избирательная система.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010.014.000. Общественные объединения и политические партии.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010.015.000. Права, свободы и обязанности человека и гражданина. Гражданство.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010.016.000. Правовое положение иностранцев, лиц без гражданства.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010.017.000. Правовой статус беженцев. Миграция населения.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020.000.000. Законодательство о государственном управлении и административно-территориальном устройстве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020.001.000. Государственная граница.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020.002.000. Государственное управление и государственная служба.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020.003.000. Административно-территориальное устройство.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020.004.000. Правовой статус столицы. Особый статус городов республиканского значения.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020.005.000. Нормотворческий процесс.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030.000.000. Гражданское законодательство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030.001.000. Субъекты гражданских правоотношений.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030.002.000. Объекты гражданских правоотношений.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030.003.000. Право собственности и иные вещные права.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030.004.000. Обязательственные правоотношения.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030.005.000. Интеллектуальная собственность.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030.006.000. Наследственные правоотношения.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030.007.000. Коллизионное регулирование правоотношений.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040.000.000. Гражданское процессуальное законодательство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040.001.000. Производство в суде первой инстанции.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040.002.000. Производство по пересмотру судебных актов.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040.003.000. Международный гражданский процесс.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050.000.000. Законодательство об исполнительном производстве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050.001.000. Порядок совершения исполнительных действий.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050.002.000. Правовое положение судебных исполнителей.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050.003.000. Исполнение решений иностранных судов и арбитражей.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060.000.000. Трудовое законодательство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060.001.000. Трудовые отношения.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060.002.000. Социальное партнерство и коллективные отношения в сфере труда.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060.003.000. Статус профессиональных союзов.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060.004.000. Безопасность и охрана труда.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060.005.000. Разрешение трудовых споров.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060.006.000. Занятость населения.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060.007.000. Волонтерская деятельность.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070.000.000. Брачно-семейное законодательство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070.001.000. Брак (супружество).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070.002.000. Правовой статус семьи и ребенка.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070.003.000. Опека или попечительство. 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070.004.000. Алиментные обязательства.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070.005.000. Акты гражданского состояния.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080.000.000. Законодательство о социальном обеспечении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080.001.000. Социальная помощь и социальная защита.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080.002.000. Государственные льготы и защита отдельных категорий лиц.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080.003.000. Государственные пособия.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080.004.000. Государственные пенсии.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080.005.000. Специальные социальные услуги.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080.006.000. Социальная защита граждан, пострадавших от ядеpных испытаний и экологических бедствий.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090.000.000. Финансовое законодательство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090.001.000. Бюджетная система.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090.002.000. Платежи и платежная система.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090.003.000. Бухгалтерский учет и финансовая отчетность.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090.004.000. Аудит и финансовый контроль.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090.005.000. Валютное регулирование, валютные операции и контроль.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090.006.000. Фонд национального благосостояния.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090.007.000. Вексельное обращение.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100.000.000. Налоговое законодательство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100.001.000. Налоговая политика государства.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100.002.000. Налоговые органы.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100.003.000. Налоговое администрирование.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100.004.000. Налоговый режим и специальные экономические зоны.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110.000.000. Законодательство о таможенном регулировании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110.001.000. Таможенная политика государства.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110.002.000. Таможенные органы Республики Казахстан и Евразийского экономического союза.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110.003.000. Таможенное администрирование.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110.004.000. Таможенный режим.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120.000.000. Законодательство в сфере сельского хозяйства и агропромышленного комплекса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120.001.000. Государственное регулирование агропромышленного комплекса и сельских территорий.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120.002.000. Сельскохозяйственные кооперативы и иные формы сельскохозяйственных предприятий. 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120.003.000. Государственное регулирование направлений сельскохозяйственной и агропромышленной деятельности.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130.000.000. Законодательство об охране окружающей среды и использовании природных ресурсов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130.001.000. Экологическое законодательство.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130.002.000. Особо охраняемые природные территории.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130.003.000. Использование и охрана недр. Недропользование.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130.004.000. Использование и охрана лесов, вод, растений и животного мира.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130.005.000. Радиационная безопасность в Республике Казахстан.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140.000.000. Законодательство об образовании и науке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140.001.000. Государственная политика в сфере образования и науки. 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140.002.000. Образовательная система.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140.003.000. Университет, интеллектуальные школы и иные автономные организации образования.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140.004.000. Управление наукой.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140.005.000. Коммерциализация результатов научной и (или) научно-технической деятельности.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140.006.000. Государственная молодежная политика.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150.000.000. Законодательство об обороне и безопасности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150.001.000. Оборона и Вооруженные Силы Республики Казахстан.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150.002.000. Прохождение воинской службы и мобилизация.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150.003.000. Обеспечение национальной безопасности.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150.004.000. Оперативно-розыскная деятельность. Внешняя разведка и контрразведывательная деятельность.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150.005.000. Государственные секреты.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150.006.000. Государственный контроль за оборотом отдельных видов оружия.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150.007.000. Государственный контроль за незаконным оборотом запрещенных веществ и их аналогов.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160.000.000. Административное и административное процессуальное законодательство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160.001.000. Административно-деликтное законодательство.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160.002.000. Административные процедуры.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160.003.000. Административный процесс.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170.000.000. Уголовное законодательство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170.001.000. Уголовное правонарушение.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170.002.000. Уголовная ответственность и наказание.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180.000.000. Уголовно-процессуальное законодательство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180.001.000. Имущественные вопросы производства по уголовному делу.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180.002.000. Реабилитация.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180.003.000. Государственная защита участников уголовного судопроизводства.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180.004.000. Доказательства и доказывание.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180.005.000. Досудебное производство и уголовное преследование.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180.006.000. Судебное производство.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190.000.000. Уголовно-исполнительное законодательство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190.001.000. Исполнение наказания и иных мер уголовно-правового воздействия.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190.002.000. Контроль и надзор за деятельностью учреждений и органов, исполняющих наказания.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190.003.000. Пробационный контроль.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200.000.000. Законодательство в сфере международного права и международных отношений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200.001.000. Правовые основы регулирования деятельности Республики Казахстан на международной арене.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200.002.000. Международные договоры Республики Казахстан. 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200.003.000. Дипломатическая и консульская служба. 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200.004.000. Участие Республики Казахстан в деятельности международных организаций и конференций, региональных/интеграционных объединений. 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200.005.000. Исполнение решений международных организаций. 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200.006.000. Сотрудничество Республики Казахстан в сфере миротворческой и гуманитарной деятельности. 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200.007.000. Современные вызовы и угрозы в сфере обеспечения мира и безопасности. 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200.008.000. Вопросы международно-правовой ответственности. 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200.009.000. Правовой статус Каспийского моря. 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200.010.000. Международно-правовая юрисдикция на комплексе "Байконур".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210.000.000. Архитектурное и градостроительное законодательство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210.001.000. Архитектурная и градостроительная деятельность.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210.002.000. Жилищные отношения.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210.003.000. Долевое участие в жилищном строительстве.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220.000.000. Законодательство в области предупреждения ликвидации и чрезвычайных ситуаций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220.001.000. Чрезвычайное положение и гражданская защита.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230.000.000. Законодательство о досудебном и внесудебном разрешении споров, урегулировании правовых конфликтов. 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230.001.000. Арбитраж и медиация.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230.002.000. Иные способы досудебного и внесудебного разрешения споров.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240.000.000. Законодательство о юридической помощи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240.001.000. Гарантированная государством юридическая помощь.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240.002.000. Адвокатура, нотариат.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240.003.000. Иные способы оказания и предоставления юридической помощи.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250.000.000. Законодательство о предпринимательской деятельности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250.001.000. Государственно-частное партнерство в Республике Казахстан.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250.002.000. Саморегулирование предпринимательской деятельности.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250.003.000. Субъекты предпринимательской деятельности в Республике Казахстан.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250.004.000. Взаимодействие субъектов предпринимательства и государства.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250.005.000. Национальная палата предпринимателей Республики Казахстан.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250.006.000. Антимонопольная деятельность в Республике Казахстан.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250.007.000. Комплексная предпринимательская лицензия (франчайзинг).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250.008.000. Законодательство о защите прав потребителей.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250.009.000.Государственное регулирование производства и оборота отдельных видов изделий и продукции в Республике Казахстан.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250.010.000. Инвестиционное законодательство. 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250.011.000. Регулирование отдельных видов предпринимательской деятельности.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260.000.000. Законодательство о внешнеэкономической деятельности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260.001.000. Экспортный контроль в Республике Казахстан.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270.000.000. Банковское законодательство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270.001.000. Банки и банковская деятельность.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270.002.000. Национальный Банк Республики Казахстан. Банк Развития Казахстана.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270.003.000. Банки второго уровня.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270.004.000. Банки с иностранным участием.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270.005.000. Микрофинансовые организации и кредитное бюро.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270.006.000. Коллекторская деятельность.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280.000.000. Страховое законодательство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280.001.000. Страхование и страховая деятельность.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280.002.000. Обязательное страхование гражданско-правовой ответственности определенных видов деятельности и отдельных субъектов.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280.003.000. Гарантирование страховых выплат.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280.004.000. Экологическое страхование.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280.005.000. Обязательное социальное страхование.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280.006.000. Обязательное социальное медицинское страхование.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290.000.000. Законодательство о культуре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290.001.000. Государственная политика в области культуры.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290.002.000. Организация деятельности в области культуры.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290.003.000. Охрана и использование объектов историко-культурного наследия.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290.004.000. Физическая культура и спорт.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300.000.000. Земельное законодательство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300.001.000. Право собственности, право землепользования и иные вещные права на землю.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300.002.000. Категории земель.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300.003.000. Охрана земель, государственный контроль, землеустройство, мониторинг и земельный кадастр.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300.004.000. Обеспечение исполнения земельного законодательства.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310.000.000. Энергетическое законодательство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310.001.000. Государственное регулирование производства и оборота биотоплива.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310.002.000. Поддержка использования возобновляемых источников энергии.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310.003.000. Электроэнергетика, атомная энергия, газ и газоснабжение.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320.000.000. Законодательство о промышленной безопасности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320.001.000. Безопасность пищевой, химической и иной продукции.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320.002.000. Безопасность машин и оборудования.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320.003.000. Безопасность товаров, производимых для детей.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330.000.000. Информационно-цифровое законодательство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330.001.000. Информатизация и доступ к информации.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330.002.000. Персональные данные и их защита.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330.003.000. Электронные документы и электронно-цифровая подпись.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330.004.000. Средства массовой информации.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330.005.000. Почта и связь.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340.000.000. Законодательство в сфере оказания государственных услуг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340.001.000. Документы, удостоверяющие личность.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340.002.000. Национальные идентификационные реестры.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350.000.000. Траспортное законодательство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350.001.000. Автомобильный, железнодорожный, внутренний, водный и иные виды транспорта.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350.002.000. Торговое мореплавание.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350.003.000. Магистральный трубопровод.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350.004.000. Автомобильные дороги и дорожное движение.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350.005.000. Использование воздушного пространства и деятельность авиации.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360.000.000. Медицинское законодательство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360.001.000. Система здравоохранения и организация медицинской помощи.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360.002.000. Охрана здоровья.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360.003.000. Государственный контроль и надзор в области здравоохранения.</w:t>
      </w:r>
    </w:p>
    <w:bookmarkEnd w:id="2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