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e4f2b" w14:textId="45e4f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30 июня 2008 года № 651 "Об утверждении перечней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 и стратегических объектов, находящихся в собственности юридических лиц, не аффилированных с государством, а также физических лиц"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апреля 2019 года № 186.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2008 года № 651 "Об утверждении перечней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 и стратегических объектов, находящихся в собственности юридических лиц, не аффилированных с государством, а также физических лиц" (САПП Республики Казахстан, 2008 г., № 31, ст. 330)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перечне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государства, утвержденном указанным постановлением: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"Пакеты акций (доли участия, паи) в юридических лицах, в собственности которых находятся стратегические объекты":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51, изложить в следующей редакции: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65"/>
        <w:gridCol w:w="8035"/>
      </w:tblGrid>
      <w:tr>
        <w:trPr>
          <w:trHeight w:val="30" w:hRule="atLeast"/>
        </w:trPr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551.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41% пакета акций АО "Казахтелеком"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".</w:t>
            </w:r>
          </w:p>
        </w:tc>
      </w:tr>
    </w:tbl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