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9f78" w14:textId="5379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цифрового развития, оборонной и аэрокосмической промышленности, культуры и спорта Республики Казахстан обеспечить техническую реализацию изменений и дополнений, вводимых настоящим постановлением.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185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Канцелярии: Республика Казахстан, город Нур-Султан, проспект Мәңгілік Ел, 6, "Үкімет үйі".".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