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058f" w14:textId="ab10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Четвертого протокола о внесении изменений в Соглашение об основных принципах военно-технического сотрудничества между государствами - участниками Договора о коллективной безопасности от 15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2019 года № 184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Четвертого протокола о внесении изменений в Соглашение об основных принципах военно-технического сотрудничества между государствами - участниками Договора о коллективной безопасности от 15 мая 1992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Четвертого протокола о внесении изменений в Соглашение об основных принципах военно-технического сотрудничества между государствами - участниками Договора о коллективной безопасности от 15 мая 1992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Четвертый протокол о внесении изменений в Соглашение об основных принципах военно-технического сотрудничества между государствами - участниками Договора о коллективной безопасности от 15 мая 1992 года, совершенный в Минске 30 ноября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