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9206" w14:textId="26b9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сентября 2017 года № 580 "Об утверждении Плана мероприятий по реализации Концепции государственной политики в религиозной сфере Республики Казахстан на 2017 - 2020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2019 года № 180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2017 года № 580 "Об утверждении Плана мероприятий по реализации Концепции государственной политики в религиозной сфере Республики Казахстан на 2017 - 2020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один раз в год, не позднее 10 числа месяца, следующего за отчетным годом, представлять информацию о ходе выполнения мероприятий Плана в Министерство информации и общественного развития Республики Казахстан.";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Министерству информации и общественного развития Республики Казахстан не позднее 25 февраля, следующего за отчетным годом, представлять в Канцелярию Премьер-Министра Республики Казахстан сводную информацию о ходе выполнения мероприятий Плана.";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Концепции государственной политики в религиозной сфере Республики Казахстан на 2017-2020 годы,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 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2017 года № 580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реализации Концепции государственной политики в религиозной сфере Республики Казахстан на 2017-2020 годы</w:t>
      </w:r>
    </w:p>
    <w:bookmarkEnd w:id="5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3409"/>
        <w:gridCol w:w="1009"/>
        <w:gridCol w:w="2108"/>
        <w:gridCol w:w="1264"/>
        <w:gridCol w:w="450"/>
        <w:gridCol w:w="3094"/>
        <w:gridCol w:w="3"/>
      </w:tblGrid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6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  <w:bookmarkEnd w:id="7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bookmarkEnd w:id="8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 (тыс.тг.)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финансирования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1. Совершенствование законодательства в религиозной сфере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Разработка концепции проекта Закона Республики Казахстан "О внесении изменений и дополнений в некоторые законодательные акты Республики Казахстан по вопросам религиозной деятельности и религиозных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бъединений"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концепция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МДРГО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 квартал 2017 года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Закона Республики Казахстан "О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объединений"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МДРГО, ГП (по согласованию), КНБ (по согласованию), АДГСПК (по согласованию), МВД, МИК, МОН, МКС, акиматы областей, городов Астаны и Алматы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2017 года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на рассмотрение Мажилиса Парламента Республики Казахстан проекта Закона Республики Казахстан "О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объединений"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2017 года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анализа и приведение в соответствие с целями и задачами Концепции государственной политики в религиозной сфере действующих ведомственных (отраслевых) нормативных правовых актов в сфере религиозной деятельности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приказ Министра по делам религий и гражданского общества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МВД, МО, МИК, МОН, 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усилению роли советов по связям с религиозными объединениями при Правительстве и акиматах областей, городов республиканского значения и столицы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2017 года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совместно с представителями религиозных объединений и институтами гражданского общества предложений по мерам обеспечения прозрачности финансово - хозяйственной деятельности религиозных объединений и их филиалов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  <w:bookmarkEnd w:id="9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МФ, Гражданский альянс Казахстана (по согласованию), религиозные объединения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2017 года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соответствия деятельности религиозных объединений целям и задачам, указанным в учредительных документах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10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2. Укрепление светских принципов развития государства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Общенационального событийного графика мероприятий, направленных на разъяснение и продвижение в обществе государственной политики в религиозной сфере, формирование уважения к ценностям и принципам светского государства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общественного развития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МВД, МО, МОН, МКС, М3, 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1 декабря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формированию свода морально- этических и нравственных норм взаимоотношений государства, общества и религии в условиях светского государства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МКС, МОН, МИК, 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2018 года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Медиа-плана по освещению Концепции государственной политики в религиозной сфере Республики Казахстан на 2017-2020 годы и Закона Республики Казахстан "О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объединений"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общественного развития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МВД, МО, МОН, МКС, М3, 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1 декабря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информационно-разъяснительной работы среди населения по основным положениям Концепции государственной политики в религиозной сфере Республики Казахстан на 2017 - 2020 годы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  <w:bookmarkEnd w:id="11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МВД, МОН, МКС, М3, акиматы областей, городов республиканского значения и столицы, Гражданский альянс Казахстана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12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002 "Реализация государственной политики в сфере общественного согласия")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рамках средств, выделенных по государственному социальному заказу, информационных материалов по продвижению светских принципов государства и его ценностей, межэтнического, межрелигиозного и межконфессионального диалога и согласия, противодействию идеологии религиозного экстремизма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пособия, справочники, брошюры, сборники, иллюстрированные буклеты, календари и другие информационные материалы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МКС, МОН, акиматы областей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13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002 "Реализация государственной политики в сфере общественного согласия")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общественно значимой литературы о ценностях независимого Казахстана, вкладе республики в межцивилизационный и межрелигиозный диалог, непримиримости к радикальной идеологии, в том числе в рамках средств, выделенных по государственному социальному заказу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  <w:bookmarkEnd w:id="14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15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выпуск серии документальных фильмов, учебно-познавательных телепередач, телевизионных сюжетов, социальных видеороликов и других медиапродуктов, направленных на укрепление светских принципов развития общества, межконфессионального согласия, непримиримости к идеологии религиозного радикализма среди всех целевых групп населения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  <w:bookmarkEnd w:id="16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МКС, МОН, 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17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003 "Проведение государственной информационной политики")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информационно-разъяснительной работы среди религиозной части населения по усилению роли семьи, повышению ответственности родителей или лиц, их заменяющих, за жизнь и здоровье, образование и воспитание детей, не достигших совершеннолетнего возраста, их социальной защиты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  <w:bookmarkEnd w:id="18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МОН, М3, 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19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002 "Реализация государственной политики в сфере общественного согласия")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обучающих семинаров, тренингов для переподготовки и повышения квалификации государственных служащих, сотрудников правоохранительных, специальных органов и Вооруженных Сил по разъяснению государственной политики в религиозной сфере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АДГСПК (по согласованию), 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МВД, МО</w:t>
            </w:r>
          </w:p>
          <w:bookmarkEnd w:id="20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21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002 "Реализация государственной политики в сфере общественного согласия")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семинаров и тренингов для представителей республиканских и региональных средств массовой информации по освещению религиозной тематики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</w:t>
            </w:r>
          </w:p>
          <w:bookmarkEnd w:id="22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МОН, М3, 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23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002 "Реализация государственной политики в сфере общественного согласия")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социологических и аналитических исследований с целью мониторинга общественного мнения о ходе реализации государственной политики в религиозной сфере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МОН, КИСИ (по согласованию), Институт философии, политологии и религиоведения Комитета науки МОН (по согласованию), 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24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002 "Реализация государственной политики в сфере общественного согласия")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системного мониторинга за состоянием и динамикой развития религиозной ситуации в стране и мире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СВР "Сырбар"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МВД, МИД, акиматы областей, городов республиканского значения и столицы</w:t>
            </w:r>
          </w:p>
          <w:bookmarkEnd w:id="25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26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социальных проектов, направленных на укрепление и продвижение светских ценностей казахстанского общества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МКС, 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27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004 "Обеспечение укрепления взаимоотношения институтов гражданского общества и государства")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учебной программы курса "Общество и религия" для 8-х классов общеобразовательной школы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28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МДРГО, НАО им. И. Алтынсарина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мер по внедрению светского компонента в учебные программы духовных (религиозных) организаций образования и курсов повышения квалификации служителей духовенства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МДРГО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2018 года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образовательных программ по религиоведению и теологии в соответствии с Концепцией государственной политики в религиозной сфере Республики Казахстан на 2017 - 2020 годы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  <w:bookmarkEnd w:id="29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МДРГО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2018 года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для определения потребности в специалистах-религиоведах для организаций технического и профессионального образования, послесреднего образования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30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государственного образовательного заказа на подготовку специалистов- религиоведов с высшим образованием по результатам мониторинга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МОН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31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204 "Обеспечение кадрами с высшим и послевузовским образованием")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деятельности духовных религиозных организаций образования (университет, медресе, воскресные школы, семинарии и др.) на предмет соответствия утвержденным учебным программам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к 25 июля, 25 декабря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социально-значимых культурных мероприятий, направленных на воспитание казахстанского патриотизма, уважения к культуре и традициям народа Казахстана, укрепление межэтнического и межконфессионального согласия, привитие иммунитета к религиозному радикализму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32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(бюджетные программы 017 "Обеспечение внутриполитической стабильности и укрепление казахстанского патриотизма",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разъяснительной работы среди целевых групп населения по сохранению духовного и культурного наследия народа Казахстана, укреплению светских устоев развития государства, противодействию идеологии религиозного радикализма с привлечением представителей творческой и научной интеллигенции, деятелей культуры и спорта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  <w:bookmarkEnd w:id="33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МКС, МОН, М3,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34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002"Реализация государственной политики в сфере общественного согласия")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комплекса мер по предотвращению проявлений среди молодежных, культурных и спортивных организаций негативных стереотипов, межэтнической и межконфессиональной розни и нетерпимости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  <w:bookmarkEnd w:id="35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МКС, МВД,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2018 года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информационных материалов для учителей, воспитателей и родителей по предупреждению распространения радикальных религиозных идей в сети интернет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брошюры, буклеты, видеопродукция и другие информационные материалы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МОН, 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36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002 "Реализация государственной политики в сфере общественного согласия")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комплекса мер по привлечению религиозных объединений к реализации проектов, направленных на укрепление государственно-конфессионального и межконфессионального диалога, профилактику распространения идей деструктивных религиозных течений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  <w:bookmarkEnd w:id="37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2018 года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совместно с религиозными объединениями мероприятий, направленных на развитие благотворительности и меценатства, сохранение демографической устойчивости, упрочение в сознании граждан семейных ценностей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  <w:bookmarkEnd w:id="38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религиозные объединения(по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2018 года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 организация и проведение XVII заседания Секретариата Съезда лидеров мировых и традиционных религий, VI Съезда лидеров мировых и традиционных религий в городе Астане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  <w:bookmarkEnd w:id="39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МИД, МИК, МВД, КНБ (по согласованию), СВР "Сырбар" (по согласованию), акиматы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006 "Представительские затраты")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 организация и проведение XVIII-XIX заседаний Секретариата Съезда лидеров мировых и традиционных религий, заседаний рабочей группы Секретариата Съезда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  <w:bookmarkEnd w:id="40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МИД, МВД, КНБ (по согласованию), СВР "Сырбар" (по согласованию),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41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006 "Представительские затраты")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международного сотрудничества между уполномоченными государственными органами государств мира, в том числе стран ОЭСР по вопросам религиозной сферы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</w:p>
          <w:bookmarkEnd w:id="42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43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сотрудничества с ОБСЕ, международными и отечественными НПО в части обеспечения религиозной терпимости и стабильности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44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005 "Заграничные командировки")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зарубежных мероприятиях гуманитарного характера по популяризации казахстанской модели межрелигиозного и межконфессионального мира и согласия, Съезда лидеров мировых и традиционных религий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конференции, форумы, круглые столы, встречи, международные выставки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45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005 "Заграничные командировки")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3. Общегосударственная система противодействия идеологии религиозного экстремизма и нейтрализации деятельности деструктивных религиозных течений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механизмов взаимодействия уполномоченного органа в сфере религиозной деятельности, местных исполнительных, специальных и правоохранительных органов по организации работы по дерадикализации приверженцев религиозно-экстремистской и террористической идеологии, в том числе среди лиц, отбывающих наказание за религиозный экстремизм и терроризм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КНБ (по согласованию), МВД,ГП(по согласованию),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2018 года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методики расчета целевого индикатора "изменение численности приверженцев деструктивных религиозных течений" оценки эффективности деятельности местных исполнительных органов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делам религий и гражданского общества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МНЭ, КНБ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2018 года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плановых значений целевого индикатора "изменение численности приверженцев деструктивных религиозных течений" в разрезе регионов до 2020 года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делам религий и гражданского общества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МНЭ, КНБ (по согласованию), 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2018 года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единой методики и индивидуальных программ по дерадикализации и ресоциализации лиц, подверженных влиянию радикальной религиозной идеологии, с внедрением передового международного опыта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делам религий и гражданского общества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КНБ (по согласованию), 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индикаторов оценки эффективности работы центров по реабилитации, дерадикализации и ресоциализации лиц, подверженных радикальной религиозной идеологии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делам религий по гражданского общества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КНБ (по согласованию), МВД, М3, 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2018 года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по реабилитации, дерадикализации и ресоциализации лиц, подверженных радикальной религиозной идеологии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  <w:bookmarkEnd w:id="46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47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002 "Реализация государственной политики в сфере общественного согласия")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консультативно-методической и информационной поддержки действующим центрам по реабилитации, дерадикализации и ресоциализации, а также службам психологической реабилитации лиц, пострадавших от деструктивных религиозных течений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МВД, М3, 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48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информационно-разъяснительной и реабилитационной работы среди лиц, отбывающих наказание в учреждениях уголовно-исполнительной системы из числа приверженцев деструктивной религиозной идеологии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МВД, 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49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002"Реализация государственной политики в сфере общественного согласия")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разъяснительных бесед с лицами, имеющими устойчивые намерения получить теологическое образование за рубежом, о целесообразности обучения в отечественных теологических учебных заведениях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МОН, 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50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Обсуждение программ по противодействию деструктивным религиозным течениям совместно с институтами гражданского общества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Канцелярию Премьер- Министра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МВД, МОН, МКС, М3, акиматы областей, городов республиканского значения и столицы, Гражданский альянс Казахстана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2018 года, по мере необходимости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отечественными НПО по вопросам подготовки на регулярной основе материалов о соблюдении религиозных прав в республике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НПО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51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комплекса мер, способствующих повышению эффективности теологических служб в учреждениях уголовно-исполнительной системы республики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  <w:bookmarkEnd w:id="52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ГП (по согласованию), МДРГО,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 2017 года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религиоведческой компетенции сотрудников государственных органов, обеспечивающих противодействие религиозному экстремизму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МВД, 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53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54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комплекса мер, способствующих предотвращению проникновения экстремистской и террористической идеологии деструктивных религиозных течений в систему государственной службы, правоохранительных и специальных органов, Вооруженных Сил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  <w:bookmarkEnd w:id="55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АДГСПК (по согласованию), СВР "Сырбар" (по согласованию), 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МО, МВД, МФ</w:t>
            </w:r>
          </w:p>
          <w:bookmarkEnd w:id="56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2018 года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информационно-разъяснительной работы среди населения по предупреждению и профилактике конфликтов на религиозной почве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57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контрпропагандистских мероприятий по ограждению населения от идеологии деструктивных религиозных течений с привлечением представителей религиозных объединений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  <w:bookmarkEnd w:id="58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59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002 "Реализация государственной политики в сфере общественного согласия")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создания единой базы данных по заключениям судебных и религиоведческих экспертиз на информационные материалы религиозного, экстремистского и террористического характера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КНБ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2017 года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мониторинга интернет - ресурсов, в том числе социальных сетей, на предмет выявления материалов, содержащих пропаганду идей религиозного экстремизма и терроризма, принятие предусмотренных Законом Республики Казахстан "О связи" мер по ограничению к ним доступа на территории республики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религиоведческих экспертиз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КНБ (по согласованию), 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60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61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совместно с институтами гражданского общества общественного контроля за эффективным использованием государственными органами и неправительственными структурами бюджетных средств, выделенных на противодействие религиозному экстремизму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областей, городов республиканского значения и столицы, Гражданский альянс Казахстана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62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взаимодействия с компетентными органами зарубежных государств по вопросам борьбы с религиозным экстремизмом и терроризмом в соответствии с ратифицированными международными договорами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СВР "Сырбар" (по согласованию), МВД, МФ, КНБ (по согласованию)</w:t>
            </w:r>
          </w:p>
          <w:bookmarkEnd w:id="63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64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иллюстрированных информационных материалов по профилактике религиозного экстремизма и идеологии деструктивных религиозных течений для их дальнейшего распространения в общеобразовательных, среднеспециальных и высших учебных заведениях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буклеты,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памятки</w:t>
            </w:r>
          </w:p>
          <w:bookmarkEnd w:id="65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МОН, 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66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002 "Реализация государственной политики в сфере общественного согласия")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информационной доступности итогов реализации Плана мероприятий по реализации Концепции государственной политики в религиозной сфере Республики Казахстан на 2017 - 2020 годы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СМИ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67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</w:tbl>
    <w:bookmarkStart w:name="z11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68"/>
    <w:bookmarkStart w:name="z11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 - Министерство информации и коммуникаций Республики Казахстан</w:t>
      </w:r>
    </w:p>
    <w:bookmarkEnd w:id="69"/>
    <w:bookmarkStart w:name="z11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- Министерство информации и общественного развития Республики Казахстан</w:t>
      </w:r>
    </w:p>
    <w:bookmarkEnd w:id="70"/>
    <w:bookmarkStart w:name="z11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</w:p>
    <w:bookmarkEnd w:id="71"/>
    <w:bookmarkStart w:name="z12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</w:p>
    <w:bookmarkEnd w:id="72"/>
    <w:bookmarkStart w:name="z12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МДРГО - Министерство по делам религий и гражданского общества Республики Казахстан</w:t>
      </w:r>
    </w:p>
    <w:bookmarkEnd w:id="73"/>
    <w:bookmarkStart w:name="z12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Министерство здравоохранения Республики Казахстан</w:t>
      </w:r>
    </w:p>
    <w:bookmarkEnd w:id="74"/>
    <w:bookmarkStart w:name="z12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ОБСЕ - Организация по безопасности и сотрудничеству в Европе</w:t>
      </w:r>
    </w:p>
    <w:bookmarkEnd w:id="75"/>
    <w:bookmarkStart w:name="z12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bookmarkEnd w:id="76"/>
    <w:bookmarkStart w:name="z12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77"/>
    <w:bookmarkStart w:name="z12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</w:t>
      </w:r>
    </w:p>
    <w:bookmarkEnd w:id="78"/>
    <w:bookmarkStart w:name="z12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КИСИ - Казахстанский институт стратегических исследований при Президенте Республики Казахстан</w:t>
      </w:r>
    </w:p>
    <w:bookmarkEnd w:id="79"/>
    <w:bookmarkStart w:name="z12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</w:t>
      </w:r>
    </w:p>
    <w:bookmarkEnd w:id="80"/>
    <w:bookmarkStart w:name="z12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АДГСПК - Агентство Республики Казахстан по делам государственной службы и противодействию коррупции</w:t>
      </w:r>
    </w:p>
    <w:bookmarkEnd w:id="81"/>
    <w:bookmarkStart w:name="z13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</w:p>
    <w:bookmarkEnd w:id="82"/>
    <w:bookmarkStart w:name="z13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СВР "Сырбар" - Служба внешней разведки Республики Казахстан "Сырбар"</w:t>
      </w:r>
    </w:p>
    <w:bookmarkEnd w:id="83"/>
    <w:bookmarkStart w:name="z13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84"/>
    <w:bookmarkStart w:name="z13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</w:p>
    <w:bookmarkEnd w:id="85"/>
    <w:bookmarkStart w:name="z13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НПО - неправительственные организации</w:t>
      </w:r>
    </w:p>
    <w:bookmarkEnd w:id="86"/>
    <w:bookmarkStart w:name="z13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им. И. Алтынсарина - Национальная академия образования им. И. Алтынсарина</w:t>
      </w:r>
    </w:p>
    <w:bookmarkEnd w:id="87"/>
    <w:bookmarkStart w:name="z13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ОЭСР - Организация экономического сотрудничества и развития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