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0f5f" w14:textId="64b0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филиалов (представительств) иностранных нефинансовых организаций, для которых статус нерезидента по валютному законодательству Республики Казахстан установлен условиями соглашений, заключенных от имени Республики Казахстан с иностранными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2019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 июля 2018 года "О валютном регулировании и валютном контроле"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филиалов (представительств) иностранных нефинансовых организаций, для которых статус нерезидента по валютному законодательству Республики Казахстан установлен условиями соглашений, заключенных от имени Республики Казахстан с иностранными организациями.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179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филиалов (представительств) иностранных нефинансовых организаций, для которых статус нерезидента по валютному законодательству Республики Казахстан установлен условиями соглашений, заключенных от имени Республики Казахстан с иностранными организациями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8656"/>
        <w:gridCol w:w="2897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филиалов (представительств) иностранных нефинансовых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Аджип Каспиан Си Б.В.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951241000676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с ограниченной ответственностью "Аджип Карачаганак Б.В."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980741000518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"ЛУКОЙЛ Оверсиз Карачаганак Б.В." в городе Нур-Султане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150241007099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"Би Джи Карачаганак Лимитед (г. Аксай)"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020941003629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"ИНПЕКС НОРТ КАСПИАН СИ, ЛТД."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981141000608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Казахстанский филиал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"Карачаганак Петролиум Оперейтинг Б.В." в Казахстане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010342004947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"Каспий Меруерты Оперейтинг Компани Б.В."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070441004212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"Тоталь Е энд П Дунга ГмбХ"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частной компании с ограниченной ответственностью "КМГ Кашаган Б.В."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060441007176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"КННК Казахстан Б.В."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130941014271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"ЛУКОЙЛ Оверсиз Карачаганак Б.В."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010541004364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"Норт Каспиан Оперейтинг Компани Н.В."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000241000874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"Оман Ойл Компани Лимитед" в городе Актау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980241003732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"Партекс (Казахстан) Корпорэйшн"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980541003773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"Сайгак Казахстан Б.В."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100941010888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Компании "Шеврон Интернэшнл Петролеум Компани"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980741001289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"Шеврон Интернэшнл Петролеум Компани"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120141013034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"Шелл РД Оффшор Венчурс Лимитед, Казахстан"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980841002171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"ЭксонМобил Казахстан Инк."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"Oman Pearls Company Limited" (Оман Перлз Компани Лимитед) в Республике Казахстан г.Алматы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060241016207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Общества с ограниченной ответственностью "РН-Эксплорейшн" в городе Нур-Султане, Республика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050741000396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общества с ограниченной ответственностью "РН-Эксплорейшн" в городе Актау, Республика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060641001154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фирмы "Shell Kazakhstan Development BV" - "Шелл Казахстан Девелопмент БВ"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971241001846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"Total E&amp;P Kazakhstan" / "Тоталь Э энд П Казахстан"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930841000433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