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2c99" w14:textId="df92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2019 года № 177.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в установленном законодательством Республики Казахстан порядке: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учреждение "Комитет охраны общественного здоровья Министерства здравоохранения Республики Казахстан" и республиканское государственное учреждение "Комитет фармации Министерства здравоохранения Республики Казахстан" путем их слияния в республиканское государственное учреждение "Комитет контроля качества и безопасности товаров и услуг Министерства здравоохранения Республики Казахстан";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республиканские государственные учреждения – территориальные подразделения Комитета охраны общественного здоровья Министерства здравоохранения Республики Казахстан и Комитета фармации Министерства здравоохранения Республики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республиканские государственные учреждения – территориальные подразделения Комитета охраны общественного здоровья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Комитет контроля качества и безопасности товаров и услуг Министерства здравоохранения Республики Казахстан уполномоченным органом по руководству соответствующей отраслью (сферой) государственного управления в отношении государственных юридических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здравоохранения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 № 177</w:t>
            </w:r>
          </w:p>
        </w:tc>
      </w:tr>
    </w:tbl>
    <w:bookmarkStart w:name="z30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республиканских государственных учреждений - территориальных подразделений Комитета охраны общественного здоровья Министерства здравоохранения Республики Казахстан и Комитета фармации Министерства здравоохранения Республики Казахстан</w:t>
      </w:r>
    </w:p>
    <w:bookmarkEnd w:id="11"/>
    <w:bookmarkStart w:name="z3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охраны общественного здоровья Акмолинской области Комитета охраны общественного здоровья Министерства здравоохранения Республики Казахстан" и республиканское государственное учреждение "Департамент Комитета фармации Министерства здравоохранения Республики Казахстан по Акмолинской области" путем их слияния в республиканское государственное учреждение "Департамент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2"/>
    <w:bookmarkStart w:name="z3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охраны общественного здоровья Актюбинской области Комитета охраны общественного здоровья Министерства здравоохранения Республики Казахстан" и республиканское государственное учреждение "Департамент Комитета фармации Министерства здравоохранения Республики Казахстан по Актюбинской области" путем их слияния в республиканское государственное учреждение "Департамент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3"/>
    <w:bookmarkStart w:name="z3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охраны общественного здоровья города Алматы Комитета охраны общественного здоровья Министерства здравоохранения Республики Казахстан" и республиканское государственное учреждение "Департамент Комитета фармации Министерства здравоохранения Республики Казахстан по городу Алматы" путем их слияния в республиканское государственное учреждение "Департамент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Казахстан".</w:t>
      </w:r>
    </w:p>
    <w:bookmarkEnd w:id="14"/>
    <w:bookmarkStart w:name="z3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охраны общественного здоровья Алматинской области Комитета охраны общественного здоровья Министерства здравоохранения Республики Казахстан" и республиканское государственное учреждение "Департамент Комитета фармации Министерства здравоохранения Республики Казахстан по Алматинской области" путем их слияния в республиканское государственное учреждение "Департамент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5"/>
    <w:bookmarkStart w:name="z3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охраны общественного здоровья Атырауской области Комитета охраны общественного здоровья Министерства здравоохранения Республики Казахстан" и республиканское государственное учреждение "Департамент Комитета фармации Министерства здравоохранения Республики Казахстан по Атырауской области" путем их слияния в республиканское государственное учреждение "Департамент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6"/>
    <w:bookmarkStart w:name="z3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Казахстан" и республиканское государственное учреждение "Департамент Комитета фармации Министерства здравоохранения Республики Казахстан по Западно-Казахстанской области" путем их слияния в республиканское государственное учреждение "Департамент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7"/>
    <w:bookmarkStart w:name="z3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охраны общественного здоровья Жамбылской области Комитета охраны общественного здоровья Министерства здравоохранения Республики Казахстан" и республиканское государственное учреждение "Департамент Комитета фармации Министерства здравоохранения Республики Казахстан по Жамбылской области" путем их слияния в республиканское государственное учреждение "Департамент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8"/>
    <w:bookmarkStart w:name="z3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охраны общественного здоровья Карагандинской области Комитета охраны общественного здоровья Министерства здравоохранения Республики Казахстан" и республиканское государственное учреждение "Департамент Комитета фармации Министерства здравоохранения Республики Казахстан по Карагандинской области" путем их слияния в республиканское государственное учреждение "Департамент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9"/>
    <w:bookmarkStart w:name="z3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охраны общественного здоровья Костанайской области Комитета охраны общественного здоровья Министерства здравоохранения Республики Казахстан" и республиканское государственное учреждение "Департамент Комитета фармации Министерства здравоохранения Республики Казахстан по Костанайской области" путем их слияния в республиканское государственное учреждение "Департамент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0"/>
    <w:bookmarkStart w:name="z3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охраны общественного здоровья Кызылординской области Комитета охраны общественного здоровья Министерства здравоохранения Республики Казахстан" и республиканское государственное учреждение "Департамент Комитета фармации Министерства здравоохранения Республики Казахстан по Кызылординской области" путем их слияния в республиканское государственное учреждение "Департамент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1"/>
    <w:bookmarkStart w:name="z3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охраны общественного здоровья Мангистауской области Комитета охраны общественного здоровья Министерства здравоохранения Республики Казахстан" и республиканское государственное учреждение "Департамент Комитета фармации Министерства здравоохранения Республики Казахстан по Мангистауской области" путем их слияния в республиканское государственное учреждение "Департамент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2"/>
    <w:bookmarkStart w:name="z3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охраны общественного здоровья города Астаны Комитета охраны общественного здоровья Министерства здравоохранения Республики Казахстан" и республиканское государственное учреждение "Департамент Комитета фармации Министерства здравоохранения Республики Казахстан по городу Астане" путем их слияния в республиканское государственное учреждение "Департамент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Казахстан".</w:t>
      </w:r>
    </w:p>
    <w:bookmarkEnd w:id="23"/>
    <w:bookmarkStart w:name="z3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охраны общественного здоровья Павлодарской области Комитета охраны общественного здоровья Министерства здравоохранения Республики Казахстан" и республиканское государственное учреждение "Департамент Комитета фармации Министерства здравоохранения Республики Казахстан по Павлодарской области" путем их слияния в республиканское государственное учреждение "Департамент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4"/>
    <w:bookmarkStart w:name="z3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Казахстан" и республиканское государственное учреждение "Департамент Комитета фармации Министерства здравоохранения Республики Казахстан по Северо-Казахстанской области" путем их слияния в республиканское государственное учреждение "Департамент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5"/>
    <w:bookmarkStart w:name="z3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охраны общественного здоровья Туркестанской области Комитета охраны общественного здоровья Министерства здравоохранения Республики Казахстан" и республиканское государственное учреждение "Департамент Комитета фармации Министерства здравоохранения Республики Казахстан по Туркестанской области" путем их слияния в республиканское государственное учреждение "Департамент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6"/>
    <w:bookmarkStart w:name="z3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и республиканское государственное учреждение "Департамент Комитета фармации Министерства здравоохранения Республики Казахстан по Восточно-Казахстанской области" путем их слияния в республиканское государственное учреждение "Департамент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7"/>
    <w:bookmarkStart w:name="z3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охраны общественного здоровья города Шымкент Комитета охраны общественного здоровья Министерства здравоохранения Республики Казахстан" и республиканское государственное учреждение "Департамент Комитета фармации Министерства здравоохранения Республики Казахстан по городу Шымкент" путем их слияния в республиканское государственное учреждение "Департамент контроля качества и безопасности товаров и услуг города Шымкента Комитета контроля качества и безопасности товаров и услуг Министерства здравоохранения Республики Казахстан".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 № 177</w:t>
            </w:r>
          </w:p>
        </w:tc>
      </w:tr>
    </w:tbl>
    <w:bookmarkStart w:name="z32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учреждений – территориальных подразделений Комитета охраны общественного здоровья Министерства здравоохранения Республики Казахстан</w:t>
      </w:r>
    </w:p>
    <w:bookmarkEnd w:id="29"/>
    <w:bookmarkStart w:name="z3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"Аккольское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"Аккольское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Казахстан". </w:t>
      </w:r>
    </w:p>
    <w:bookmarkEnd w:id="30"/>
    <w:bookmarkStart w:name="z3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"Аршалынское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"Аршалынское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31"/>
    <w:bookmarkStart w:name="z3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"Астраханское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"Астраханское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32"/>
    <w:bookmarkStart w:name="z3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"Атбасарское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"Атбасарское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33"/>
    <w:bookmarkStart w:name="z3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"Бурабайское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"Бурабайское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34"/>
    <w:bookmarkStart w:name="z3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"Буландынское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"Буландынское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35"/>
    <w:bookmarkStart w:name="z3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"Управление охраны общественного здоровья района Биржан сал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района Биржан сал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36"/>
    <w:bookmarkStart w:name="z3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"Егиндыкольское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"Егиндыкольское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37"/>
    <w:bookmarkStart w:name="z3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"Ерейментауское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"Ерейментауское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38"/>
    <w:bookmarkStart w:name="z3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"Есильское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"Есильское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39"/>
    <w:bookmarkStart w:name="z3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"Жаксынское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"Жаксынское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40"/>
    <w:bookmarkStart w:name="z3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"Жаркаинское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"Жаркаинское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41"/>
    <w:bookmarkStart w:name="z3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"Зерендинское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"Зерендинское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42"/>
    <w:bookmarkStart w:name="z3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"Кокшетауское городское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"Кокшетауское городское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43"/>
    <w:bookmarkStart w:name="z3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"Коргалжынское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"Коргалжынское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44"/>
    <w:bookmarkStart w:name="z3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"Сандыктауское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"Сандыктауское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45"/>
    <w:bookmarkStart w:name="z3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"Степногорское городское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"Степногорское городское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46"/>
    <w:bookmarkStart w:name="z3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"Целиноградское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"Целиноградское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47"/>
    <w:bookmarkStart w:name="z3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"Шортандинское районное Управление охраны общественного здоровья Департамента охраны общественного здоровья Акмолинской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"Шортандинское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48"/>
    <w:bookmarkStart w:name="z3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"Актобинское городское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"Актобинское городское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49"/>
    <w:bookmarkStart w:name="z3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"Алгинское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"Алгинское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50"/>
    <w:bookmarkStart w:name="z3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"Айтекебийское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"Айтекебийское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51"/>
    <w:bookmarkStart w:name="z3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учреждение "Байганинское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"Байганинское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52"/>
    <w:bookmarkStart w:name="z3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"Каргалинское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"Каргалинское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53"/>
    <w:bookmarkStart w:name="z3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"Кобдинское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"Кобдинское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54"/>
    <w:bookmarkStart w:name="z3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учреждение "Мартукское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"Мартукское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55"/>
    <w:bookmarkStart w:name="z3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"Мугалжарское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"Мугалжарское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56"/>
    <w:bookmarkStart w:name="z3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"Уилское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"Уилское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57"/>
    <w:bookmarkStart w:name="z3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учреждение "Темирское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"Темирское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58"/>
    <w:bookmarkStart w:name="z3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учреждение "Хромтауское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"Хромтауское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59"/>
    <w:bookmarkStart w:name="z3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учреждение "Шалкарское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"Шалкарское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60"/>
    <w:bookmarkStart w:name="z3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учреждение "Иргизское районное Управление охраны общественного здоровья Департамента охраны общественного здоровья Актюбинской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"Иргизское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61"/>
    <w:bookmarkStart w:name="z3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учреждение "Управление охраны общественного здоровья Алатауского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Алатауского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Казахстан".</w:t>
      </w:r>
    </w:p>
    <w:bookmarkEnd w:id="62"/>
    <w:bookmarkStart w:name="z3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Республиканское государственное учреждение "Управление охраны общественного здоровья Алмалинского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Алмалинского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Казахстан".</w:t>
      </w:r>
    </w:p>
    <w:bookmarkEnd w:id="63"/>
    <w:bookmarkStart w:name="z3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учреждение "Управление охраны общественного здоровья Ауэзовского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Ауэзовского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Казахстан".</w:t>
      </w:r>
    </w:p>
    <w:bookmarkEnd w:id="64"/>
    <w:bookmarkStart w:name="z3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Республиканское государственное учреждение "Управление охраны общественного здоровья Бостандыкского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Бостандыкского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Казахстан".</w:t>
      </w:r>
    </w:p>
    <w:bookmarkEnd w:id="65"/>
    <w:bookmarkStart w:name="z3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Республиканское государственное учреждение "Управление охраны общественного здоровья Жетысуского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Жетысуского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Казахстан".</w:t>
      </w:r>
    </w:p>
    <w:bookmarkEnd w:id="66"/>
    <w:bookmarkStart w:name="z3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Республиканское государственное учреждение "Управление охраны общественного здоровья Медеуского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Медеуского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Казахстан".</w:t>
      </w:r>
    </w:p>
    <w:bookmarkEnd w:id="67"/>
    <w:bookmarkStart w:name="z3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Республиканское государственное учреждение "Управление охраны общественного здоровья Наурызбайского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Наурызбайского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Казахстан".</w:t>
      </w:r>
    </w:p>
    <w:bookmarkEnd w:id="68"/>
    <w:bookmarkStart w:name="z3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Республиканское государственное учреждение "Управление охраны общественного здоровья Турксибского района города Алматы Департамента охраны общественного здоровья города Алматы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Турксибского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Казахстан".</w:t>
      </w:r>
    </w:p>
    <w:bookmarkEnd w:id="69"/>
    <w:bookmarkStart w:name="z3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Республиканское государственное учреждение "Аксуское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"Аксуское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70"/>
    <w:bookmarkStart w:name="z3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Республиканское государственное учреждение "Алакольское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"Алакольское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71"/>
    <w:bookmarkStart w:name="z3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Республиканское государственное учреждение "Балхашское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"Балхашское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72"/>
    <w:bookmarkStart w:name="z3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Республиканское государственное учреждение "Енбекшиказахское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"Енбекшиказахское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73"/>
    <w:bookmarkStart w:name="z3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Республиканское государственное учреждение "Ескельдинское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"Ескельдинское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74"/>
    <w:bookmarkStart w:name="z3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Республиканское государственное учреждение "Жамбылское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"Жамбылское районное Управление контроля качестваи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75"/>
    <w:bookmarkStart w:name="z3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Республиканское государственное учреждение "Кегенское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"Кегенское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76"/>
    <w:bookmarkStart w:name="z3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Республиканское государственное учреждение "Кербулакское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"Кербулакское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77"/>
    <w:bookmarkStart w:name="z3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Республиканское государственное учреждение "Коксуское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"Коксуское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78"/>
    <w:bookmarkStart w:name="z3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Республиканское государственное учреждение "Капшагайское городское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"Капшагайское городское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79"/>
    <w:bookmarkStart w:name="z3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Республиканское государственное учреждение "Карасайское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"Карасайское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80"/>
    <w:bookmarkStart w:name="z3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Республиканское государственное учреждение "Каратальское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"Каратальское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81"/>
    <w:bookmarkStart w:name="z3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Республиканское государственное учреждение "Панфиловское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"Панфиловское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82"/>
    <w:bookmarkStart w:name="z3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Республиканское государственное учреждение "Райымбекское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"Райымбекское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83"/>
    <w:bookmarkStart w:name="z3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Республиканское государственное учреждение "Саркандское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"Саркандское районное Управление контроля качестваи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84"/>
    <w:bookmarkStart w:name="z3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Республиканское государственное учреждение "Талгарское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"Талгарское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85"/>
    <w:bookmarkStart w:name="z3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Республиканское государственное учреждение "Талдыкорганское городское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"Талдыкорганское городское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86"/>
    <w:bookmarkStart w:name="z3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Республиканское государственное учреждение "Текелийское городское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"Текелийское городское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87"/>
    <w:bookmarkStart w:name="z3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Республиканское государственное учреждение "Уйгурское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"Уйгурское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88"/>
    <w:bookmarkStart w:name="z3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Республиканское государственное учреждение "Илийское районное Управление охраны общественного здоровья Департамента охраны общественного здоровья Алматинской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"Илийское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89"/>
    <w:bookmarkStart w:name="z3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Республиканское государственное учреждение "Атырауское городское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"Атырауское городское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90"/>
    <w:bookmarkStart w:name="z3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Республиканское государственное учреждение "Жылыойское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"Жылыойское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91"/>
    <w:bookmarkStart w:name="z3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Республиканское государственное учреждение "Индерское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"Индерское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92"/>
    <w:bookmarkStart w:name="z3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Республиканское государственное учреждение "Исатайское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"Исатайское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93"/>
    <w:bookmarkStart w:name="z3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Республиканское государственное учреждение "Курмангазинское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"Курмангазинское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94"/>
    <w:bookmarkStart w:name="z3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Республиканское государственное учреждение "Кзылкугинское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"Кзылкугинское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95"/>
    <w:bookmarkStart w:name="z3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Республиканское государственное учреждение "Макатское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"Макатское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96"/>
    <w:bookmarkStart w:name="z3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Республиканское государственное учреждение "Махамбетское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"Махамбетское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97"/>
    <w:bookmarkStart w:name="z3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Республиканское государственное учреждение "Акжаикское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"Акжаикское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98"/>
    <w:bookmarkStart w:name="z3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Республиканское государственное учреждение "Зеленовское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района Бәйтерек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99"/>
    <w:bookmarkStart w:name="z3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Республиканское государственное учреждение "Бокейординское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"Бокейординское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00"/>
    <w:bookmarkStart w:name="z4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Республиканское государственное учреждение "Бурлинское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"Бурлинское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01"/>
    <w:bookmarkStart w:name="z4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Республиканское государственное учреждение "Жангалинское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"Жангалинское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02"/>
    <w:bookmarkStart w:name="z4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Республиканское государственное учреждение "Жанибекское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"Жанибекское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03"/>
    <w:bookmarkStart w:name="z4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Республиканское государственное учреждение "Казталовское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"Казталовское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04"/>
    <w:bookmarkStart w:name="z4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Республиканское государственное учреждение "Каратобинское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"Каратобинское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05"/>
    <w:bookmarkStart w:name="z4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Республиканское государственное учреждение "Уральское городское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"Уральское городское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06"/>
    <w:bookmarkStart w:name="z4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Республиканское государственное учреждение "Сырымское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"Сырымское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07"/>
    <w:bookmarkStart w:name="z4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Республиканское государственное учреждение "Таскалинское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"Таскалинское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08"/>
    <w:bookmarkStart w:name="z4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Республиканское государственное учреждение "Теректинское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"Теректинское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09"/>
    <w:bookmarkStart w:name="z4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Республиканское государственное учреждение "Чингирлауское районное Управление охраны общественного здоровья Департамента охраны общественного здоровья Западно-Казахстанской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"Чингирлауское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10"/>
    <w:bookmarkStart w:name="z4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Республиканское государственное учреждение "Байзакское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"Байзакское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11"/>
    <w:bookmarkStart w:name="z4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Республиканское государственное учреждение "Жамбылское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"Жамбылское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12"/>
    <w:bookmarkStart w:name="z4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Республиканское государственное учреждение "Жуалынское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"Жуалынское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13"/>
    <w:bookmarkStart w:name="z4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Республиканское государственное учреждение "Кордайское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"Кордайское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14"/>
    <w:bookmarkStart w:name="z4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Республиканское государственное учреждение "Меркенское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"Меркенское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15"/>
    <w:bookmarkStart w:name="z4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Республиканское государственное учреждение "Мойынкумское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"Мойынкумское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16"/>
    <w:bookmarkStart w:name="z4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Республиканское государственное учреждение "Сарысуское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"Сарысуское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17"/>
    <w:bookmarkStart w:name="z4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Республиканское государственное учреждение "Управление охраны общественного здоровья района имени Т. Рыскулова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района имени Т. Рыскулова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18"/>
    <w:bookmarkStart w:name="z4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Республиканское государственное учреждение "Таласское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"Таласское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19"/>
    <w:bookmarkStart w:name="z4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Республиканское государственное учреждение "Таразское городское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"Таразское городское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20"/>
    <w:bookmarkStart w:name="z4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Республиканское государственное учреждение "Шуское районное Управление охраны общественного здоровья Департамента охраны общественного здоровья Жамбылской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"Шуское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21"/>
    <w:bookmarkStart w:name="z4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Республиканское государственное учреждение "Департамент охраны общественного здоровья на транспорте Комитета охраны общественного здоровья Министерства здравоохранения Республики Казахстан" в республиканское государственное учреждение "Департамент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Казахстан".</w:t>
      </w:r>
    </w:p>
    <w:bookmarkEnd w:id="122"/>
    <w:bookmarkStart w:name="z4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Республиканское государственное учреждение "Актюбинское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Казахстан" в республиканское государственное учреждение "Актюбинское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Казахстан".</w:t>
      </w:r>
    </w:p>
    <w:bookmarkEnd w:id="123"/>
    <w:bookmarkStart w:name="z4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Республиканское государственное учреждение "Алматинское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Казахстан" в республиканское государственное учреждение "Алматинское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Казахстан".</w:t>
      </w:r>
    </w:p>
    <w:bookmarkEnd w:id="124"/>
    <w:bookmarkStart w:name="z4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Республиканское государственное учреждение "Атбасарское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Казахстан" в республиканское государственное учреждение "Атбасарское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Казахстан".</w:t>
      </w:r>
    </w:p>
    <w:bookmarkEnd w:id="125"/>
    <w:bookmarkStart w:name="z4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Республиканское государственное учреждение "Атырауское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Казахстан" в республиканское государственное учреждение "Атырауское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Казахстан".</w:t>
      </w:r>
    </w:p>
    <w:bookmarkEnd w:id="126"/>
    <w:bookmarkStart w:name="z4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Республиканское государственное учреждение "Жамбылское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Казахстан" в республиканское государственное учреждение "Жамбылское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Казахстан".</w:t>
      </w:r>
    </w:p>
    <w:bookmarkEnd w:id="127"/>
    <w:bookmarkStart w:name="z4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Республиканское государственное учреждение "Жана-Аркинское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Казахстан" в республиканское государственное учреждение "Жана-Аркинское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Казахстан".</w:t>
      </w:r>
    </w:p>
    <w:bookmarkEnd w:id="128"/>
    <w:bookmarkStart w:name="z4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Республиканское государственное учреждение "Защитинское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Казахстан" в республиканское государственное учреждение "Защитинское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Казахстан".</w:t>
      </w:r>
    </w:p>
    <w:bookmarkEnd w:id="129"/>
    <w:bookmarkStart w:name="z4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Республиканское государственное учреждение "Кокшетауское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Казахстан" в республиканское государственное учреждение "Кокшетауское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Казахстан".</w:t>
      </w:r>
    </w:p>
    <w:bookmarkEnd w:id="130"/>
    <w:bookmarkStart w:name="z4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Республиканское государственное учреждение "Карагандинское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Казахстан" в республиканское государственное учреждение "Карагандинское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Казахстан".</w:t>
      </w:r>
    </w:p>
    <w:bookmarkEnd w:id="131"/>
    <w:bookmarkStart w:name="z4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Республиканское государственное учреждение "Костанайское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Казахстан" в республиканское государственное учреждение "Костанайское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Казахстан".</w:t>
      </w:r>
    </w:p>
    <w:bookmarkEnd w:id="132"/>
    <w:bookmarkStart w:name="z4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Республиканское государственное учреждение "Кызылординское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Казахстан" в республиканское государственное учреждение "Кызылординское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Казахстан".</w:t>
      </w:r>
    </w:p>
    <w:bookmarkEnd w:id="133"/>
    <w:bookmarkStart w:name="z4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Республиканское государственное учреждение "Мангистауское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Казахстан" в республиканское государственное учреждение "Мангистауское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Казахстан".</w:t>
      </w:r>
    </w:p>
    <w:bookmarkEnd w:id="134"/>
    <w:bookmarkStart w:name="z4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Республиканское государственное учреждение "Уральское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Казахстан" в республиканское государственное учреждение "Уральское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Казахстан".</w:t>
      </w:r>
    </w:p>
    <w:bookmarkEnd w:id="135"/>
    <w:bookmarkStart w:name="z4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Республиканское государственное учреждение "Павлодарское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Казахстан" в республиканское государственное учреждение "Павлодарское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Казахстан".</w:t>
      </w:r>
    </w:p>
    <w:bookmarkEnd w:id="136"/>
    <w:bookmarkStart w:name="z4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Республиканское государственное учреждение "Семейское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Казахстан" в республиканское государственное учреждение "Семейское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Казахстан".</w:t>
      </w:r>
    </w:p>
    <w:bookmarkEnd w:id="137"/>
    <w:bookmarkStart w:name="z4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Республиканское государственное учреждение "Шымкентское отделенческое Управление охраны общественного здоровья на транспорте Департамента охраны общественного здоровья на транспорте Комитета охраны общественного здоровья Министерства здравоохранения Республики Казахстан" в республиканское государственное учреждение "Шымкентское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Казахстан".</w:t>
      </w:r>
    </w:p>
    <w:bookmarkEnd w:id="138"/>
    <w:bookmarkStart w:name="z4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Республиканское государственное учреждение "Абайское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"Абайское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39"/>
    <w:bookmarkStart w:name="z4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Республиканское государственное учреждение "Актогайское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"Актогайское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40"/>
    <w:bookmarkStart w:name="z4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Республиканское государственное учреждение "Балхашское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"Балхашское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41"/>
    <w:bookmarkStart w:name="z4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Республиканское государственное учреждение "Бухаржырауское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"Бухаржырауское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42"/>
    <w:bookmarkStart w:name="z4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Республиканское государственное учреждение "Жанааркинское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"Жанааркинское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43"/>
    <w:bookmarkStart w:name="z4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Республиканское государственное учреждение "Жезказганское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"Жезказганское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44"/>
    <w:bookmarkStart w:name="z4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Республиканское государственное учреждение "Управление охраны общественного здоровья района имени Казыбек би города Караганда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района имени Казыбек би города Караганды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45"/>
    <w:bookmarkStart w:name="z4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Республиканское государственное учреждение "Управление охраны общественного здоровья Октябрьского района города Караганда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Октябрьского района города Караганды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46"/>
    <w:bookmarkStart w:name="z4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Республиканское государственное учреждение "Каражалское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"Каражалское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47"/>
    <w:bookmarkStart w:name="z4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Республиканское государственное учреждение "Каркаралинское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"Каркаралинское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48"/>
    <w:bookmarkStart w:name="z4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Республиканское государственное учреждение "Нуринское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"Нуринское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49"/>
    <w:bookmarkStart w:name="z4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Республиканское государственное учреждение "Осакаровское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"Осакаровское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50"/>
    <w:bookmarkStart w:name="z4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Республиканское государственное учреждение "Приозерское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"Приозерское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51"/>
    <w:bookmarkStart w:name="z4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Республиканское государственное учреждение "Саранское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"Саранское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52"/>
    <w:bookmarkStart w:name="z45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Республиканское государственное учреждение "Сатпаевское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"Сатпаевское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53"/>
    <w:bookmarkStart w:name="z45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Республиканское государственное учреждение "Темиртауское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"Темиртауское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54"/>
    <w:bookmarkStart w:name="z45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Республиканское государственное учреждение "Улытауское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"Улытауское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55"/>
    <w:bookmarkStart w:name="z45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Республиканское государственное учреждение "Шахтинское городское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"Шахтинское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56"/>
    <w:bookmarkStart w:name="z45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Республиканское государственное учреждение "Шетское районное Управление охраны общественного здоровья Департамента охраны общественного здоровья Карагандинской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"Шетское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57"/>
    <w:bookmarkStart w:name="z45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Республиканское государственное учреждение "Алтынсаринское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"Алтынсаринское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58"/>
    <w:bookmarkStart w:name="z45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Республиканское государственное учреждение "Амангельдинское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"Амангельдинское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59"/>
    <w:bookmarkStart w:name="z45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Республиканское государственное учреждение "Аркалыкское городское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"Аркалыкское городское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60"/>
    <w:bookmarkStart w:name="z46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Республиканское государственное учреждение "Аулиекольское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"Аулиекольское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61"/>
    <w:bookmarkStart w:name="z46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Республиканское государственное учреждение "Денисовское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"Денисовское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62"/>
    <w:bookmarkStart w:name="z46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Республиканское государственное учреждение "Жангельдинское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"Жангельдинское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63"/>
    <w:bookmarkStart w:name="z46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Республиканское государственное учреждение "Житикаринское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"Житикаринское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64"/>
    <w:bookmarkStart w:name="z46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Республиканское государственное учреждение "Камыстинское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"Камыстинское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65"/>
    <w:bookmarkStart w:name="z46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Республиканское государственное учреждение "Карабалыкское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"Карабалыкское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66"/>
    <w:bookmarkStart w:name="z46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Республиканское государственное учреждение "Карасуское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"Карасуское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67"/>
    <w:bookmarkStart w:name="z46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Республиканское государственное учреждение "Костанайское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"Костанайское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68"/>
    <w:bookmarkStart w:name="z46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Республиканское государственное учреждение "Управление охраны общественного здоровья города Костанай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города Костаная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69"/>
    <w:bookmarkStart w:name="z46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Республиканское государственное учреждение "Лисаковское городское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"Лисаковское городское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70"/>
    <w:bookmarkStart w:name="z47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Республиканское государственное учреждение "Мендыкаринское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"Мендыкаринское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71"/>
    <w:bookmarkStart w:name="z47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Республиканское государственное учреждение "Наурзумское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"Наурзумское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72"/>
    <w:bookmarkStart w:name="z47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Республиканское государственное учреждение "Рудненское городское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"Рудненское городское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73"/>
    <w:bookmarkStart w:name="z47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Республиканское государственное учреждение "Сарыкольское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"Сарыкольское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74"/>
    <w:bookmarkStart w:name="z47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Республиканское государственное учреждение "Тарановское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"Тарановское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75"/>
    <w:bookmarkStart w:name="z4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Республиканское государственное учреждение "Узункольское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"Узункольское районное Управление контроля качества и безопасности товаров и услуг Департамента контроля качеств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76"/>
    <w:bookmarkStart w:name="z47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Республиканское государственное учреждение "Федоровское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"Федоровское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77"/>
    <w:bookmarkStart w:name="z47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Республиканское государственное учреждение "Аральское районное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"Аральское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78"/>
    <w:bookmarkStart w:name="z47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Республиканское государственное учреждение "Жалагашское районное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"Жалагашское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79"/>
    <w:bookmarkStart w:name="z47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Республиканское государственное учреждение "Жанакорганское районное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"Жанакорганское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80"/>
    <w:bookmarkStart w:name="z48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Республиканское государственное учреждение "Казалинское районное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"Казалинское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81"/>
    <w:bookmarkStart w:name="z48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Республиканское государственное учреждение "Кармакшинское районное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"Кармакшинское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82"/>
    <w:bookmarkStart w:name="z48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Республиканское государственное учреждение "Кызылординское городское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"Кызылординское городское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83"/>
    <w:bookmarkStart w:name="z48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Республиканское государственное учреждение "Сырдарьинское районное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"Сырдарьинское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84"/>
    <w:bookmarkStart w:name="z48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Республиканское государственное учреждение "Шиелийское районное Управление охраны общественного здоровья Департамента охраны общественного здоровья Кызылординской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"Шиелийское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85"/>
    <w:bookmarkStart w:name="z48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Республиканское государственное учреждение "Актауское городское Управление охраны общественного здоровья Департамента охраны общественного здоровья Мангистауской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"Актауское городское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86"/>
    <w:bookmarkStart w:name="z48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Республиканское государственное учреждение "Бейнеуское районное Управление охраны общественного здоровья Департамента охраны общественного здоровья Мангистауской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"Бейнеуское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87"/>
    <w:bookmarkStart w:name="z48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Республиканское государственное учреждение "Жанаозенское городское Управление охраны общественного здоровья Департамента охраны общественного здоровья Мангистауской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"Жанаозенское городское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88"/>
    <w:bookmarkStart w:name="z48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Республиканское государственное учреждение "Каракиянское районное Управление охраны общественного здоровья Департамента охраны общественного здоровья Мангистауской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"Каракиянское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89"/>
    <w:bookmarkStart w:name="z48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Республиканское государственное учреждение "Мангистауское районное Управление охраны общественного здоровья Департамента охраны общественного здоровья Мангистауской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"Мангистауское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90"/>
    <w:bookmarkStart w:name="z49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Республиканское государственное учреждение "Мунайлинское районное Управление охраны общественного здоровья Департамента охраны общественного здоровья Мангистауской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"Мунайлинское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91"/>
    <w:bookmarkStart w:name="z49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Республиканское государственное учреждение "Тупкараганское районное Управление охраны общественного здоровья Департамента охраны общественного здоровья Мангистауской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"Тупкараганское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92"/>
    <w:bookmarkStart w:name="z49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Республиканское государственное учреждение "Управление охраны общественного здоровья Алматинского района города Астаны Департамента охраны общественного здоровья города Астаны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Алматинского района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Казахстан".</w:t>
      </w:r>
    </w:p>
    <w:bookmarkEnd w:id="193"/>
    <w:bookmarkStart w:name="z49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Республиканское государственное учреждение "Управление охраны общественного здоровья района Байқоңыр города Астаны Департамента охраны общественного здоровья города Астаны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района Байқоңыр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Казахстан".</w:t>
      </w:r>
    </w:p>
    <w:bookmarkEnd w:id="194"/>
    <w:bookmarkStart w:name="z49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Республиканское государственное учреждение "Управление охраны общественного здоровья Есильского района города Астаны Департамента охраны общественного здоровья города Астаны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Есильского района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Казахстан".</w:t>
      </w:r>
    </w:p>
    <w:bookmarkEnd w:id="195"/>
    <w:bookmarkStart w:name="z49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Республиканское государственное учреждение "Управление охраны общественного здоровья Сарыаркинского района города Астаны Департамента охраны общественного здоровья города Астаны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Сарыаркинского района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Казахстан".</w:t>
      </w:r>
    </w:p>
    <w:bookmarkEnd w:id="196"/>
    <w:bookmarkStart w:name="z49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Республиканское государственное учреждение "Лебяжинское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района Аққулы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97"/>
    <w:bookmarkStart w:name="z49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Республиканское государственное учреждение "Аксуское городское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"Аксуское городское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98"/>
    <w:bookmarkStart w:name="z49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Республиканское государственное учреждение "Актогайское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"Актогайское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199"/>
    <w:bookmarkStart w:name="z49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Республиканское государственное учреждение "Баянаульское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"Баянаульское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00"/>
    <w:bookmarkStart w:name="z50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Республиканское государственное учреждение "Экибастузское городское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"Экибастузское городское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01"/>
    <w:bookmarkStart w:name="z50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Республиканское государственное учреждение "Иртышское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"Иртышское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02"/>
    <w:bookmarkStart w:name="z50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Республиканское государственное учреждение "Железинское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"Железинское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03"/>
    <w:bookmarkStart w:name="z50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Республиканское государственное учреждение "Майское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"Майское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04"/>
    <w:bookmarkStart w:name="z50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Республиканское государственное учреждение "Павлодарское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"Павлодарское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05"/>
    <w:bookmarkStart w:name="z50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Республиканское государственное учреждение "Павлодарское городское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"Павлодарское городское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06"/>
    <w:bookmarkStart w:name="z50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Республиканское государственное учреждение "Качирское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района Тереңкөл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07"/>
    <w:bookmarkStart w:name="z50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Республиканское государственное учреждение "Успенское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"Успенское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08"/>
    <w:bookmarkStart w:name="z50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Республиканское государственное учреждение "Щербактинское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"Щербактинское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09"/>
    <w:bookmarkStart w:name="z50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Республиканское государственное учреждение "Айыртауское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"Айыртауское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10"/>
    <w:bookmarkStart w:name="z51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Республиканское государственное учреждение "Акжарское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"Акжарское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11"/>
    <w:bookmarkStart w:name="z51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Республиканское государственное учреждение "Аккайынское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"Аккайынское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12"/>
    <w:bookmarkStart w:name="z51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Республиканское государственное учреждение "Управление охраны общественного здоровья района имени Габита Мусрепова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района имени Габита Мусрепова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13"/>
    <w:bookmarkStart w:name="z51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Республиканское государственное учреждение "Есильское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"Есильское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14"/>
    <w:bookmarkStart w:name="z51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Республиканское государственное учреждение "Жамбылское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"Жамбылское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15"/>
    <w:bookmarkStart w:name="z51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Республиканское государственное учреждение "Кызылжарское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"Кызылжарское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16"/>
    <w:bookmarkStart w:name="z51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Республиканское государственное учреждение "Управление охраны общественного здоровья района Магжана Жумабаева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района Магжана Жумабаева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17"/>
    <w:bookmarkStart w:name="z51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Республиканское государственное учреждение "Мамлютское районное Управление Департамента Северо-Казахстанской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"Мамлютское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18"/>
    <w:bookmarkStart w:name="z51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Республиканское государственное учреждение "Петропавловское городское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"Петропавловское городское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19"/>
    <w:bookmarkStart w:name="z51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Республиканское государственное учреждение "Тайыншинское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"Тайыншинское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20"/>
    <w:bookmarkStart w:name="z52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Республиканское государственное учреждение "Тимирязевское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"Тимирязевское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21"/>
    <w:bookmarkStart w:name="z52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Республиканское государственное учреждение "Уалихановское районное Управление охраны общественного здоровья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"Уалихановское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22"/>
    <w:bookmarkStart w:name="z52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Республиканское государственное учреждение "Управление охраны общественного здоровья района Шал акына Департамента охраны общественного здоровья Северо-Казахстанской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района Шал акына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23"/>
    <w:bookmarkStart w:name="z52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Республиканское государственное учреждение "Арысское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"Арысское городское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24"/>
    <w:bookmarkStart w:name="z52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Республиканское государственное учреждение "Байдибекское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"Байдибекское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25"/>
    <w:bookmarkStart w:name="z52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Республиканское государственное учреждение "Жетысайское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"Жетысайское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26"/>
    <w:bookmarkStart w:name="z52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Республиканское государственное учреждение "Келесское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"Келесское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27"/>
    <w:bookmarkStart w:name="z52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Республиканское государственное учреждение "Кентауское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"Кентауское городское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28"/>
    <w:bookmarkStart w:name="z52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Республиканское государственное учреждение "Казыгуртское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"Казыгуртское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29"/>
    <w:bookmarkStart w:name="z52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Республиканское государственное учреждение "Мактааральское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"Мактааральское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30"/>
    <w:bookmarkStart w:name="z53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Республиканское государственное учреждение "Ордабасинское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"Ордабасинское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31"/>
    <w:bookmarkStart w:name="z53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Республиканское государственное учреждение "Отрарское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"Отрарское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32"/>
    <w:bookmarkStart w:name="z53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Республиканское государственное учреждение "Сайрамское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"Сайрамское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33"/>
    <w:bookmarkStart w:name="z53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Республиканское государственное учреждение "Сарыагашское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"Сарыагашское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34"/>
    <w:bookmarkStart w:name="z53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Республиканское государственное учреждение "Сузакское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"Сузакское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35"/>
    <w:bookmarkStart w:name="z53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Республиканское государственное учреждение "Толебийское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"Толебийское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36"/>
    <w:bookmarkStart w:name="z53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Республиканское государственное учреждение "Тюлькубасское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"Тюлькубасское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37"/>
    <w:bookmarkStart w:name="z53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Республиканское государственное учреждение "Туркестанское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"Туркестанское городское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38"/>
    <w:bookmarkStart w:name="z53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Республиканское государственное учреждение "Шардаринское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"Шардаринское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39"/>
    <w:bookmarkStart w:name="z53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Республиканское государственное учреждение "Абайское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"Абайское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40"/>
    <w:bookmarkStart w:name="z54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Республиканское государственное учреждение "Зыряновское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района Алтай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41"/>
    <w:bookmarkStart w:name="z54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Республиканское государственное учреждение "Аягозское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"Аягозское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42"/>
    <w:bookmarkStart w:name="z54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Республиканское государственное учреждение "Бескарагайское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"Бескарагайское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43"/>
    <w:bookmarkStart w:name="z54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Республиканское государственное учреждение "Бородулихинское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"Бородулихинское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44"/>
    <w:bookmarkStart w:name="z54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Республиканское государственное учреждение "Глубоковское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"Глубоковское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45"/>
    <w:bookmarkStart w:name="z54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Республиканское государственное учреждение "Жарминское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"Жарминское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46"/>
    <w:bookmarkStart w:name="z54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Республиканское государственное учреждение "Зайсанское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"Зайсанское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47"/>
    <w:bookmarkStart w:name="z54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Республиканское государственное учреждение "Катон-Карагайское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"Катон-Карагайское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48"/>
    <w:bookmarkStart w:name="z54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Республиканское государственное учреждение "Кокпектинское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"Кокпектинское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49"/>
    <w:bookmarkStart w:name="z54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Республиканское государственное учреждение "Курчатовское городское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"Курчатовское городское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50"/>
    <w:bookmarkStart w:name="z55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Республиканское государственное учреждение "Курчумское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"Курчумское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51"/>
    <w:bookmarkStart w:name="z55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Республиканское государственное учреждение "Усть-Каменогорское городское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"Усть-Каменогорское городское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52"/>
    <w:bookmarkStart w:name="z55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Республиканское государственное учреждение "Риддерское городское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"Риддерское городское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53"/>
    <w:bookmarkStart w:name="z55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Республиканское государственное учреждение "Семейское городское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"Семейское городское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54"/>
    <w:bookmarkStart w:name="z55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Республиканское государственное учреждение "Тарбагатайское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"Тарбагатайское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55"/>
    <w:bookmarkStart w:name="z55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Республиканское государственное учреждение "Уланское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"Уланское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56"/>
    <w:bookmarkStart w:name="z55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Республиканское государственное учреждение "Урджарское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"Урджарское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57"/>
    <w:bookmarkStart w:name="z55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Республиканское государственное учреждение "Шемонайхинское районное Управление охраны общественного здоровья Департамента охраны общественного здоровья Восточно-Казахстанской области Комитета охраны общественного здоровья Министерства здравоохранения Республики Казахстан" в республиканское государственное учреждение "Шемонайхинское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Казахстан".</w:t>
      </w:r>
    </w:p>
    <w:bookmarkEnd w:id="258"/>
    <w:bookmarkStart w:name="z55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Республиканское государственное учреждение "Управление охраны общественного здоровья Абайского района города Шымкент Департамента охраны общественного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Абайского района города Шымкента Департамента контроля качества и безопасности товаров и услуг города Шымкента Комитета контроля качества и безопасности товаров и услуг Министерства здравоохранения Республики Казахстан".</w:t>
      </w:r>
    </w:p>
    <w:bookmarkEnd w:id="259"/>
    <w:bookmarkStart w:name="z55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Республиканское государственное учреждение "Управление охраны общественного здоровья Аль-Фарабийского района города Шымкент Департамента охраны общественного здоровья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Аль-Фарабийского района города Шымкента Департамента контроля качества и безопасности товаров и услуг города Шымкента Комитета контроля качества и безопасности товаров и услуг Министерства здравоохранения Республики Казахстан".</w:t>
      </w:r>
    </w:p>
    <w:bookmarkEnd w:id="260"/>
    <w:bookmarkStart w:name="z56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Республиканское государственное учреждение "Управление охраны общественного здоровья Енбекшинского района города Шымкент Департамента охраны общественного здоровья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Енбекшинского района города Шымкента Департамента контроля качества и безопасности товаров и услуг города Шымкента Комитета контроля качества и безопасности товаров и услуг Министерства здравоохранения Республики Казахстан".</w:t>
      </w:r>
    </w:p>
    <w:bookmarkEnd w:id="261"/>
    <w:bookmarkStart w:name="z56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Республиканское государственное учреждение "Управление охраны общественного здоровья Каратауского района города Шымкент Департамента охраны общественного здоровья Комитета охраны общественного здоровья Министерства здравоохранения Республики Казахстан" в республиканское государственное учреждение "Управление контроля качества и безопасности товаров и услуг Каратауского района города Шымкента Департамента контроля качества и безопасности товаров и услуг города Шымкента Комитета контроля качества и безопасности товаров и услуг Министерства здравоохранения Республики Казахстан".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 № 177</w:t>
            </w:r>
          </w:p>
        </w:tc>
      </w:tr>
    </w:tbl>
    <w:bookmarkStart w:name="z56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юридических лиц</w:t>
      </w:r>
    </w:p>
    <w:bookmarkEnd w:id="263"/>
    <w:bookmarkStart w:name="z56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Республиканские государственные учреждения</w:t>
      </w:r>
    </w:p>
    <w:bookmarkEnd w:id="264"/>
    <w:bookmarkStart w:name="z56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"Актюбинская противочумная станция" Комитета охраны общественного здоровья Министерства здравоохранения Республики Казахстан в республиканское государственное учреждение "Актюбинская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265"/>
    <w:bookmarkStart w:name="z56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"Араломорская противочумная станция" Комитета охраны общественного здоровья Министерства здравоохранения Республики Казахстан в республиканское государственное учреждение "Араломорская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266"/>
    <w:bookmarkStart w:name="z56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"Атырауская противочумная станция" Комитета охраны общественного здоровья Министерства здравоохранения Республики Казахстан в республиканское государственное учреждение "Атырауская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267"/>
    <w:bookmarkStart w:name="z56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"Жамбылская противочумная станция" Комитета охраны общественного здоровья Министерства здравоохранения Республики Казахстан в республиканское государственное учреждение "Жамбылская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268"/>
    <w:bookmarkStart w:name="z56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"Кызылординская противочумная станция" Комитета охраны общественного здоровья Министерства здравоохранения Республики Казахстан в республиканское государственное учреждение "Кызылординская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269"/>
    <w:bookmarkStart w:name="z57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Республиканское государственное учреждение "Мангистауская противочумная станция" Комитета охраны общественного здоровья Министерства здравоохранения Республики Казахстан в республиканское государственное учреждение "Мангистауская противочумная станция" Комитета контроля качества и безопасности товаров и услуг Министерства здравоохранения Республики Казахстан. </w:t>
      </w:r>
    </w:p>
    <w:bookmarkEnd w:id="270"/>
    <w:bookmarkStart w:name="z57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"Уральская противочумная станция" Комитета охраны общественного здоровья Министерства здравоохранения Республики Казахстан в республиканское государственное учреждение "Уральская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271"/>
    <w:bookmarkStart w:name="z57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"Талдыкорганская противочумная станция" Комитета охраны общественного здоровья Министерства здравоохранения Республики Казахстан в республиканское государственное учреждение "Талдыкорганская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272"/>
    <w:bookmarkStart w:name="z57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"Шымкентская противочумная станция" Комитета охраны общественного здоровья Министерства здравоохранения Республики Казахстан в республиканское государственное учреждение "Шымкентская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273"/>
    <w:bookmarkStart w:name="z57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Республиканские государственные предприятия</w:t>
      </w:r>
    </w:p>
    <w:bookmarkEnd w:id="274"/>
    <w:bookmarkStart w:name="z57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 в республиканское государственное предприятие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Казахстан.</w:t>
      </w:r>
    </w:p>
    <w:bookmarkEnd w:id="275"/>
    <w:bookmarkStart w:name="z57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"Национальный центр экспертизы" Комитета охраны общественного здоровья Министерства здравоохранения Республики Казахстан в республиканское государственное предприятие на праве хозяйственного ведения "Национальный центр экспертизы" Комитета контроля качества и безопасности товаров и услуг Министерства здравоохранения Республики Казахстан.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 № 177</w:t>
            </w:r>
          </w:p>
        </w:tc>
      </w:tr>
    </w:tbl>
    <w:bookmarkStart w:name="z1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277"/>
    <w:bookmarkStart w:name="z1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2015 года № 634 "Об определении лицензиара по осуществлению лицензирования деятельности по производству этилового спирта и алкогольной продукции, производству табачных изделий,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хранению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производства, и государственного органа, осуществляющего согласование выдачи лицензии и (или) приложения к лицензии на осуществление деятельности в сфере производства алкогольной продукции в части соответствия заявителя требованиям законодательства Республики Казахстан" (САПП Республики Казахстан 2015 г., № 44, ст. 339):</w:t>
      </w:r>
    </w:p>
    <w:bookmarkEnd w:id="278"/>
    <w:bookmarkStart w:name="z2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9"/>
    <w:bookmarkStart w:name="z2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Комитет контроля качества и безопасности товаров и услуг Министерства здравоохранения Республики Казахстан и его территориальные органы государственным органом, осуществляющим согласование выдачи лицензии и (или) приложения к лицензии на осуществление деятельности в сфере производства алкогольной продукции в части соответствия заявителя требованиям законодательства Республики Казахстан.".</w:t>
      </w:r>
    </w:p>
    <w:bookmarkEnd w:id="280"/>
    <w:bookmarkStart w:name="z2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2015 года № 934 "Об определении лицензиаров в сфере образования" (САПП Республики Казахстан 2015 г., № 57-58, ст. 468):</w:t>
      </w:r>
    </w:p>
    <w:bookmarkEnd w:id="281"/>
    <w:bookmarkStart w:name="z2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82"/>
    <w:bookmarkStart w:name="z2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органах, согласующих выдачу лицензии на занятие образовательной деятельностью в части соответствия заявителя требованиям законодательства Республики Казахстан:</w:t>
      </w:r>
    </w:p>
    <w:bookmarkEnd w:id="283"/>
    <w:bookmarkStart w:name="z2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2:</w:t>
      </w:r>
    </w:p>
    <w:bookmarkEnd w:id="284"/>
    <w:bookmarkStart w:name="z2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</w:p>
    <w:bookmarkEnd w:id="285"/>
    <w:bookmarkStart w:name="z2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контроля качества и безопасности товаров и услуг Министерства здравоохранения Республики Казахстан".</w:t>
      </w:r>
    </w:p>
    <w:bookmarkEnd w:id="286"/>
    <w:bookmarkStart w:name="z2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41):</w:t>
      </w:r>
    </w:p>
    <w:bookmarkEnd w:id="287"/>
    <w:bookmarkStart w:name="z2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Министерство имеет следующее ведомство:</w:t>
      </w:r>
    </w:p>
    <w:bookmarkEnd w:id="289"/>
    <w:bookmarkStart w:name="z3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контроля качества и безопасности товаров и услуг Министерства здравоохранения Республики Казахстан.";</w:t>
      </w:r>
    </w:p>
    <w:bookmarkEnd w:id="290"/>
    <w:bookmarkStart w:name="z3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сто пятьдесят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3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"функции ведомства:";</w:t>
      </w:r>
    </w:p>
    <w:bookmarkEnd w:id="292"/>
    <w:bookmarkStart w:name="z3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293"/>
    <w:bookmarkStart w:name="z3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"Перечень организаций, находящихся в ведении Министерства здравоохранения Республики Казахстан и его ведомств" изложить в следующей редакции:</w:t>
      </w:r>
    </w:p>
    <w:bookmarkEnd w:id="294"/>
    <w:bookmarkStart w:name="z3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организаций, находящихся в ведении Министерства здравоохранения Республики Казахстан и его ведомства";</w:t>
      </w:r>
    </w:p>
    <w:bookmarkEnd w:id="295"/>
    <w:bookmarkStart w:name="z3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Государственные предприятия на праве хозяйственного ведения":</w:t>
      </w:r>
    </w:p>
    <w:bookmarkEnd w:id="296"/>
    <w:bookmarkStart w:name="z3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исключить;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ведомств изложить в новой редакции согласно приложению к настоящим изменениям.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ведомства</w:t>
      </w:r>
    </w:p>
    <w:bookmarkEnd w:id="298"/>
    <w:bookmarkStart w:name="z4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Территориальные подразделения Комитета контроля качества и безопасности товаров и услуг Министерства здравоохранения Республики Казахстан</w:t>
      </w:r>
    </w:p>
    <w:bookmarkEnd w:id="299"/>
    <w:bookmarkStart w:name="z4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00"/>
    <w:bookmarkStart w:name="z4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Аккольское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01"/>
    <w:bookmarkStart w:name="z4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Аршалынское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02"/>
    <w:bookmarkStart w:name="z4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Астраханское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03"/>
    <w:bookmarkStart w:name="z4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Атбасарское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04"/>
    <w:bookmarkStart w:name="z5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Бурабайское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05"/>
    <w:bookmarkStart w:name="z5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Буландынское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06"/>
    <w:bookmarkStart w:name="z5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контроля качества и безопасности товаров и услуг района Биржан сал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07"/>
    <w:bookmarkStart w:name="z5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Егиндыкольское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08"/>
    <w:bookmarkStart w:name="z5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Ерейментауское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09"/>
    <w:bookmarkStart w:name="z5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Есильское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10"/>
    <w:bookmarkStart w:name="z5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Жаксынское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11"/>
    <w:bookmarkStart w:name="z5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Жаркаинское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12"/>
    <w:bookmarkStart w:name="z5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Зерендинское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13"/>
    <w:bookmarkStart w:name="z5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Кокшетауское городское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14"/>
    <w:bookmarkStart w:name="z6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Коргалжынское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15"/>
    <w:bookmarkStart w:name="z6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Сандыктауское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16"/>
    <w:bookmarkStart w:name="z6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Степногорское городское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17"/>
    <w:bookmarkStart w:name="z6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Целиноградское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18"/>
    <w:bookmarkStart w:name="z6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Шортандинское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19"/>
    <w:bookmarkStart w:name="z6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20"/>
    <w:bookmarkStart w:name="z6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Актобинское городское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21"/>
    <w:bookmarkStart w:name="z6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Алгинское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22"/>
    <w:bookmarkStart w:name="z6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Айтекебийское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23"/>
    <w:bookmarkStart w:name="z6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Байганинское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24"/>
    <w:bookmarkStart w:name="z7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Каргалинское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25"/>
    <w:bookmarkStart w:name="z7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Кобдинское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26"/>
    <w:bookmarkStart w:name="z7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Мартукское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27"/>
    <w:bookmarkStart w:name="z7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Мугалжарское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28"/>
    <w:bookmarkStart w:name="z7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Уилское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29"/>
    <w:bookmarkStart w:name="z7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Темирское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30"/>
    <w:bookmarkStart w:name="z7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Хромтауское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31"/>
    <w:bookmarkStart w:name="z7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Шалкарское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32"/>
    <w:bookmarkStart w:name="z7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Иргизское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33"/>
    <w:bookmarkStart w:name="z7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Департамент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334"/>
    <w:bookmarkStart w:name="z8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Управление контроля качества и безопасности товаров и услуг Алатауского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335"/>
    <w:bookmarkStart w:name="z8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Управление контроля качества и безопасности товаров и услуг Алмалинского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336"/>
    <w:bookmarkStart w:name="z8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Управление контроля качества и безопасности товаров и услуг Ауэзовского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337"/>
    <w:bookmarkStart w:name="z8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Управление контроля качества и безопасности товаров и услуг Бостандыкского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338"/>
    <w:bookmarkStart w:name="z8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Управление контроля качества и безопасности товаров и услуг Жетысуского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339"/>
    <w:bookmarkStart w:name="z8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Управление контроля качества и безопасности товаров и услуг Медеуского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340"/>
    <w:bookmarkStart w:name="z8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Управление контроля качества и безопасности товаров и услуг Наурызбайского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341"/>
    <w:bookmarkStart w:name="z8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Управление контроля качества и безопасности товаров и услуг Турксибского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Казахстан.</w:t>
      </w:r>
    </w:p>
    <w:bookmarkEnd w:id="342"/>
    <w:bookmarkStart w:name="z8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Департамент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43"/>
    <w:bookmarkStart w:name="z8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Аксуское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44"/>
    <w:bookmarkStart w:name="z9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Алакольское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45"/>
    <w:bookmarkStart w:name="z9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Балхашское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46"/>
    <w:bookmarkStart w:name="z9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Енбекшиказахское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47"/>
    <w:bookmarkStart w:name="z9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Ескельдинское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48"/>
    <w:bookmarkStart w:name="z9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Жамбылское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49"/>
    <w:bookmarkStart w:name="z9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Кегенское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50"/>
    <w:bookmarkStart w:name="z9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Кербулакское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51"/>
    <w:bookmarkStart w:name="z9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Коксуское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52"/>
    <w:bookmarkStart w:name="z9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Капшагайское городское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53"/>
    <w:bookmarkStart w:name="z9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Карасайское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54"/>
    <w:bookmarkStart w:name="z10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Каратальское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55"/>
    <w:bookmarkStart w:name="z10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Панфиловское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56"/>
    <w:bookmarkStart w:name="z10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Райымбекское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57"/>
    <w:bookmarkStart w:name="z10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Саркандское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58"/>
    <w:bookmarkStart w:name="z10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Талгарское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59"/>
    <w:bookmarkStart w:name="z10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Талдыкорганское городское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60"/>
    <w:bookmarkStart w:name="z10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Текелийское городское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61"/>
    <w:bookmarkStart w:name="z10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Уйгурское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62"/>
    <w:bookmarkStart w:name="z10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Илийское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63"/>
    <w:bookmarkStart w:name="z10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Департамент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64"/>
    <w:bookmarkStart w:name="z11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Атырауское городское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65"/>
    <w:bookmarkStart w:name="z11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Жылыойское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66"/>
    <w:bookmarkStart w:name="z11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Индерское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67"/>
    <w:bookmarkStart w:name="z11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Исатайское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68"/>
    <w:bookmarkStart w:name="z11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Курмангазинское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69"/>
    <w:bookmarkStart w:name="z11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Кзылкугинское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70"/>
    <w:bookmarkStart w:name="z11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Макатское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71"/>
    <w:bookmarkStart w:name="z11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Махамбетское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72"/>
    <w:bookmarkStart w:name="z11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Департамент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73"/>
    <w:bookmarkStart w:name="z11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Акжаикское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74"/>
    <w:bookmarkStart w:name="z12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Управление контроля качества и безопасности товаров и услуг района Бәйтерек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75"/>
    <w:bookmarkStart w:name="z12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Бокейординское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76"/>
    <w:bookmarkStart w:name="z12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Бурлинское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77"/>
    <w:bookmarkStart w:name="z12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Жангалинское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78"/>
    <w:bookmarkStart w:name="z12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Жанибекское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79"/>
    <w:bookmarkStart w:name="z12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Казталовское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80"/>
    <w:bookmarkStart w:name="z12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Каратобинское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81"/>
    <w:bookmarkStart w:name="z12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Уральское городское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82"/>
    <w:bookmarkStart w:name="z12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Сырымское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83"/>
    <w:bookmarkStart w:name="z12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Таскалинское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84"/>
    <w:bookmarkStart w:name="z13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Теректинское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85"/>
    <w:bookmarkStart w:name="z13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Чингирлауское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86"/>
    <w:bookmarkStart w:name="z13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Департамент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87"/>
    <w:bookmarkStart w:name="z13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Байзакское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88"/>
    <w:bookmarkStart w:name="z13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Жамбылское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89"/>
    <w:bookmarkStart w:name="z13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Жуалынское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90"/>
    <w:bookmarkStart w:name="z13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Кордайское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91"/>
    <w:bookmarkStart w:name="z13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Меркенское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92"/>
    <w:bookmarkStart w:name="z13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Мойынкумское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93"/>
    <w:bookmarkStart w:name="z13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Сарысуское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94"/>
    <w:bookmarkStart w:name="z14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Управление контроля качества и безопасности товаров и услуг района имени Т. Рыскулова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95"/>
    <w:bookmarkStart w:name="z14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Таласское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96"/>
    <w:bookmarkStart w:name="z14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Таразское городское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97"/>
    <w:bookmarkStart w:name="z14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Шуское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398"/>
    <w:bookmarkStart w:name="z14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Департамент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399"/>
    <w:bookmarkStart w:name="z14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Актюбинское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400"/>
    <w:bookmarkStart w:name="z14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Алматинское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401"/>
    <w:bookmarkStart w:name="z14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Атбасарское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402"/>
    <w:bookmarkStart w:name="z14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Атырауское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403"/>
    <w:bookmarkStart w:name="z14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Жамбылское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404"/>
    <w:bookmarkStart w:name="z15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Жана-Аркинское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405"/>
    <w:bookmarkStart w:name="z15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Защитинское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406"/>
    <w:bookmarkStart w:name="z15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Кокшетауское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407"/>
    <w:bookmarkStart w:name="z15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Карагандинское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408"/>
    <w:bookmarkStart w:name="z15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Костанайское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409"/>
    <w:bookmarkStart w:name="z15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Кызылординское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410"/>
    <w:bookmarkStart w:name="z15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Мангистауское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411"/>
    <w:bookmarkStart w:name="z15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Уральское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412"/>
    <w:bookmarkStart w:name="z15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Павлодарское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413"/>
    <w:bookmarkStart w:name="z15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Семейское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414"/>
    <w:bookmarkStart w:name="z16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Шымкентское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Казахстан.</w:t>
      </w:r>
    </w:p>
    <w:bookmarkEnd w:id="415"/>
    <w:bookmarkStart w:name="z16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Департамент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16"/>
    <w:bookmarkStart w:name="z16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Абайское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17"/>
    <w:bookmarkStart w:name="z16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Актогайское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18"/>
    <w:bookmarkStart w:name="z16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Балхашское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19"/>
    <w:bookmarkStart w:name="z16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Бухаржырауское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20"/>
    <w:bookmarkStart w:name="z16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Жанааркинское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21"/>
    <w:bookmarkStart w:name="z16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Жезказганское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22"/>
    <w:bookmarkStart w:name="z16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Управление контроля качества и безопасности товаров и услуг района имени Казыбек би города Караганды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23"/>
    <w:bookmarkStart w:name="z16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Управление контроля качества и безопасности товаров и услуг Октябрьского района города Караганды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24"/>
    <w:bookmarkStart w:name="z17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Каражалское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25"/>
    <w:bookmarkStart w:name="z17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Каркаралинское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26"/>
    <w:bookmarkStart w:name="z17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Нуринское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27"/>
    <w:bookmarkStart w:name="z17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Осакаровское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28"/>
    <w:bookmarkStart w:name="z17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Приозерское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29"/>
    <w:bookmarkStart w:name="z17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Саранское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30"/>
    <w:bookmarkStart w:name="z17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Сатпаевское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31"/>
    <w:bookmarkStart w:name="z17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Темиртауское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32"/>
    <w:bookmarkStart w:name="z17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Улытауское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33"/>
    <w:bookmarkStart w:name="z17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Шахтинское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34"/>
    <w:bookmarkStart w:name="z18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Шетское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35"/>
    <w:bookmarkStart w:name="z18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Департамент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36"/>
    <w:bookmarkStart w:name="z18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Алтынсаринское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37"/>
    <w:bookmarkStart w:name="z18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Амангельдинское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38"/>
    <w:bookmarkStart w:name="z18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Аркалыкское городское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39"/>
    <w:bookmarkStart w:name="z18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Аулиекольское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40"/>
    <w:bookmarkStart w:name="z18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Денисовское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41"/>
    <w:bookmarkStart w:name="z18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Жангельдинское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42"/>
    <w:bookmarkStart w:name="z18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Житикаринское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43"/>
    <w:bookmarkStart w:name="z18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Камыстинское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44"/>
    <w:bookmarkStart w:name="z19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Карабалыкское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45"/>
    <w:bookmarkStart w:name="z19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Карасуское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46"/>
    <w:bookmarkStart w:name="z19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Костанайское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47"/>
    <w:bookmarkStart w:name="z19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Управление контроля качества и безопасности товаров и услуг города Костаная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48"/>
    <w:bookmarkStart w:name="z19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Лисаковское городское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49"/>
    <w:bookmarkStart w:name="z19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Мендыкаринское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50"/>
    <w:bookmarkStart w:name="z19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Наурзумское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51"/>
    <w:bookmarkStart w:name="z19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Рудненское городское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52"/>
    <w:bookmarkStart w:name="z19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Сарыкольское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53"/>
    <w:bookmarkStart w:name="z19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Тарановское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54"/>
    <w:bookmarkStart w:name="z20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Узункольское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55"/>
    <w:bookmarkStart w:name="z20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Федоровское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56"/>
    <w:bookmarkStart w:name="z20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Департамент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57"/>
    <w:bookmarkStart w:name="z20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Аральское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58"/>
    <w:bookmarkStart w:name="z20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Жалагашское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59"/>
    <w:bookmarkStart w:name="z20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Жанакорганское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60"/>
    <w:bookmarkStart w:name="z20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Казалинское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61"/>
    <w:bookmarkStart w:name="z20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Кармакшинское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62"/>
    <w:bookmarkStart w:name="z20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Кызылординское городское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63"/>
    <w:bookmarkStart w:name="z20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Сырдарьинское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64"/>
    <w:bookmarkStart w:name="z21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Шиелийское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65"/>
    <w:bookmarkStart w:name="z21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Департамент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66"/>
    <w:bookmarkStart w:name="z21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Актауское городское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67"/>
    <w:bookmarkStart w:name="z21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Бейнеуское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68"/>
    <w:bookmarkStart w:name="z21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Жанаозенское городское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69"/>
    <w:bookmarkStart w:name="z21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Каракиянское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70"/>
    <w:bookmarkStart w:name="z21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Мангистауское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71"/>
    <w:bookmarkStart w:name="z21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Мунайлинское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72"/>
    <w:bookmarkStart w:name="z21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Тупкараганское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73"/>
    <w:bookmarkStart w:name="z21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Департамент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Казахстан.</w:t>
      </w:r>
    </w:p>
    <w:bookmarkEnd w:id="474"/>
    <w:bookmarkStart w:name="z22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Управление контроля качества и безопасности товаров и услуг Алматинского района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Казахстан.</w:t>
      </w:r>
    </w:p>
    <w:bookmarkEnd w:id="475"/>
    <w:bookmarkStart w:name="z22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Управление контроля качества и безопасности товаров и услуг района Байқоңыр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Казахстан.</w:t>
      </w:r>
    </w:p>
    <w:bookmarkEnd w:id="476"/>
    <w:bookmarkStart w:name="z22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Управление контроля качества и безопасности товаров и услуг Есильского района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Казахстан.</w:t>
      </w:r>
    </w:p>
    <w:bookmarkEnd w:id="477"/>
    <w:bookmarkStart w:name="z22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Управление контроля качества и безопасности товаров и услуг Сарыаркинского района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Казахстан.</w:t>
      </w:r>
    </w:p>
    <w:bookmarkEnd w:id="478"/>
    <w:bookmarkStart w:name="z22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Департамент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79"/>
    <w:bookmarkStart w:name="z22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Управление контроля качества и безопасности товаров и услуг района Аққулы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80"/>
    <w:bookmarkStart w:name="z22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Аксуское городское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81"/>
    <w:bookmarkStart w:name="z22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Актогайское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82"/>
    <w:bookmarkStart w:name="z22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Баянаульское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83"/>
    <w:bookmarkStart w:name="z22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Экибастузское городское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84"/>
    <w:bookmarkStart w:name="z23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Иртышское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85"/>
    <w:bookmarkStart w:name="z23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Железинское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86"/>
    <w:bookmarkStart w:name="z23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Майское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87"/>
    <w:bookmarkStart w:name="z23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Павлодарское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88"/>
    <w:bookmarkStart w:name="z23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Павлодарское городское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89"/>
    <w:bookmarkStart w:name="z23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Управление контроля качества и безопасности товаров и услуг района Тереңкөл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90"/>
    <w:bookmarkStart w:name="z23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Успенское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91"/>
    <w:bookmarkStart w:name="z23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Щербактинское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92"/>
    <w:bookmarkStart w:name="z23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Департамент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93"/>
    <w:bookmarkStart w:name="z23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Айыртауское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94"/>
    <w:bookmarkStart w:name="z24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Акжарское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95"/>
    <w:bookmarkStart w:name="z24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Аккайынское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96"/>
    <w:bookmarkStart w:name="z24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Управление контроля качества и безопасности товаров и услуг района имени Габита Мусрепова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97"/>
    <w:bookmarkStart w:name="z24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Есильское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98"/>
    <w:bookmarkStart w:name="z24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Жамбылское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499"/>
    <w:bookmarkStart w:name="z24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Кызылжарское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00"/>
    <w:bookmarkStart w:name="z24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Управление контроля качества и безопасности товаров и услуг района Магжана Жумабаева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01"/>
    <w:bookmarkStart w:name="z24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Мамлютское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02"/>
    <w:bookmarkStart w:name="z24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Петропавловское городское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03"/>
    <w:bookmarkStart w:name="z24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Тайыншинское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04"/>
    <w:bookmarkStart w:name="z25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Тимирязевское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05"/>
    <w:bookmarkStart w:name="z25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Уалихановское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06"/>
    <w:bookmarkStart w:name="z25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Управление контроля качества и безопасности товаров и услуг района Шал акына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07"/>
    <w:bookmarkStart w:name="z25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Департамент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08"/>
    <w:bookmarkStart w:name="z25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Арысское городское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09"/>
    <w:bookmarkStart w:name="z25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Байдибекское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10"/>
    <w:bookmarkStart w:name="z25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Жетысайское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11"/>
    <w:bookmarkStart w:name="z25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Келесское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12"/>
    <w:bookmarkStart w:name="z25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Кентауское городское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13"/>
    <w:bookmarkStart w:name="z25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Казыгуртское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14"/>
    <w:bookmarkStart w:name="z26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Мактааральское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15"/>
    <w:bookmarkStart w:name="z26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Ордабасинское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16"/>
    <w:bookmarkStart w:name="z26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Отрарское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17"/>
    <w:bookmarkStart w:name="z26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Сайрамское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18"/>
    <w:bookmarkStart w:name="z26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Сарыагашское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19"/>
    <w:bookmarkStart w:name="z26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Сузакское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20"/>
    <w:bookmarkStart w:name="z26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Толебийское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21"/>
    <w:bookmarkStart w:name="z26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Тюлькубасское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22"/>
    <w:bookmarkStart w:name="z26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Туркестанское городское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23"/>
    <w:bookmarkStart w:name="z26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Шардаринское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24"/>
    <w:bookmarkStart w:name="z27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Департамент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25"/>
    <w:bookmarkStart w:name="z27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Абайское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26"/>
    <w:bookmarkStart w:name="z27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Управление контроля качества и безопасности товаров и услуг района Алтай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27"/>
    <w:bookmarkStart w:name="z27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Аягозское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28"/>
    <w:bookmarkStart w:name="z27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Бескарагайское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29"/>
    <w:bookmarkStart w:name="z27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Бородулихинское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30"/>
    <w:bookmarkStart w:name="z27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Глубоковское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31"/>
    <w:bookmarkStart w:name="z27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Жарминское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32"/>
    <w:bookmarkStart w:name="z27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Зайсанское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33"/>
    <w:bookmarkStart w:name="z27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Катон-Карагайское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34"/>
    <w:bookmarkStart w:name="z28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Кокпектинское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35"/>
    <w:bookmarkStart w:name="z28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Курчатовское городское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36"/>
    <w:bookmarkStart w:name="z28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Курчумское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37"/>
    <w:bookmarkStart w:name="z28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Усть-Каменогорское городское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38"/>
    <w:bookmarkStart w:name="z28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Риддерское городское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39"/>
    <w:bookmarkStart w:name="z28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Семейское городское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40"/>
    <w:bookmarkStart w:name="z28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Тарбагатайское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41"/>
    <w:bookmarkStart w:name="z28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Уланское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42"/>
    <w:bookmarkStart w:name="z28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Урджарское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43"/>
    <w:bookmarkStart w:name="z28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Шемонаихинское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Казахстан.</w:t>
      </w:r>
    </w:p>
    <w:bookmarkEnd w:id="544"/>
    <w:bookmarkStart w:name="z29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Департамент контроля качества и безопасности товаров и услуг города Шымкента Комитета контроля качества и безопасности товаров и услуг Министерства здравоохранения Республики Казахстан.</w:t>
      </w:r>
    </w:p>
    <w:bookmarkEnd w:id="545"/>
    <w:bookmarkStart w:name="z29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Управление контроля качества и безопасности товаров и услуг Абайского района города Шымкента Департамента контроля качества и безопасности товаров и услуг города Шымкента Комитета контроля качества и безопасности товаров и услуг Министерства здравоохранения Республики Казахстан.</w:t>
      </w:r>
    </w:p>
    <w:bookmarkEnd w:id="546"/>
    <w:bookmarkStart w:name="z29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Управление контроля качества и безопасности товаров и услуг Аль-Фарабийского района города Шымкента Департамента контроля качества и безопасности товаров и услуг города Шымкента Комитета контроля качества и безопасности товаров и услуг Министерства здравоохранения Республики Казахстан.</w:t>
      </w:r>
    </w:p>
    <w:bookmarkEnd w:id="547"/>
    <w:bookmarkStart w:name="z29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Управление контроля качества и безопасности товаров и услуг Енбекшинского района города Шымкента Департамента контроля качества и безопасности товаров и услуг города Шымкента Комитета контроля качества и безопасности товаров и услуг Министерства здравоохранения Республики Казахстан.</w:t>
      </w:r>
    </w:p>
    <w:bookmarkEnd w:id="548"/>
    <w:bookmarkStart w:name="z29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Управление контроля качества и безопасности товаров и услуг Каратауского района города Шымкента Департамента контроля качества и безопасности товаров и услуг города Шымкента Комитета контроля качества и безопасности товаров и услуг Министерства здравоохранения Республики Казахстан.</w:t>
      </w:r>
    </w:p>
    <w:bookmarkEnd w:id="549"/>
    <w:bookmarkStart w:name="z295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Республиканские государственные учреждения – противочумные станции, находящиеся в ведении Комитета контроля качества и безопасности товаров и услуг Министерства здравоохранения Республики Казахстан</w:t>
      </w:r>
    </w:p>
    <w:bookmarkEnd w:id="550"/>
    <w:bookmarkStart w:name="z29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"Актюбинская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551"/>
    <w:bookmarkStart w:name="z29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"Араломорская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552"/>
    <w:bookmarkStart w:name="z29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"Атырауская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553"/>
    <w:bookmarkStart w:name="z29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"Жамбылская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554"/>
    <w:bookmarkStart w:name="z30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"Кызылординская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555"/>
    <w:bookmarkStart w:name="z30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"Мангистауская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556"/>
    <w:bookmarkStart w:name="z30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"Уральская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557"/>
    <w:bookmarkStart w:name="z30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"Талдыкорганская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558"/>
    <w:bookmarkStart w:name="z30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"Шымкентская противочумная станция" Комитета контроля качества и безопасности товаров и услуг Министерства здравоохранения Республики Казахстан.</w:t>
      </w:r>
    </w:p>
    <w:bookmarkEnd w:id="559"/>
    <w:bookmarkStart w:name="z305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Республиканские государственные предприятия на праве хозяйственного ведения Комитета контроля качества и безопасности товаров и услуг Министерства здравоохранения Республики Казахстан</w:t>
      </w:r>
    </w:p>
    <w:bookmarkEnd w:id="560"/>
    <w:bookmarkStart w:name="z30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Казахстан.</w:t>
      </w:r>
    </w:p>
    <w:bookmarkEnd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"Национальный центр экспертизы" Комитета контроля качества и безопасности товаров и услуг Министерства здравоохранения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