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d248" w14:textId="f1ed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2019 года № 163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2019 года №163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№ 323 "О назначении представителей Республики Казахстан в Советах Управляющих и определении канала связи с Азиатским Банком Инфраструктурных Инвестиций":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"Управляющим - Председателя Национального Банка Республики Казахстан Досаева Ерболата Аскарбековича (по согласованию),";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"Управляющим - Министра национальной экономики Республики Казахстан Даленова Руслана Ерболатовича,";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"Управляющим - Первого заместителя Премьер-Министра Республики Казахстан - Министра финансов Республики Казахстан Смаилова Алихана Асхановича,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Управляющего - вице-министра национальной экономики Республики Казахстан Такиева Мади Токешовича;";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"Управляющим - Министра национальной экономики Республики Казахстан Даленова Руслана Ерболатовича,";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подпункта 4-1)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"Управляющим - Министра национальной экономики Республики Казахстан Даленова Руслана Ерболатовича,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Управляющего - вице-министра индустрии и инфраструктурного развития Республики Казахстан Ержанова Аманияза Касимовича;".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2006 года № 1194 "О назначении Национального координатора от Республики Казахстан по Программе Центрально-Азиатского Регионального Экономического Сотрудничества":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Назначить Национальным координатором от Республики Казахстан по Программе Центрально-Азиатского Регионального Экономического Сотрудничества вице-министра национальной экономики Республики Казахстан Такиева Мади Токешовича.".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2015 года № 27 "О некоторых вопросах Евразийского банка развития и признании утратившими силу некоторых решений Правительства Республики Казахстан":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Назначить: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полномочным представителем Республики Казахстан в Совете Евразийского банка развития Премьер-Министра Республики Казахстан Мамина Аскара Узакпаевича;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заместителем полномочного представителя Республики Казахстан в Совете Евразийского банка развития Первого заместителя Премьер-Министра Республики Казахстан - Министра финансов Республики Казахстан Смаилова Алихана Асхановича.".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