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edbc" w14:textId="10be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2019 года № 157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некоторые указы Президента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некоторые указы Президента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2013 года № 590 "Об утверждении Концепции новой бюджетной политики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новой бюджетной политики Республики Казахстан, утвержденной вышеназванным Указом: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Основные принципы и подходы к формированию и реализации новой бюджетной политики в Республике Казахстан":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"Эффективное использование средств Национального фонда Республики Казахстан":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385 "О Концепции формирования и использования средств Национального фонда Республики Казахстан" (САПП Республики Казахстан, 2016 г., № 63, ст. 397):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формирования и использования средств Национального фонда Республики Казахстан, утвержденной вышеназванным Указом: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"5. Основные принципы и подходы по формированию и использованию средств Национального фонда":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"5.1. Принципы формирования и использования средств Национального фонда":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Гарантированный трансферт.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гарантированного трансферта из Национального фонда в республиканский бюджет будет составлять# в 2019 - 2021 годах 2 700 млрд. тенге ежегодно.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последующие годы размер гарантированного трансферта будет снижен поэтапно.";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"5.2. Обеспечение сбалансированности бюджета и Национального фонда":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260"/>
        <w:gridCol w:w="1260"/>
        <w:gridCol w:w="1305"/>
        <w:gridCol w:w="1260"/>
        <w:gridCol w:w="1260"/>
        <w:gridCol w:w="1260"/>
        <w:gridCol w:w="1261"/>
        <w:gridCol w:w="1261"/>
        <w:gridCol w:w="1261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1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3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4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5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6"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7"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8"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9"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  <w:bookmarkEnd w:id="30"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7-8,5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