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0a6c" w14:textId="e560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2019 года № 156.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3391"/>
        <w:gridCol w:w="5870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Ерулан Кенжебекович</w:t>
            </w:r>
          </w:p>
          <w:bookmarkEnd w:id="4"/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Казахстан"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2940"/>
        <w:gridCol w:w="5907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"Сулейменов Тимур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Муратович</w:t>
            </w:r>
          </w:p>
          <w:bookmarkEnd w:id="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Казахстан".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