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d024" w14:textId="458d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нормотворческой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2019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в целях повышения эффективности нормотворческой деятельности, усиления роли правовой науки в обеспечении социально-экономического развития Казахстана, а также обеспечения единого государственного учета нормативных правовых актов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путем присоединения к нему государственного учреждения "Институт законодательства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по руководству соответствующей отраслью государственного управления в отношении предприятия определить Министерство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Предметом деятельности предприятия определить: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консультативных документов регуляторной политики и проектов законодательных актов, а также разработку научных концепций развития законодательства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эффективности законодательства (анализ нормативных правовых актов);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научной лингвистической экспертизы проектов законодательных актов, международных договоров, участницей которых намеревается стать Республика Казахстан, а также проектов международных договоров;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обеспечение научной правовой экспертизы проектов законов,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фундаментальных и прикладных научных исследований в области правового обеспечения деятельности государства;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а также единой базы данных аналитических и социологических исследований государственных органов Республики Казахстан, финансируемых из республиканского бюджета, в том числе совместных исследований с международными организациями;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перевода законодательных актов на английский язык и доступа к ним.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14.04.2021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05.11.2021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предприятие уполномоченной организацией: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осуществляющей ведение Государственного реестра нормативных правовых актов Республики Казахстан и Эталонного контрольного банка нормативных правовых актов Республики Казахстан;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обеспечивающей научную лингвистическую экспертизу проектов законодательных актов, международных договоров, участницей которых намеревается стать Республика Казахстан, а также проектов международных договоров;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обеспечивающей научную правовую экспертизу проектов законов,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14.04.2021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юстиции Республики Казахстан в установленном законодательством порядке обеспечить: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2014 года № 1045 "Об определении государственного предприятия, осуществляющего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 (САПП Республики Казахстан, 2014 г., № 59-60, ст. 564);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2016 года № 904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2016 г., № 67, ст. 460).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149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Министерства, раздел "Министерство" исключить.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"11":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юстиции Республики Казахстан с учетом территориальных органов и подведомственных ему государственных учреждений, в том числе" цифры "2562" заменить цифрами "2461";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"государственные учреждения, подведомственные Министерству юстиции Республики Казахстан, в том числе", цифры "101"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2), исключить.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907 "Об утверждении Правил организации законопроектной работы в уполномоченных органах Республики Казахстан" (САПП Республики Казахстан, 2016 г., № 67, ст. 462):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законопроектной работы в уполномоченных органах Республики Казахстан, утвержденных указанным постановлением: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рабочей группы по разработке проекта закона привлекаются сотрудники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а также могут включаться представители научно-исследовательских институтов в определенной отрасли права, неправительственных организаций, общественных объединений, депутаты Парламента Республики Казахстан и ученые соответствующих отраслей науки по согласованию с ними.";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внесении проектов законов на рассмотрение и согласование в Министерство юстиции Республики Казахстан одновременно вносится заключение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подтверждающее его участие в разработке проекта концепции и текста проекта законодательного акта.".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