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309b" w14:textId="ac13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2019 года № 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Реорганизовать путем слияния и преобразования республиканские государственные учреждения, находящиеся в ведении Комитета автомобильных дорог Министерства индустрии и инфраструктурного развития Республики Казахстан, в республиканское государственное предприятие на праве хозяйственного ведения "Национальный центр качества дорожных активов" (далее - предприятие) Комитета автомобильных дорог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автомобильных дорог Министерства индустрии и инфраструктурного развития Республики Казахстан уполномоченным органом по руководству соответствующей отраслью (сферой) государственного управления в отношении предприятий.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Определить основными предметами деятельности предприятий проведение экспертизы качества работ и материалов при строительстве, реконструкции, ремонте и содержании автомобильных дорогах, а также управление дорожными активами.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республиканское государственное казенное предприятие "Қазақстан су жолдары" Комитета транспорта Министерства индустрии и инфраструктурного развития Республики Казахстан путем присоединения к нему республиканского государственного казенного предприятия "Регистр судоходства Казахстана" Комитета транспорта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Комитетам автомобильных дорог и транспорта Министерства индустрии и инфраструктурного развития Республики Казахстан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внести на утверждение в Комитет государственного имущества и приватизации Министерства финансов Республики Казахстан уставы реорганизуемых предприятий;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обеспечить государственную регистрацию реорганизуемых предприятий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принять иные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131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1"/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подписания, за исключением подпунктов 65), 66) 67), 68), 69) и 70)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61-19), 61-20), 61-21), 61-22), 61-23) и 61-24) следующего содержания: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"61-19)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61-20)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61-21) рассматривает проекты документов по стандартизации и национальный план стандартизации;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61-22) осуществляет подготовку предложений по созданию технических комитетов по стандартизации;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61-23)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61-24) участвует в реализации единой государственной политики в области обеспечения единства измерений.";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51) и 52) следующего содержания: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принятие решения о безвозмездной передаче предоставленного государственного натурного гранта в собственность или землепользование;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иностранных дел Республики Казахстан, дополнить строкой, порядковый номер 4, следующего содержания: </w:t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Акционерное общество "Национальная компания "KAZAKH INVEST".".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Настоящее постановление вводится в действие со дня его подписания, за исключением подпунктов 140-3), 140-4), 140-5), 140-6), 140-7), 140-8)и 140-9)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140-3), 140-4), 140-5), 140-6), 140-7), 140-8) и 140-9) следующего содержания: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"140-3) утверждает перечни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140-4)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140-5)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140-6) рассматривает проекты документов по стандартизации и национальный план стандартизации;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140-7) осуществляет подготовку предложений по созданию технических комитетов по стандартизации;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140-8)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140-9) участвует в реализации единой государственной политики в области обеспечения единства измерений;". 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со дня его подписания, за исключением подпунктов 434-28), 434-39), 434-40), 434-41), 434-42), 434-43), 434-44) и 434-45) пункта 16 и подпункта 364) пункта 17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434-28) изложить в следующей редакции: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"434-28) согласовывает снижение показателей качества семян на срок не более одного года, установленных национальными стандартами и иными документами по стандартизации в области семеноводства, на основании обращений местных исполнительных органов областей, городов республиканского значения и столицы в неблагоприятные по погодно-климатическим условиям годы;";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434-39), 434-40), 434-41), 434-42), 434-43), 434-44) и 434-45) следующего содержания: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"434-39)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434-40)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434-41)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434-42) рассматривает проекты документов по стандартизации и национальный план стандартизации;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434-43) осуществляет подготовку предложений по созданию технических комитетов по стандартизации;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434-44)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434-45) участвует в реализации единой государственной политики в области обеспечения единства измерений;";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364)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"364) подготавливает и вносит в порядке, установленном законодательством Республики Казахстан, предложения о разработке технических регламентов в уполномоченный орган в области технического регулирования, а также рассмотрении проектов документов по стандартизации в пределах компетенции и подготовке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стандартизации;". 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2014 г., № 69-70, ст. 636):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постановление вводится в действие со дня его подписания, за исключением подпунктов 95-49), 95-50), 95-51), 95-52), 95-53), 95-54) и 95-55)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95-49), 95-50), 95-51), 95-52), 95-53), 95-54) и 95-55) следующего содержания: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"95-49)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95-50)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95-51)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95-52) рассматривает проекты документов по стандартизации и национальный план стандартизации;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95-53) осуществляет подготовку предложений по созданию технических комитетов по стандартизации;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95-54)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95-55) участвует в реализации единой государственной политики в области обеспечения единства измерений;";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Министерство внутренних дел Республики Казахстан":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"Акционерные общества" строку, порядковый номер 2, исключить.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изложить в следующей редакции: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с учетом его территориальных органов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</w:p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"Подпункты 356-1), 356-2), 356-3), 356-4), 356-5), 356-6) и 356-7) функций центрального аппарата пункта 16 Положения вводятся в действие с 11 апреля 2019 года в соответствии с законами Республики Казахстан от 5 октября2018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356-1), 356-2), 356-3), 356-4), 356-5), 356-6) и 356-7) следующего содержания: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"356-1)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356-2)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356-3)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356-4) рассматривает проекты документов по стандартизации и национальный план стандартизации;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356-5) осуществляет подготовку предложений по созданию технических комитетов по стандартизации;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356-6)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356-7) участвует в реализации единой государственной политики в области обеспечения единства измерений;".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"Подпункты 17-1), 17-2), 159-1), 160-1), 161-1), 162-1), 350-2) и 350-3) функций центрального аппарата пункта 16 Положения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 и 17-2) следующего содержания: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рассматривает проекты документов по стандартизации и национальный план стандартизации;";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"158) осуществляет подготовку и внесение в уполномоченный орган в сфере стандартизации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 в регулируемых сферах;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организует работу по разработке технических регламентов в регулируемых сферах;";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159-1) следующего содержания: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"159-1) осуществляет утверждение, отмену, приостановление технических регламентов, а также внесение изменений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160-1) следующего содержания: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"160-1) осуществляет мониторинг в сфере стандартизации в рамках компетенции;";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161-1) следующего содержания: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"161-1)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"162) осуществляет подготовку предложений по созданию технических комитетов по стандартизации, органов по подтверждению соответствия и лабораторий по продукции, подлежащей обязательному подтверждению соответствия;";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162-1) следующего содержания: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"162-1) осуществляет подготовку предложений по созданию технических комитетов по стандартизации;";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"163) участвует в работе технических комитетов по стандартизации и национального органа по стандартизации, международных организаций по стандартизации;";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164-1) следующего содержания: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"164-1) осуществляет разработку и исполнение планов мероприятий по реализации технических регламентов, в том числе Евразийского экономического союза;";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244-1), 244-2), 244-3), 244-4), 244-5) и 244-6) следующего содержания: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"244-1) разрабатывает и утверждает типовой договор на создание электрической мощности с субъектами оптового рынка, включенными в реестр групп лиц (далее - реестр);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244-2) разрабатывает и утверждает типовой договор о покупке услуги по поддержанию готовности электрической мощности с субъектами оптового рынка, включенными в реестр;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244-3) формирует и ведет реестр в соответствии с утвержденными правилами;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244-4) разрабатывает и утверждает правила формирования и ведения реестра;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244-5) разрабатывает и утверждает правила участия потребителей, включенных в Реестр, в создании электрической мощности для покрытия прогнозируемого дефицита;</w:t>
      </w:r>
    </w:p>
    <w:bookmarkEnd w:id="116"/>
    <w:bookmarkStart w:name="z1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244-6) согласовывает место размещения (площадки), тип и вид топлива для генерирующих установок, вводимых в эксплуатацию энергопроизводящими организациями и потребителями, включенными в реестр.";</w:t>
      </w:r>
    </w:p>
    <w:bookmarkEnd w:id="117"/>
    <w:bookmarkStart w:name="z1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321-1) следующего содержания:</w:t>
      </w:r>
    </w:p>
    <w:bookmarkEnd w:id="118"/>
    <w:bookmarkStart w:name="z1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"321-1) разрабатывает и утверждает правила 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товаров;";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"344) разрабатывает и утверждает по согласованию с уполномоченным органом в сфере стандартизации правила и критерии признания и допустимости действия на территории Республики Казахстан международных стандартов и национальных стандартов,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"350) утверждает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государственной поддержки индустриально-инновационной деятельности;";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350-1), 350-2) и 350-3) следующего содержания: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"350-1) утверждает правила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Казахстан, совместно с уполномоченным органом в области государственной поддержки индустриально-инновационной деятельности;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350-2)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350-3) участвует в реализации единой государственной политики в области обеспечения единства измерений;".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3) следующего содержания:</w:t>
      </w:r>
    </w:p>
    <w:bookmarkEnd w:id="127"/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подпункты 339-78), 339-79), 339-80), 339-81), 339-82) и 339-83) пункта 16 Положения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339-78), 339-79), 339-80), 339-81), 339-82) и 339-83) следующего содержания:</w:t>
      </w:r>
    </w:p>
    <w:bookmarkStart w:name="z1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"339-78)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130"/>
    <w:bookmarkStart w:name="z1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339-79)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131"/>
    <w:bookmarkStart w:name="z1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339-80) рассмотрение проектов документов по стандартизации и национального плана стандартизации;</w:t>
      </w:r>
    </w:p>
    <w:bookmarkEnd w:id="132"/>
    <w:bookmarkStart w:name="z1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339-81) подготовка предложений по созданию технических комитетов по стандартизации;</w:t>
      </w:r>
    </w:p>
    <w:bookmarkEnd w:id="133"/>
    <w:bookmarkStart w:name="z1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339-82)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134"/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339-83) участие в реализации единой государственной политики в области обеспечения единства измерений;".</w:t>
      </w:r>
    </w:p>
    <w:bookmarkEnd w:id="135"/>
    <w:bookmarkStart w:name="z1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631):</w:t>
      </w:r>
    </w:p>
    <w:bookmarkEnd w:id="136"/>
    <w:bookmarkStart w:name="z1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7"/>
    <w:bookmarkStart w:name="z2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38"/>
    <w:bookmarkStart w:name="z2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работникам республиканского государственного казенного предприятия "Қазақстан су жолдары"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порядке, установленном руководителем организаций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 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постановление вводится в действие со дня его подписания, за исключением подпунктов 152-3), 152-4), 152-5), 152-6), 152-7), 152-8), 152-9) функций центрального аппарата и подпункта 20) функции ведомств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".".;</w:t>
      </w:r>
    </w:p>
    <w:bookmarkEnd w:id="141"/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42"/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20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152-3), 152-4), 152-5), 152-6), 152-7), 152-8) и 152-9) следующего содержания:</w:t>
      </w:r>
    </w:p>
    <w:bookmarkEnd w:id="144"/>
    <w:bookmarkStart w:name="z2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"152-3)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145"/>
    <w:bookmarkStart w:name="z2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146"/>
    <w:bookmarkStart w:name="z2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152-5)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147"/>
    <w:bookmarkStart w:name="z2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152-6) рассмотрение проектов документов по стандартизации и национального плана стандартизации;</w:t>
      </w:r>
    </w:p>
    <w:bookmarkEnd w:id="148"/>
    <w:bookmarkStart w:name="z2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152-7) подготовка предложений по созданию технических комитетов по стандартизации;</w:t>
      </w:r>
    </w:p>
    <w:bookmarkEnd w:id="149"/>
    <w:bookmarkStart w:name="z2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150"/>
    <w:bookmarkStart w:name="z2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152-9) участие в реализации единой государственной политики в области обеспечения единства измерений;";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ведомств изложить в следующей редакции:</w:t>
      </w:r>
    </w:p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признание стандартов международных и иностранных фармакопей, а также фармакопейных статей (монографий) и других документов по стандартизации на лекарственные средства, изделия медицинского назначения и медицинскую технику иностранных государств;".</w:t>
      </w:r>
    </w:p>
    <w:bookmarkEnd w:id="152"/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(САПП Республики Казахстан,2017 г., № 8, ст. 46):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 </w:t>
      </w:r>
    </w:p>
    <w:bookmarkStart w:name="z22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подпунктов 154-1), 154-2), 154-3), 154-4), 154-5), 154-6) и 154-7)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154"/>
    <w:bookmarkStart w:name="z22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154-1), 154-2), 154-3), 154-4), 154-5),154-6) и 154-7) следующего содержания:</w:t>
      </w:r>
    </w:p>
    <w:bookmarkStart w:name="z2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156"/>
    <w:bookmarkStart w:name="z2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154-2)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157"/>
    <w:bookmarkStart w:name="z2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154-3)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158"/>
    <w:bookmarkStart w:name="z2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154-4) рассмотрение проектов документов по стандартизации и национального плана стандартизации;</w:t>
      </w:r>
    </w:p>
    <w:bookmarkEnd w:id="159"/>
    <w:bookmarkStart w:name="z2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154-5) подготовка предложений по созданию технических комитетов по стандартизации;</w:t>
      </w:r>
    </w:p>
    <w:bookmarkEnd w:id="160"/>
    <w:bookmarkStart w:name="z2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154-6)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161"/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154-7) участие в реализации единой государственной политики в области обеспечения единства измерений;".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131</w:t>
            </w:r>
          </w:p>
        </w:tc>
      </w:tr>
    </w:tbl>
    <w:bookmarkStart w:name="z26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республиканских учреждений, находящихся в ведении Комитета автомобильных дорог Министерства индустрии и инфраструктурного развития Республики Казахстан</w:t>
      </w:r>
    </w:p>
    <w:bookmarkEnd w:id="163"/>
    <w:bookmarkStart w:name="z2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"Акмолажоллаборатория"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64"/>
    <w:bookmarkStart w:name="z2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"Актобежоллаборатория"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65"/>
    <w:bookmarkStart w:name="z2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"Алматыжоллаборатория"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66"/>
    <w:bookmarkStart w:name="z2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67"/>
    <w:bookmarkStart w:name="z2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"Батысжоллаборатория"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68"/>
    <w:bookmarkStart w:name="z2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69"/>
    <w:bookmarkStart w:name="z2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"Шыгысжоллаборатория"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70"/>
    <w:bookmarkStart w:name="z2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"Карагандыжоллаборатория"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71"/>
    <w:bookmarkStart w:name="z2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"Кызылордажоллаборатория"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72"/>
    <w:bookmarkStart w:name="z2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"Костанайжоллаборатория"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73"/>
    <w:bookmarkStart w:name="z2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"Мангистаужоллаборатория"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74"/>
    <w:bookmarkStart w:name="z2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75"/>
    <w:bookmarkStart w:name="z2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"Солтүстiкжоллаборатория"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76"/>
    <w:bookmarkStart w:name="z2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"Түркістанжоллаборатория" Комитета автомобильных дорог Министерства индустрии и инфраструктурного развития Республики Казахстан.</w:t>
      </w:r>
    </w:p>
    <w:bookmarkEnd w:id="177"/>
    <w:bookmarkStart w:name="z2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"Астанақалалықжолзертханасы" Комитета автомобильных дорог Министерства индустрии и инфраструктурного развития Республики Казахстан.</w:t>
      </w:r>
    </w:p>
    <w:bookmarkEnd w:id="178"/>
    <w:bookmarkStart w:name="z2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"Алматықалалықжолзертханасы" Комитета автомобильных дорог Министерства индустрии и инфраструктурного развития Республики Казахстан.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