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3e6d" w14:textId="8a3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2019 года № 107. Утратило силу постановлением Правительства Республики Казахстан от 3 июля 2025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 (САПП Республики Казахстан, 2010 г., № 44, ст. 398)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государственные займы Республики Казахстан (далее – государственные займы), привлекаемые: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Регистрация и учет займов, привлеченных местными исполнительными органами в форме: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городов республиканского значения и столицы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займов, привлеченных местными исполнительными органами городов республиканского значения и столицы в форме выпуска государственных эмиссионных ценных бумаг, совершается путем присвоения займу порядкового номера и внесения его в реестр базы данных государственных займов.";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Местные исполнительные органы для регистрации привлеченных ими займов представляют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местными исполнительными органами городов республиканского значения и столицы государственных эмиссионных ценных бумаг.".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