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41bf" w14:textId="41a4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 марта 2017 года № 100 "О переименовании акционерного общества "Национальное агентство по экспорту и инвестициям "KAZNEX INVEST"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2019 года № 106.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2017 года № 100 "О переименовании акционерного общества "Национальное агентство по экспорту и инвестициям "KAZNEX INVEST" (САПП Республики Казахстан, 2017 г., № 9-10, ст. 53)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2019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2017 года № 100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Представители государственных органов для избрания в состав совета директоров акционерного общества "Национальная компания "KAZAKH INVEST"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 Совета директоров;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 - Министр финансов Республики Казахстан, член Совета директоров;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член Совета директоров;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Казахстан, член Совета директоров;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Казахстан, член Совета директоров.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