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0827b" w14:textId="14082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Закон Республики Казахстан "О республиканском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Правительтва Республики Казахстан от 12 марта 2019 года № 102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Закон Республики Казахстан "О республиканском бюджете на 2019-2021 годы"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и дополнений в Закон Республики Казахстан "О республиканском бюджете на 2019 - 2021 годы"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2018 года "О республиканском бюджете на 2019 - 2021 годы" (Ведомости Парламента Республики Казахстан, 2018 г., № 21, cт. 77) следующие изменения и дополнения: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статьи 1 и 7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1. Утвердить республиканский бюджет на 2019 - 2021 годы согласно приложениям 1, 2 и 3 к настоящему Закону соответственно, в том числе на 2019 год в следующих объемах: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- 10 452 544 581 тысяча тенге, в том числе по: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- 6 859 679 761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- 119 822 186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- 6 884 960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- 3 466 157 674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- 11 423 324 448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- 199 375 848 тысяч тенге, в том числе: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- 315 403 588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- 116 027 740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- 156 451 524 тысячи тенге, в том числе: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- 156 451 524 тысячи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-1 326 607 239 тысяч тенге, или 2,1 процента к валовому внутреннему продукту страны;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бюджета - -5 407 595 239 тысяч тенге, или 8,4 процента к валовому внутреннему продукту страны;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бюджета - 1 326 607 239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7. Предусмотреть в республиканском бюджете на 2019 год размер гарантированного трансферта из Национального фонда Республики Казахстан в сумме 2 700 000 000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статьей 7-1 следующего содержания: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7-1. Предусмотреть в республиканском бюджете на 2019 год целевой трансферт из Национального фонда Республики Казахстан в сумме 370 000 000 тысяч тенге на цели, определенные Президентом Республики Казахстан.";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части первой статьи 13: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17) изложить в следующей редакции: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20), 21), 22), 23), 24) и 25) исключить;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25-1), 33-1) и 33-2) следующего содержания: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"25-1) увеличение оплаты труда учителей и педагогов-психологов организаций начального, основного и общего среднего образования;";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"33-1) реализацию мероприятий по социальной и инженерной инфраструктуре в сельских населенных пунктах в рамках проекта "Ауыл-Ел бесігі";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33-2) повышение заработной платы отдельных категорий административных государственных служащих;";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статью 15 изложить в следующей редакции: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15. Распределение и (или) порядок использования средств на реализацию мероприятий Государственной программы развития продуктивной занятости и массового предпринимательства на 2017 - 2021 годы "Еңбек" определяются на основании решения Правительства Республики Казахстан.";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статьи 17, 18, 19 и 20 изложить в следующей редакции: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17. Утвердить резерв Правительства Республики Казахстан на 2019 год в сумме 67 840 330 тысяч тенге.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18. Учесть, что в составе затрат Министерства цифрового развития, оборонной и аэрокосмической промышленности Республики Казахстан на 2019 год предусмотрены средства на формирование и хранение государственного материального резерва в сумме 10 947 307 тысяч тенге с отражением в доходах республиканского бюджета средств от реализации материальных ценностей, выпущенных в порядке освежения, в сумме 6 884 960 тысяч тенге.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19. Учесть, что в составе затрат Министерства индустрии и инфраструктурного развития Республики Казахстан на 2019 год предусмотрены средства для перечисления акционерному обществу "Национальная компания "ҚазАвтоЖол" на выполнение обязательств по договору доверительного управления государственным имуществом в сумме 26 666 940 тысяч тенге.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20. Предусмотреть в республиканском бюджете на 2019 год 646 417 тысяч тенге для погашения и обслуживания гарантированных государством займов.";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приложения 1 и 4 к указанному Закону изложить в редакции согласно приложениям 1 и 2 к настоящему Закону.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с 1 января 2019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внесении изменений и дополнений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Закон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2019 - 2021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   года 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2019 - 2021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197-VI ЗРК</w:t>
            </w:r>
          </w:p>
        </w:tc>
      </w:tr>
    </w:tbl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Республиканский бюджет на 2019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"/>
        <w:gridCol w:w="173"/>
        <w:gridCol w:w="791"/>
        <w:gridCol w:w="5333"/>
        <w:gridCol w:w="58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10 452 544 581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6 859 679 761</w:t>
            </w:r>
          </w:p>
        </w:tc>
      </w:tr>
      <w:tr>
        <w:trPr>
          <w:trHeight w:val="30" w:hRule="atLeast"/>
        </w:trPr>
        <w:tc>
          <w:tcPr>
            <w:tcW w:w="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Подоходный налог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2 022 209 100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2 022 209 100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3 401 024 839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добавленную стоимость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2 877 015 534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117 985 428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385 494 393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5 579 352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14 950 132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международную торговлю и внешние операции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1 399 062 887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платежи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1 369 215 274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 на международную торговлю и операции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29 847 613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37 382 935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37 382 935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119 822 186</w:t>
            </w:r>
          </w:p>
        </w:tc>
      </w:tr>
      <w:tr>
        <w:trPr>
          <w:trHeight w:val="30" w:hRule="atLeast"/>
        </w:trPr>
        <w:tc>
          <w:tcPr>
            <w:tcW w:w="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86 266 572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1 872 079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16 071 471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4 976 667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51 458 758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2 555 997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8 631 600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"/>
        <w:gridCol w:w="128"/>
        <w:gridCol w:w="582"/>
        <w:gridCol w:w="7490"/>
        <w:gridCol w:w="397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3 246 252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3 246 252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73 334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2 780 960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2 780 960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2 138 453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помощь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2 138 453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25 316 615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25 316 615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6 884 960</w:t>
            </w:r>
          </w:p>
        </w:tc>
      </w:tr>
      <w:tr>
        <w:trPr>
          <w:trHeight w:val="30" w:hRule="atLeast"/>
        </w:trPr>
        <w:tc>
          <w:tcPr>
            <w:tcW w:w="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6 884 960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из государственного материального резерва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6 884 960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3 466 157 674</w:t>
            </w:r>
          </w:p>
        </w:tc>
      </w:tr>
      <w:tr>
        <w:trPr>
          <w:trHeight w:val="30" w:hRule="atLeast"/>
        </w:trPr>
        <w:tc>
          <w:tcPr>
            <w:tcW w:w="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396 157 674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областных бюджетов, бюджетов городов республиканского значения, столицы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396 157 674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Национального фонда 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3 070 000 000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Национального фонда в республиканский бюджет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3 070 000 000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"/>
        <w:gridCol w:w="143"/>
        <w:gridCol w:w="1379"/>
        <w:gridCol w:w="5810"/>
        <w:gridCol w:w="48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11 423 324 448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469 328 323</w:t>
            </w:r>
          </w:p>
        </w:tc>
      </w:tr>
      <w:tr>
        <w:trPr>
          <w:trHeight w:val="30" w:hRule="atLeast"/>
        </w:trPr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7 334 535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Главы государства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5 074 182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прогнозно-аналитическому обеспечению стратегических аспектов внутренней и внешней политики государства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379 139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сохранности архивного фонда, печатных изданий и их специальному использованию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372 213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Библиотеки Первого Президента Республики Казахстан - Елбасы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997 467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Ассамблеи народа Казахстана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511 534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2 367 203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Премьер-Министра Республики Казахстан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2 367 203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 человека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112 415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наблюдению за соблюдением прав и свобод человека и гражданина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83 185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Национального превентивного механизма по предупреждению пыток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Высшего Судебного Совета Республики Казахстан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341 058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Высшего Судебного Совета Республики Казахстан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341 058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77 338 376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безопасности, уголовно-исполнительной системы,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77 338 376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74 179 762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координации внешнеполитической деятельности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50 345 570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Делимитация и демаркация Государственной границы Республики Казахстан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238 299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Заграничные командировки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3 201 229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специальной, инженерно-технической и физической защиты дипломатических представительств за рубежом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118 506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интересов Республики Казахстан в международных организациях, уставных и других органах Содружества Независимых Государств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444 104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Республики Казахстан в международных организациях, иных международных и прочих органах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16 154 805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реализации информационно-имиджевой политики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3 613 609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национализации гендерно-связанных Целей устойчивого развития в странах Центральной Азии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209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общественного развития Республики Казахстан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5 734 593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сфере информации и общественного развития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3 721 203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политики в сфере общественного согласия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2 013 390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оборонной и аэрокосмической промышленности Республики Казахстан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3 907 982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"/>
        <w:gridCol w:w="108"/>
        <w:gridCol w:w="1040"/>
        <w:gridCol w:w="8361"/>
        <w:gridCol w:w="268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и реализация политики государства в сфере оборонной, аэрокосмической и электронной промышленности, информационной безопасности в сфере информатизации и связи (кибербезопасности), мобилизационной подготовки и мобилизации, формирование и развитие государственного материального резерва, участие в проведении единой военно-технической политики и военно-технического сотрудничества, руководство в области формирования, размещения и выполнения оборонного заказа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3 691 700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информационной системы экстренного вызова при авариях и катастрофах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216 282</w:t>
            </w:r>
          </w:p>
        </w:tc>
      </w:tr>
      <w:tr>
        <w:trPr>
          <w:trHeight w:val="30" w:hRule="atLeast"/>
        </w:trPr>
        <w:tc>
          <w:tcPr>
            <w:tcW w:w="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95 046 988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бюджетного планирования, исполнения и контроля за исполнением государственного бюджета и противодействию экономическим и финансовым преступлениям и правонарушениям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75 410 518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аудита инвестиционных проектов, финансируемых международными финансовыми организациями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курсовой разницы по льготным жилищным кредитам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информационных систем Министерства финансов Республики Казахстан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464 538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политических партий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6 469 371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Реформирование системы налогового администрирования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1 488 134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и инфраструктуры Министерства финансов Республики Казахстан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10 395 167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государственными активами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779 728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32 390 146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Базовое финансирование субъектов научной и (или) научно-технической деятельности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4 628 177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науки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27 761 969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7 807 985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координации деятельности в сфере энергетики, атомной энергии, нефтегазовой и нефтехимической промышленности и охраны окружающей среды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7 807 985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31 011 355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формированию государственной политики по привлечению инвестиций, развитию экономической, торговой политики, политики в области защиты прав потребителей,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 и развития предпринимательства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17 972 324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 исследований проектов, осуществляемых совместно с международными организациями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1 219 918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регионов и совершенствование государственного управления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470 556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5 532 318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"/>
        <w:gridCol w:w="148"/>
        <w:gridCol w:w="1421"/>
        <w:gridCol w:w="6547"/>
        <w:gridCol w:w="403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представления статистической информации 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5 152 880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исследования социально-экономического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575 159</w:t>
            </w:r>
          </w:p>
        </w:tc>
      </w:tr>
      <w:tr>
        <w:trPr>
          <w:trHeight w:val="30" w:hRule="atLeast"/>
        </w:trPr>
        <w:tc>
          <w:tcPr>
            <w:tcW w:w="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37 238 376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и реализация политики государства в сфере стандартизации, метрологии, промышленности, геологии, формирования индустриальной политики, развития инфраструктуры и конкурентного рынка, транспорта и коммуникаций, строительства, жилищно-коммунального хозяйства 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11 720 319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премий по вкладам в жилищные строительные сбережения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25 518 057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1 817 036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контроля за исполнением республиканского бюджета 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1 620 599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системы государственного аудита и финансового контроля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196 437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623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5 182 894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единой государственной политики в сфере государственной службы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4 275 388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Институциональная поддержка регионального хаба в сфере государственной службы и совершенствование механизмов профессионализации государственного аппарата, обеспечения качества государственных услуг и предупреждения коррупции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630 844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тестированию кадров государственной службы республики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276 662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Конституционного Совета Республики Казахстан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508 624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верховенства Конституции Республики Казахстан на территории республики 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508 624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 Республики Казахстан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2 965 638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выборов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612 919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выборов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2 352 719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693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материально-технического обеспечения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14 415 134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Парламента Республики Казахстан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14 415 134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69 628 223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Главы государства, Премьер-Министра и других должностных лиц государственных органов 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69 440 818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парка автомашин для государственных органов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612 921 099</w:t>
            </w:r>
          </w:p>
        </w:tc>
      </w:tr>
      <w:tr>
        <w:trPr>
          <w:trHeight w:val="30" w:hRule="atLeast"/>
        </w:trPr>
        <w:tc>
          <w:tcPr>
            <w:tcW w:w="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55 074 278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в области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55 074 278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301 338 473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определению и реализации государственной политики в области организации обороны и Вооруженных Сил Республики Казахстан 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2 435 663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боевой, мобилизационной готовности Вооруженных Сил Республики Казахстан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298 902 810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"/>
        <w:gridCol w:w="130"/>
        <w:gridCol w:w="1255"/>
        <w:gridCol w:w="7220"/>
        <w:gridCol w:w="35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оборонной и аэрокосмической промышленности Республики Казахстан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256 508 348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Прикладные научные исследования в области оборонно-промышленного комплекса и информационной безопасности 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612 836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исполнения государственного оборонного заказа 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255 895 512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750 049 086</w:t>
            </w:r>
          </w:p>
        </w:tc>
      </w:tr>
      <w:tr>
        <w:trPr>
          <w:trHeight w:val="30" w:hRule="atLeast"/>
        </w:trPr>
        <w:tc>
          <w:tcPr>
            <w:tcW w:w="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1 109 445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фельдъегерской связью государственных учреждений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1 109 445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197 866 336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документами, удостоверяющими личность, водительскими удостоверениями, документами, номерными знаками для государственной регистрации транспортных средств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14 227 364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132 254 094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уголовно-исполнительной системы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40 428 860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оперативно-розыскной деятельности органов внутренних дел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10 956 018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6 269 665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оперативно-розыскной деятельности и досудебного расследования 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6 269 665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38 577 845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Правовое обеспечение деятельности государства 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11 567 277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юридической помощи адвокатами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1 813 004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правовая экспертиза проектов законодательных актов и международных договоров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правовой информацией и ведение Единой системы правовой информации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1 120 517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 представление интересов государства в арбитражах, иностранных арбитражах, иностранных государственных и судебных органах, а также в процессе до арбитражного и досудебного урегулирования споров, оценка перспектив судебных или арбитражных разбирательств, проводимых за рубежом с участием Правительства Республики Казахстан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15 912 893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Института законодательства Республики Казахстан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385 653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проекта институционального укрепления сектора правосудия 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судебным экспертизам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6 702 141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376 661 913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национальной безопасности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370 911 866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системы национальной безопасности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5 750 047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внешней разведки Республики Казахстан "Сырбар"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11 644 009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внешней разведки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11 644 009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53 623 601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судебными органами судебной защиты прав, свобод и законных интересов граждан и организаций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53 623 601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25 106 236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"/>
        <w:gridCol w:w="210"/>
        <w:gridCol w:w="2015"/>
        <w:gridCol w:w="4145"/>
        <w:gridCol w:w="572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высшего надзора за точным и единообразным применением законов и подзаконных актов в Республике Казахстан 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23 855 145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оперативной системы обеспечения правовой статистической информацией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1 251 091</w:t>
            </w:r>
          </w:p>
        </w:tc>
      </w:tr>
      <w:tr>
        <w:trPr>
          <w:trHeight w:val="30" w:hRule="atLeast"/>
        </w:trPr>
        <w:tc>
          <w:tcPr>
            <w:tcW w:w="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623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17 757 223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единой государственной политики по противодействию коррупционным преступлениям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17 757 223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681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государственной охраны Республики Казахстан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21 432 813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охраняемых лиц и объектов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21 391 816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Службы государственной охраны Республики Казахстан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635 279 642</w:t>
            </w:r>
          </w:p>
        </w:tc>
      </w:tr>
      <w:tr>
        <w:trPr>
          <w:trHeight w:val="30" w:hRule="atLeast"/>
        </w:trPr>
        <w:tc>
          <w:tcPr>
            <w:tcW w:w="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372 724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вклад в АОО "Назарбаев Университет"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372 724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11 195 641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Обучение, повышение квалификации и переподготовка кадров Министерства внутренних дел Республики Казахстан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11 195 641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12 283 652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специализированных организациях образования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1 146 314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 и послевузовским профессиональным образованием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10 488 185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649 153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оборонной и аэрокосмической промышленности Республики Казахстан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29 993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кадров в космической отрасли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40 435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судебно-экспертных кадров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560 386 735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государственной политики в области образования и науки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7 104 315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вклад в АОО "Назарбаев Интеллектуальные школы"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21 630 823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вклад в АОО "Назарбаев Университет"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11 010 411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дошкольного воспитания и обучения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3 965 815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качественного школьного образования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283 359 094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кадрами с техническим и профессиональным образованием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12 579 761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кадрами с высшим и послевузовским образованием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201 164 162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организаций дошкольного образования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379 341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организаций среднего образования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11 652 961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"/>
        <w:gridCol w:w="179"/>
        <w:gridCol w:w="1718"/>
        <w:gridCol w:w="4667"/>
        <w:gridCol w:w="555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организаций технического и профессионального образования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организаций высшего и послевузовского образования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Стимулирование продуктивных инноваций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1 713 801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среднего образования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5 343 720</w:t>
            </w:r>
          </w:p>
        </w:tc>
      </w:tr>
      <w:tr>
        <w:trPr>
          <w:trHeight w:val="30" w:hRule="atLeast"/>
        </w:trPr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28 990 504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 и оказание социальной поддержки обучающимся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организаций здравоохранения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1 236 136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27 239 223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17 535 557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 одаренных в культуре и искусстве детей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1 274 648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технического, профессионального, послесреднего образования и оказание социальной поддержки обучающимся в области культуры и искусства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1 422 219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в области культуры и искусства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 одаренных в спорте детей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4 707 505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в области культуры и искусства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10 035 580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организации образовательной деятельности для подготовки кадров в области туризма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153 376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в сфере предпринимательства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153 376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459 184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послевузовского образования, переподготовка и повышение квалификации судейских кадров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459 184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1 460 607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профессионального уровня и послевузовское образование сотрудников правоохранительных органов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1 460 607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623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2 207 434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государственных служащих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762 939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подготовке, переподготовке и повышению квалификации государственных служащих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1 444 495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163 800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медицинских организаций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1 182 215 636</w:t>
            </w:r>
          </w:p>
        </w:tc>
      </w:tr>
      <w:tr>
        <w:trPr>
          <w:trHeight w:val="30" w:hRule="atLeast"/>
        </w:trPr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5 473 459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"/>
        <w:gridCol w:w="166"/>
        <w:gridCol w:w="1600"/>
        <w:gridCol w:w="5191"/>
        <w:gridCol w:w="517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лечению военнослужащих, сотрудников правоохранительных органов и членов их семей и оказанию медицинской помощи пострадавшим от чрезвычайных ситуаций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5 473 459</w:t>
            </w:r>
          </w:p>
        </w:tc>
      </w:tr>
      <w:tr>
        <w:trPr>
          <w:trHeight w:val="30" w:hRule="atLeast"/>
        </w:trPr>
        <w:tc>
          <w:tcPr>
            <w:tcW w:w="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5 657 974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обеспечение Вооруженных Сил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5 657 974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643 144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Оздоровление, реабилитация и организация отдыха детей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643 144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1 153 220 639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области здравоохранения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17 447 432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здравоохранения и санитарно-эпидемиологического благополучия населения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Реформирование системы здравоохранения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379 521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Целевой вклад в АОО "Назарбаев Университет" 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847 512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47 703 165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медицинское страхование: повышение доступности, качества, экономической эффективности и финансовой защиты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6 087 452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в рамках обязательного социального медицинского страхования и его сопровождение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480 466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гарантированного объема бесплатной медицинской помощи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1 029 970 617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здоровья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48 873 974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17 220 420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медицинских организаций Управления Делами Президента Республики Казахстан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17 220 420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3 032 643 193</w:t>
            </w:r>
          </w:p>
        </w:tc>
      </w:tr>
      <w:tr>
        <w:trPr>
          <w:trHeight w:val="30" w:hRule="atLeast"/>
        </w:trPr>
        <w:tc>
          <w:tcPr>
            <w:tcW w:w="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2 700 000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продуктивной занятости и массового предпринимательства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3 029 943 193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области труда, занятости, социальной защиты и миграции населения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4 875 784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отдельных категорий граждан и их сопровождение по выплатам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2 982 483 461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охраны труда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информационно-аналитическому обеспечению социально-трудовой сферы, модернизация политики занятости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1 277 522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10 185 924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108 320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программных проектов в рамках содействия устойчивому развитию и росту Республики Казахстан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8 380 522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 проектов, осуществляемых совместно с международными организациями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830 030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"/>
        <w:gridCol w:w="144"/>
        <w:gridCol w:w="1381"/>
        <w:gridCol w:w="6710"/>
        <w:gridCol w:w="392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программы развития продуктивной занятости и массового предпринимательства на 2017 - 2021 годы "Еңбек"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21 690 960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318 061 794</w:t>
            </w:r>
          </w:p>
        </w:tc>
      </w:tr>
      <w:tr>
        <w:trPr>
          <w:trHeight w:val="30" w:hRule="atLeast"/>
        </w:trPr>
        <w:tc>
          <w:tcPr>
            <w:tcW w:w="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45 055 073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проектирование, развитие и (или) обустройство инженерно-коммуникационной инфраструктуры в рамках Программы жилищного строительства "Нұрлы жер"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45 055 073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273 006 721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областному бюджету Мангистауской области на приобретение жилья в городе Актау для переселения жителей из города Жанаозен 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Алматинской области на формирование уставного капитала уполномоченной организации для строительства, проектирования жилья и инженерно-коммуникационной инфраструктуры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1 722 829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бюджету Карагандинской области на строительство жилых домов и общежитий для переселения жителей из зон обрушения 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рамках программы жилищного строительства "Нұрлы жер" 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130 407 346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области жилищно-коммунального хозяйства в рамках Программы развития регионов до 2020 года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136 401 546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139 081 037</w:t>
            </w:r>
          </w:p>
        </w:tc>
      </w:tr>
      <w:tr>
        <w:trPr>
          <w:trHeight w:val="30" w:hRule="atLeast"/>
        </w:trPr>
        <w:tc>
          <w:tcPr>
            <w:tcW w:w="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209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общественного развития Республики Казахстан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54 242 482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49 481 773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укрепления взаимоотношения институтов гражданского общества и государства 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933 770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информационного пространства 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196 792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государственной молодежной и семейной политики 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3 630 147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2 086 053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к научно-историческим ценностям, научно-технической и научно-педагогической информации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2 086 053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76 015 586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сфере культуры, спорта и туристской деятельности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1 261 185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внутриполитической стабильности и укрепление казахстанского патриотизма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743 105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42 453 996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массового спорта и национальных видов спорта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569 551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спорта высших достижений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25 129 412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национального туристского продукта и продвижение его на международном и внутреннем рынке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5 730 752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"/>
        <w:gridCol w:w="179"/>
        <w:gridCol w:w="1718"/>
        <w:gridCol w:w="5347"/>
        <w:gridCol w:w="487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108 351</w:t>
            </w:r>
          </w:p>
        </w:tc>
      </w:tr>
      <w:tr>
        <w:trPr>
          <w:trHeight w:val="30" w:hRule="atLeast"/>
        </w:trPr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6 736 916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689 050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Щучинско-Боровской курортной зоны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5 802 269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туристского имиджа в Щучинско-Боровской курортной зоне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87 384 081</w:t>
            </w:r>
          </w:p>
        </w:tc>
      </w:tr>
      <w:tr>
        <w:trPr>
          <w:trHeight w:val="30" w:hRule="atLeast"/>
        </w:trPr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402 429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сейсмологической информации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402 429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78 939 917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газотранспортной системы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35 055 576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атомных и энергетических проектов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2 803 483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тепло-электроэнергетики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41 080 858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8 041 735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энергоэффективности отраслей экономики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381 205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рационального и комплексного использования недр и повышение геологической изученности территории Республики Казахстан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7 159 764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ущерба работникам ликвидированных шахт, переданных в товарищество с ограниченной ответственностью "Карагандаликвидшахт" 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295 244 935</w:t>
            </w:r>
          </w:p>
        </w:tc>
      </w:tr>
      <w:tr>
        <w:trPr>
          <w:trHeight w:val="30" w:hRule="atLeast"/>
        </w:trPr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284 835 029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Планирование, регулирование, управление в сфере сельского хозяйства, природопользования и использования земельных ресурсов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17 031 302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развития животноводства и производства, реализации продукции животноводства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24 371 423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доступности финансовых услуг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137 458 003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управление водными ресурсами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40 298 737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развития производства, реализации продукции растениеводства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9 022 885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Управление, обеспечение сохранения и развития лесных ресурсов и животного мира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22 105 571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доступности информации о земельных ресурсах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10 605 030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доступности знаний и научных исследований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8 858 799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Усовершенствование ирригационных и дренажных систем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15 083 279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9 026 466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Стабилизация и улучшение качества окружающей среды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выбросов парниковых газов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142 149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гидрометеорологического и экологического мониторинга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7 826 125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ускоренному переходу Казахстана к "зеленой экономике" путем продвижения технологий и лучших практик, развития бизнеса и инвестиций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945 281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1 383 440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"/>
        <w:gridCol w:w="177"/>
        <w:gridCol w:w="1697"/>
        <w:gridCol w:w="5430"/>
        <w:gridCol w:w="481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животного мира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1 383 440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25 100 873</w:t>
            </w:r>
          </w:p>
        </w:tc>
      </w:tr>
      <w:tr>
        <w:trPr>
          <w:trHeight w:val="30" w:hRule="atLeast"/>
        </w:trPr>
        <w:tc>
          <w:tcPr>
            <w:tcW w:w="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777 149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Содействие продвижению экспорта казахстанских товаров на внешние рынки 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777 149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133 200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нефтегазохимической промышленности и местного содержания в контрактах на недропользование 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24 190 524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Прикладные научные исследования технологического характера в области промышленности 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1 694 020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Содействие развитию отраслей промышленности и обеспечение промышленной безопасности 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19 895 509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по совершенствованию архитектурной, градостроительной и строительной деятельности 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2 600 995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644 960 149</w:t>
            </w:r>
          </w:p>
        </w:tc>
      </w:tr>
      <w:tr>
        <w:trPr>
          <w:trHeight w:val="30" w:hRule="atLeast"/>
        </w:trPr>
        <w:tc>
          <w:tcPr>
            <w:tcW w:w="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оборонной и аэрокосмической промышленности Республики Казахстан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70 749 876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"электронного правительства", инфокоммуникационной инфраструктуры и информационной безопасности 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63 945 725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инновационной экосистемы на базе Международного технопарка IT-стартапов "Астана Хаб" 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1 320 600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космической деятельности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356 194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 расширения использования космической инфраструктуры 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5 127 357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574 210 273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автомобильных дорог на республиканском уровне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186 406 898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регулярных внутренних авиаперевозок 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4 135 007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железнодорожных пассажирских перевозок по социально значимым межобластным сообщениям 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бюджету города Астаны на увеличение уставного капитала юридических лиц для реализации проекта "Новая транспортная система" 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7 122 720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и организация содержания, направленная на улучшение качества автомобильных дорог общего пользования 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271 733 496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содержание водного транспорта и водной инфраструктуры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14 997 478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гражданской авиации и воздушного транспорта 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2 279 804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(контейнеров) 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8 318 662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развития городского рельсового транспорта 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15 380 654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обязательств по договору доверительного управления государственным имуществом 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26 666 940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пунктов пропуска через Государственную границу Республики Казахстан 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568 614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951 932 476</w:t>
            </w:r>
          </w:p>
        </w:tc>
      </w:tr>
      <w:tr>
        <w:trPr>
          <w:trHeight w:val="30" w:hRule="atLeast"/>
        </w:trPr>
        <w:tc>
          <w:tcPr>
            <w:tcW w:w="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6 802 508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1 429 030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"/>
        <w:gridCol w:w="144"/>
        <w:gridCol w:w="1386"/>
        <w:gridCol w:w="6690"/>
        <w:gridCol w:w="393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политики по привлечению инвестиций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привлечению инвестиций в Республику Казахстан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4 947 179</w:t>
            </w:r>
          </w:p>
        </w:tc>
      </w:tr>
      <w:tr>
        <w:trPr>
          <w:trHeight w:val="30" w:hRule="atLeast"/>
        </w:trPr>
        <w:tc>
          <w:tcPr>
            <w:tcW w:w="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оборонной и аэрокосмической промышленности Республики Казахстан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14 296 706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мобилизационной подготовки, мобилизации и формирования государственного материального резерва 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11 303 219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2 993 487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193 225 070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193 225 070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461 186 829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67 840 330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перечисление в АО "Администрация Международного финансового центра "Астана"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3 346 499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241 979 753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перечисление в АО "Национальная компания "Астана ЭКСПО-2017"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21 255 717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моногородах и регионах в рамках Программы развития регионов до 2020 года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51 641 051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41 673 399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компенсацию потерь в связи со снижением налоговой нагрузки низкооплачиваемых работников для повышения размера их заработной платы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39 610 152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бюджету города Шымкента на выравнивание уровня бюджетной обеспеченности в связи с отнесением города Шымкента к категории города республиканского значения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33 840 507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бюджету Акмолинской области, бюджетам городов республиканского значения, столицы на развитие социальной и инженерной инфраструктуры окраин городов 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7 717 605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бюджету Туркестанской области на приобретение служебного жилья для передислоцированных государственных служащих в связи с переносом областного центра в город Туркестан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9 000 000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"/>
        <w:gridCol w:w="166"/>
        <w:gridCol w:w="1591"/>
        <w:gridCol w:w="5230"/>
        <w:gridCol w:w="51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затрат организаций в сфере жилищно-коммунального хозяйства на погашение и обслуживание займов международных финансовых организаций, привлеченных для реализации проектов по модернизации инфраструктуры 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4 184 000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областному бюджету Туркестанской области на текущие расходы по передислокации государственных органов Туркестанской области в город Туркестан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2 412 322</w:t>
            </w:r>
          </w:p>
        </w:tc>
      </w:tr>
      <w:tr>
        <w:trPr>
          <w:trHeight w:val="30" w:hRule="atLeast"/>
        </w:trPr>
        <w:tc>
          <w:tcPr>
            <w:tcW w:w="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16 730 328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сфере технического регулирования и метрологии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2 083 726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14 017 546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инновационного развития Республики Казахстан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629 056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17 711 282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17 711 282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694 657 735</w:t>
            </w:r>
          </w:p>
        </w:tc>
      </w:tr>
      <w:tr>
        <w:trPr>
          <w:trHeight w:val="30" w:hRule="atLeast"/>
        </w:trPr>
        <w:tc>
          <w:tcPr>
            <w:tcW w:w="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694 657 735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правительственного долга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694 657 735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1 584 464 389</w:t>
            </w:r>
          </w:p>
        </w:tc>
      </w:tr>
      <w:tr>
        <w:trPr>
          <w:trHeight w:val="30" w:hRule="atLeast"/>
        </w:trPr>
        <w:tc>
          <w:tcPr>
            <w:tcW w:w="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1 584 464 389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части средств, привлеченных из Национального фонда Республики Казахстан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315 786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областным бюджетам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1 584 148 603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"/>
        <w:gridCol w:w="96"/>
        <w:gridCol w:w="925"/>
        <w:gridCol w:w="8554"/>
        <w:gridCol w:w="262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Чистое бюджетное кредитование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199 375 848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315 403 588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38 080 516</w:t>
            </w:r>
          </w:p>
        </w:tc>
      </w:tr>
      <w:tr>
        <w:trPr>
          <w:trHeight w:val="30" w:hRule="atLeast"/>
        </w:trPr>
        <w:tc>
          <w:tcPr>
            <w:tcW w:w="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111 900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бюджетов, бюджетов городов республиканского значения, столицы на реконструкцию и строительство систем теплоснабжения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37 968 616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областных бюджетов, бюджетов городов республиканского значения, столицы на реконструкцию и строительство систем тепло-, водоснабжения и водоотведения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37 968 616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23 546 000</w:t>
            </w:r>
          </w:p>
        </w:tc>
      </w:tr>
      <w:tr>
        <w:trPr>
          <w:trHeight w:val="30" w:hRule="atLeast"/>
        </w:trPr>
        <w:tc>
          <w:tcPr>
            <w:tcW w:w="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23 546 000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АО "Национальный управляющий холдинг "Байтерек" с последующим кредитованием АО "Банк Развития Казахстана" для обеспечения финансирования проекта "Магистральный газопровод "Сары-Арка"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23 546 000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119 560 553</w:t>
            </w:r>
          </w:p>
        </w:tc>
      </w:tr>
      <w:tr>
        <w:trPr>
          <w:trHeight w:val="30" w:hRule="atLeast"/>
        </w:trPr>
        <w:tc>
          <w:tcPr>
            <w:tcW w:w="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104 759 007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"Аграрная кредитная корпорация" для проведения мероприятий по поддержке субъектов агропромышленного комплекса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 на развитие продуктивной занятости и массового предпринимательства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44 759 007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14 801 546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14 801 546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10 000 000</w:t>
            </w:r>
          </w:p>
        </w:tc>
      </w:tr>
      <w:tr>
        <w:trPr>
          <w:trHeight w:val="30" w:hRule="atLeast"/>
        </w:trPr>
        <w:tc>
          <w:tcPr>
            <w:tcW w:w="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АО "Национальный управляющий холдинг "Байтерек" с последующим кредитованием АО "Банк Развития Казахстана" для финансирования отечественных автопроизводителей путем обусловленного финансирования банков второго уровня для кредитования физических лиц - покупателей легкового автотранспорта казахстанского производства, а также лизингового финансирования юридических лиц и индивидуальных предпринимателей, приобретающих в лизинг автотранспортные средства и автотехнику специального назначения, за исключением сельскохозяйственной техники казахстанского производства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11 258 978</w:t>
            </w:r>
          </w:p>
        </w:tc>
      </w:tr>
      <w:tr>
        <w:trPr>
          <w:trHeight w:val="30" w:hRule="atLeast"/>
        </w:trPr>
        <w:tc>
          <w:tcPr>
            <w:tcW w:w="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11 258 978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"Национальный управляющий холдинг Байтерек" с последующим кредитованием АО "Банк Развития Казахстана" для финансирования обновления парка пассажирских вагонов через АО "БРК-Лизинг"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11 258 978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112 957 541</w:t>
            </w:r>
          </w:p>
        </w:tc>
      </w:tr>
      <w:tr>
        <w:trPr>
          <w:trHeight w:val="30" w:hRule="atLeast"/>
        </w:trPr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646 417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"/>
        <w:gridCol w:w="114"/>
        <w:gridCol w:w="1097"/>
        <w:gridCol w:w="7860"/>
        <w:gridCol w:w="31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по государственным гарантиям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646 417</w:t>
            </w:r>
          </w:p>
        </w:tc>
      </w:tr>
      <w:tr>
        <w:trPr>
          <w:trHeight w:val="30" w:hRule="atLeast"/>
        </w:trPr>
        <w:tc>
          <w:tcPr>
            <w:tcW w:w="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9 311 124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бюджетов, бюджетов городов республиканского значения, столицы на содействие развитию предпринимательства в областных центрах, городах Астане, Алматы, Шымкенте, Семее и моногородах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9 311 124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103 000 000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АО "Национальный управляющий холдинг "Байтерек" с последующим кредитованием АО "Банк Развития Казахстана" для финансирования проектов Государственной программы индустриально-инновационного развития Республики Казахстан на 2015 - 2019 годы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АО "Национальный управляющий холдинг "Байтерек" для обеспечения конкурентоспособности и устойчивости национальной экономики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Казахстана" для предоставления предварительных и промежуточных жилищных займов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78 000 000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"/>
        <w:gridCol w:w="275"/>
        <w:gridCol w:w="1253"/>
        <w:gridCol w:w="2996"/>
        <w:gridCol w:w="750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116 027 740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116 027 740</w:t>
            </w:r>
          </w:p>
        </w:tc>
      </w:tr>
      <w:tr>
        <w:trPr>
          <w:trHeight w:val="30" w:hRule="atLeast"/>
        </w:trPr>
        <w:tc>
          <w:tcPr>
            <w:tcW w:w="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115 443 195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115 443 195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Возврат требований по оплаченным государственным гарантиям 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584 545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юридическими лицами требований по оплаченным государственным гарантиям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"/>
        <w:gridCol w:w="91"/>
        <w:gridCol w:w="879"/>
        <w:gridCol w:w="8742"/>
        <w:gridCol w:w="24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156 451 524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156 451 524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11 294 637</w:t>
            </w:r>
          </w:p>
        </w:tc>
      </w:tr>
      <w:tr>
        <w:trPr>
          <w:trHeight w:val="30" w:hRule="atLeast"/>
        </w:trPr>
        <w:tc>
          <w:tcPr>
            <w:tcW w:w="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209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общественного развития Республики Казахстан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250 100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уставного капитала НАО "Центр Н. Назарбаева по развитию межконфессионального и межцивилизационного диалога"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 капитала НАО "Казахстанский институт общественного развития "Рухани жаңғыру"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11 044 537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акций международных финансовых организаций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11 044 537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5 000 000</w:t>
            </w:r>
          </w:p>
        </w:tc>
      </w:tr>
      <w:tr>
        <w:trPr>
          <w:trHeight w:val="30" w:hRule="atLeast"/>
        </w:trPr>
        <w:tc>
          <w:tcPr>
            <w:tcW w:w="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"Национальный управляющий холдинг "Байтерек" с последующим увеличением уставного капитала АО "Банк Развития Казахстана" для кредитования проектов, направленных на развитие инфраструктуры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52 656 887</w:t>
            </w:r>
          </w:p>
        </w:tc>
      </w:tr>
      <w:tr>
        <w:trPr>
          <w:trHeight w:val="30" w:hRule="atLeast"/>
        </w:trPr>
        <w:tc>
          <w:tcPr>
            <w:tcW w:w="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52 656 887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Республиканского государственного предприятия на праве хозяйственного ведения "Казводхоз"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13 851 515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"Национальный управляющий холдинг "КазАгро" для реализации государственной политики по стимулированию развития агропромышленного комплекса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НАО "Национальный аграрный научно-образовательный центр" для модернизации научных организаций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8 805 372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61 000 000</w:t>
            </w:r>
          </w:p>
        </w:tc>
      </w:tr>
      <w:tr>
        <w:trPr>
          <w:trHeight w:val="30" w:hRule="atLeast"/>
        </w:trPr>
        <w:tc>
          <w:tcPr>
            <w:tcW w:w="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"Национальный управляющий холдинг "Байтерек" с последующим увеличением уставного капитала АО "БРК-Лизинг" через АО "Банк Развития Казахстана" по реализации в лизинг автобусов, тракторов и комбайнов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"Национальный управляющий холдинг "Байтерек" с последующим увеличением уставного капитала АО "Экспортная страховая компания "KazakhExport" для поддержки казахстанских производителей несырьевых товаров и поставщиков услуг на внешних рынках и усилению их конкурентоспособности за счет предоставления эффективных финансовых мер поддержки экспорта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26 500 000</w:t>
            </w:r>
          </w:p>
        </w:tc>
      </w:tr>
      <w:tr>
        <w:trPr>
          <w:trHeight w:val="30" w:hRule="atLeast"/>
        </w:trPr>
        <w:tc>
          <w:tcPr>
            <w:tcW w:w="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оборонной и аэрокосмической промышленности Республики Казахстан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1 500 000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уставного капитала АО "Национальная компания Казахстан инжиниринг" в целях увеличения уставного капитала АО "Петропавловский завод тяжелого машиностроения"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951 500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"/>
        <w:gridCol w:w="171"/>
        <w:gridCol w:w="1641"/>
        <w:gridCol w:w="6086"/>
        <w:gridCol w:w="423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"Национальная компания Казахстан инжиниринг" в целях увеличения уставного капитала АО "Завод им. С.М. Кирова"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548 500</w:t>
            </w:r>
          </w:p>
        </w:tc>
      </w:tr>
      <w:tr>
        <w:trPr>
          <w:trHeight w:val="30" w:hRule="atLeast"/>
        </w:trPr>
        <w:tc>
          <w:tcPr>
            <w:tcW w:w="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"Фонд национального благосостояния "Самрук-Казына" для обеспечения конкурентоспособности и устойчивости национальной экономики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25 000 000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29"/>
        <w:gridCol w:w="2408"/>
        <w:gridCol w:w="5086"/>
        <w:gridCol w:w="374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"/>
        <w:gridCol w:w="4658"/>
        <w:gridCol w:w="741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-1 326 607 239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 Ненефтяной дефицит (профицит)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-5 407 595 239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 Финансирование дефицита бюджета (использование профицита) 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1 326 607 239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внесении изменений и дополнений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Закон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2019 - 2021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  года 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2019 - 2021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197-VI ЗРК</w:t>
            </w:r>
          </w:p>
        </w:tc>
      </w:tr>
    </w:tbl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поступлений на 2019 год,</w:t>
      </w:r>
      <w:r>
        <w:br/>
      </w:r>
      <w:r>
        <w:rPr>
          <w:rFonts w:ascii="Times New Roman"/>
          <w:b/>
          <w:i w:val="false"/>
          <w:color w:val="000000"/>
        </w:rPr>
        <w:t>направляемые в Национальный фонд Республики Казахстан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954"/>
        <w:gridCol w:w="6539"/>
        <w:gridCol w:w="419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            Подкласс</w:t>
            </w:r>
          </w:p>
          <w:bookmarkEnd w:id="42"/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2 601 987 208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2 587 238 067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1 134 843 177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1 134 843 177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1 452 394 890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1 452 394 890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1 516 538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1 516 538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на организации нефтяного сектора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1 516 538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32 603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13 200 000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13 200 000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