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e7cb" w14:textId="deae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2019 года № 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8"/>
        <w:gridCol w:w="2546"/>
        <w:gridCol w:w="6056"/>
      </w:tblGrid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"Сагинтаев Бакытжан Абдирович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председатель"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2392"/>
        <w:gridCol w:w="6434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"Мамин Аскар Узакпаевич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председатель";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4"/>
        <w:gridCol w:w="2757"/>
        <w:gridCol w:w="5539"/>
      </w:tblGrid>
      <w:tr>
        <w:trPr>
          <w:trHeight w:val="3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 Тимур Муратович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2595"/>
        <w:gridCol w:w="5936"/>
      </w:tblGrid>
      <w:tr>
        <w:trPr>
          <w:trHeight w:val="3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"Даленов Руслан Ерболатович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Казахстан".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