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f88f" w14:textId="592f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государственной квоты Республики Казахстан на наркотические средства, психотропные вещества и прекурсоры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2019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расчет потребности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наркотических средств для юридических лиц на 2019 год;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расчет потребности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психотропных веществ для юридических лиц на 2019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расчет потребности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прекурсоров для юридических лиц на 2019 год.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2019 года № 76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наркотических средств для юридических лиц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534"/>
        <w:gridCol w:w="2638"/>
        <w:gridCol w:w="1504"/>
        <w:gridCol w:w="2639"/>
        <w:gridCol w:w="2925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Цели использования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(в граммах)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медицинских целей (в граммах)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научно-исследовательских и учебных целей (в граммах)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производственных целей (в граммах)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Альфа-метилфентанил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Ацетилдигидрокодеин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 (диацетилморфин)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Гидрокодон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Дезоморфин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Декстропропоксифен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Дигидрокодеин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Дигидроморфин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Изометадон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Клонитазен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148370,5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148371,134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30659,045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75535,95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6363,374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81899,492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Норкодеин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Норметадон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Норморфин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Проперидин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Пропирам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Рацеметорфан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35,598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 (промедол)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94774,19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12016,841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106791,053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1352,4156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112,861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1465,2816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Фолькодин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Экгонин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3-метилфентанил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3-метилтиофентанил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0-6-моноацетилморфин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0-3-моноацетилморфин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2019 года № 76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психотропных веществ для юридических лиц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570"/>
        <w:gridCol w:w="2992"/>
        <w:gridCol w:w="1539"/>
        <w:gridCol w:w="2412"/>
        <w:gridCol w:w="2702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Цели использования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(в граммах)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медицинских целей (в граммах)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научно-исследовательских и учебных целей (в граммах)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производственных целей (в граммах)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Амобарбитал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Бромазепам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 (норфин)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Буталбитал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Бутобарбитал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Галазепам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Глютетимид (ноксирон)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ГОМК (натрия оксибутират)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351760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351760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56145,074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23891,85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Камазепам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1999,987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Клоксазолам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Меклоквалон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Мепробамат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Метаквалон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 (первитин)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Метамфетамина рацемат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33000,023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Пентобарбитал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Секобарбитал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Фенциклидин, ПЦП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Фенметразин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300618,955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7499,987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Этиламфетамин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2019 года № 76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прекурсоров для юридических лиц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1246"/>
        <w:gridCol w:w="1914"/>
        <w:gridCol w:w="1683"/>
        <w:gridCol w:w="3298"/>
        <w:gridCol w:w="3298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Цели использования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(в килограммах)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медицинских целей (в килограммах)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научно-исследовательских и учебных целей (в килограммах)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производственных целей (в килограммах)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уксусной кислоты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0,11001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37004,11001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44,569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958,632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2803,201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Норэфедрин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7200,675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0,20001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160,1248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7360,99981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1044888909,909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1044889870,909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802,12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47,567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5365448,319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5366298,006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68,98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15437,4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Фенилуксусная кислота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149,496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486,196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