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28c" w14:textId="ff3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2019 года № 74. Утратило силу постановлением Правительства Республики Казахстан от 19 марта 2024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сбора, взимаемого на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базовые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минимальные и максимальные размеры ставок консульского сбора, взимаемого за пределами территории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взимаемого на территории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 или % от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однократный въезд - 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или более въезд - 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Многократная виза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многократная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Транзитная виза: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многократная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Легализация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74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минимальные и максимальные размеры ставок консульского сбора, взимаемого за пределами территории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Базовые минимальные и максимальные размеры ставок – в редакции постановления Правительства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английских фунтах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швейцарских франках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китайских юанях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58 - 23400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6 - 2640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1 - 950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1 -810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58 - 58515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 однократная; 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долларов США; 1 - 150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евро; 1 - 115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английских фунтов стерлингов; 1 - 100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швейцарских франков; 1 - 160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58 - 3510 российских рублей; 58-8780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6 - 395 китайских юаней; 6- 990 китайских юане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 однократная; 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долларов США; 1 - 90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евро; 1 - 110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английских фунтов стерлингов; 1 - 90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1 - 45 швейцарских франков; 1 - 95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58 - 2340 российских рублей; 58-5265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6 - 265 китайских юаней; 6- 595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1 - 25 eвро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58 - 1755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1755- 17555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195-1980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1755-17555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195- 1980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(супружества) и выдача свидетельства о браке (супружестве)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870 - 3511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100 - 395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 и выдача свидетельства о расторжении брака (супружества)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30 - 80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20 - 60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15 - 50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1755 -4680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195 - 525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 с лицами, признанными в установленном законодательными актами Республики Казахстан порядке безвестно отсутствующими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290 -3511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6 - 130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1755 - 12230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доказательства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1755 - 11703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участницей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(или) другого документа, предусмотренных законодательством Республики Казахстан или международными договорами, участницей которых является Республика Казахстан, в отношении судов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случаях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случаях гибели или повреждения судна или груза (кораблекрушения судов) Республики Казахстан, находящихся за границей, и иных происшествий, имевших место в период плавания или стоянки судна, которое может явиться основанием для предъявления к судовладельцу имущественных требований в целях обеспечения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74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197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 (САПП Республики Казахстан, 2009 г., № 12, ст. 82).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2010 года № 460 "О внесении дополнений и изменения в постановление Правительства Республики Казахстан от 19 февраля 2009 года № 197" (САПП Республики Казахстан, 2010 г., № 34, ст. 275).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2012 года № 781 "О внесении изменения в постановление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 (САПП Республики Казахстан, 2012 г., № 57, ст. 774).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1170 "О внесении изменений и дополнения в постановление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 (САПП Республики Казахстан, 2015 г., № 85 - 86, ст. 611).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2017 года № 527 "О внесении изменений в постановление Правительства Республики Казахстан от 19 февраля 2009 года № 197 "Об утверждении ставок консульского сбора, взимаемого на территории Республики Казахстан, и базовых минимальных и максимальных ставок консульского сбора, взимаемого за пределами территории Республики Казахстан" (САПП Республики Казахстан, 2017 г., № 39, ст. 262).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