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b7e1" w14:textId="b2cb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июня 2015 года № 489 "Об определении лицензиара по осуществлению лицензирования деятельности в сферах нефти и газа, обслуживания физических и юридических лиц и внесении изменения в постановление Правительства Республики Казахстан от 26 декабря 2012 года № 1684 "О некоторых вопросах лицензирования деятельности по выполнению работ и оказанию услуг в области охраны окружающей среды" и от 29 декабря 2017 года № 918 "Об определении уполномоченного органа на выдачу разрешений второй категории и государственных органов, которые осуществляют согласование выдачи разрешений второй категории в сфере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2019 года № 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2015 года № 489 "Об определении лицензиара по осуществлению лицензирования деятельности в сферах нефти и газа, обслуживания физических и юридических лиц и внесении изменения в постановление Правительства Республики Казахстан от 26 декабря 2012 года № 1684 "О некоторых вопросах лицензирования деятельности по выполнению работ и оказанию услуг в области охраны окружающей среды" (САПП Республики Казахстан, 2015 г., № 36, ст. 257):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лицензиара по осуществлению лицензирования деятельности в сферах углеводородов, обслуживания физических и юридических лиц";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лицензиарами по осуществлению лицензирования деятельности согласно приложению к настоящему постановлению: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углеводородов - Министерство энергетики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сфере обслуживания физических и юридических лиц - Комитет экологического регулирования и контроля Министерства энергетики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918 "Об определении уполномоченного органа на выдачу разрешений второй категории и государственных органов, которые осуществляют согласование выдачи разрешений второй категории в сфере нефти и газа" (САПП Республики Казахстан, 2017 г., № 68-69-70, ст. 428):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уполномоченного органа на выдачу разрешений второй категории и государственных органов, которые осуществляют согласование выдачи разрешений второй категории в сфере углеводородов, газа и газоснабжения";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энергетики Республики Казахстан уполномоченным органом на выдачу разрешений второй категории в сфере углеводородов, газа и газоснабжения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органы, которые осуществляют согласование выдачи разрешений второй категории в сфере углеводородов,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2019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489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первой категории (лицензии)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6764"/>
        <w:gridCol w:w="4765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лицензии и вида деятельности, для осуществления которой требуется наличие лицензии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деятельности, для осуществления которой требуется наличие лицензии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деятельности в сфере углеводородов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добыча нефти, газа, нефтегазоконденсата;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ведение технологических работ (промысловые исследования; сейсморазведочные работы; геофизические работы) на месторождениях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прострелочно-взрывные работы в нефтяных; газовых; газоконденсатных; нагнетательных скважинах;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бурение скважин на месторождениях углеводородов на суше; на море; на внутренних водоемах;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подземный ремонт (текущий; капитальный) скважин на месторождениях;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цементация; испытания; освоение, опробование скважин на месторождениях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консервация; ликвидация скважин на месторождениях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повышение нефтеотдачи нефтяных пластов и увеличение производительности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работы по предотвращению и ликвидации разливов на месторождениях углеводородов на суше; на море;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эксплуатация нефтехимических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составление проектных документов; технологических регламентов; технико-экономического обоснования проектов для месторождений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эксплуатация магистральных газопроводов, нефтепроводов, нефтепродуктопроводов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деятельности в сфере обслуживания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выполнение работ и оказание услуг в области охраны окружающей среды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природоохранное проектирование, нормирование для I категории хозяйственной и иной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экологический аудит для I категории хозяйственной и иной деятельности.</w:t>
            </w:r>
          </w:p>
          <w:bookmarkEnd w:id="1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2019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918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второй категории в сфере углеводородов, газа и газоснабжения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3590"/>
        <w:gridCol w:w="6790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разрешительной процедуры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и вида деятельности (действия), для осуществления которой требуется наличие разрешения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газосетевых организаций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газосетевых организаций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сжигание в факелах сырого газа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сжигание в факелах сырого газа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 размещение морских объектов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2019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918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которые осуществляют согласование выдачи разрешений второй категории в сфере углеводородов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3291"/>
        <w:gridCol w:w="1992"/>
        <w:gridCol w:w="5026"/>
      </w:tblGrid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второй категории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Согласующий государственный орган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создание и размещение морских объектов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