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f3ec" w14:textId="1b8f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2013 года № 1275 "Об утверждении Правил выдачи пропусков на въезд и пребывание в пограничной полосе"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2019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1275 "Об утверждении Правил выдачи пропусков на въезд и пребывание в пограничной полосе" (САПП Республики Казахстан, 2013 г., № 68, ст. 909)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въезд и пребывание в пограничной полосе,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2019 года № 51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2013 года № 1275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пропусков на въезд и пребывание в пограничной полосе 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пропусков на въезд и пребывание в пограничной полосе (далее – Правила) определяют порядок выдачи Пограничной службой Комитета национальной безопасности Республики Казахстан (далее – Пограничная служба) пропусков на въезд и пребывание в пограничной полосе (далее – пропуск).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пропусков 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пропуска физическое лицо подает заявление в электронном формате через веб-портал "электронного правительства" (далее – портал) в Пограничную службу по форме согласно приложению 1 к Правилам.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 для получения пропуска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 представляют в электронном формате через портал в Пограничную службу следующие документы: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получение пропуска по форме, согласно приложению 2 к Правилам, в котором указывают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необходимых случаях – месте и времени пересечения Государственной границы, если это оговорено в международных договорах Республики Казахстан с сопредельным государством;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 документов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заявления или представления и выдача пропуска Пограничной службой через портал составляют не более десяти рабочих дней с момента внесения заявления или представления.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факта указания в заявлении или представлении недостоверных сведений либо представления документов, указанных в пункте 3 Правил, не в полном объеме, Пограничная служба в течение трех рабочих дней дает мотивированный отказ, согласно приложению 3 к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пропуска осуществляется Пограничной службой по форме, согласно приложению 4 к Правилам, через портал в электронном формате.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Пропуск выдается на указанный в заявлении или представлении срок с учетом сроков действия разрешения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мероприятий, но не более одного календарного года.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пропуск утрачивает силу.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Пропуск в пограничную полосу лиц, непосредственно проживающих в ней, осуществляется по документам, удостоверяющим личность, при наличии справок о действительном их проживании в данной местности, выданных местными исполнительными органами.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Учащиеся средних школ, студенты учебных заведений, проживающие в пограничной полосе, но обучающиеся за ее пределами, въезжают (выезжают) в пограничную полосу по справкам местных исполнительных органов, подтверждающим их выезд на учебу из населенных пунктов пограничной полосы.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детях, не достигших 16-летнего возраста, въезжающих в пограничную полосу с родителями или сопровождающими их лицами, вносятся в пропуска этих лиц.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 оформления пропуска в пограничную полосу въезжают лица по случаю смерти (болезни) близких родственников по документам, удостоверяющим их личность, и соответствующим телеграммам (справкам), заверенным медицинскими организациями, а при следовании к местам захоронения родственников – по сведениям, подтверждающим место захоронения.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утери (порчи) пропуска физическими и юридическими лицами представляются через портал в Пограничную службу ходатайство о повторной выдаче пропуска с указанием объяснения по факту его утери (порчи).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в срок не более трех рабочих дней осуществляется повторная выдача пропуска через портал в электронном формате.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Пограничная служба с учетом интересов защиты Государственной границы может вносить ограничения или временно приостанавливать действие пропусков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полосе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 </w:t>
      </w:r>
      <w:r>
        <w:br/>
      </w:r>
      <w:r>
        <w:rPr>
          <w:rFonts w:ascii="Times New Roman"/>
          <w:b/>
          <w:i w:val="false"/>
          <w:color w:val="000000"/>
        </w:rPr>
        <w:t xml:space="preserve">(ЗАЯВЛЕНИЕ)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белдеуге кіруге және онда болуға рұқсаттама беруді сұраймын (Прошу выдать пропуск на въезд и пребывание в пограничную полосу)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(елді мекен, аудан, облыс) 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Мақсаты (цель)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Уақыты (время)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Өзім туралы мынадай мәліметтерді хабарлаймын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 себе сообщаю следующие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Тегім (фамилия)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Атым (имя)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Әкемнің аты (отчество)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Туған жылым мен жерім (год и место рождения)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орным (место работы)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(ұйымның атауы және лауазымы) (наименование организации и должность) жеке басын куәландыратын құжаты (документ, удостоверяющего личность) _________________ № __________________ 20 __ ж. "____"_______________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(жеке басын куәландыратын құжатты берген органның атауы және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 и наименование органа, выдавшего документ,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Тұрғылықты жерім (местожительство)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Өзіммен бірге балаларым барады (со мной следуют дети)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(аты және жасы) (имя и возраст)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 білдірушінің электрондық мекенжайы (Электронный адрес заявителя)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Мен ұсынылған деректердің дұрыстығына дербес жауап беремін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(я несу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персональную ответственность за достоверность представленных данных)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(күні, айы және жылы) (дата, месяц, год)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полосе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(ПРЕДСТАВЛЕНИЕ) </w:t>
            </w:r>
          </w:p>
          <w:bookmarkEnd w:id="25"/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Тізімге сәйкес Қазақстан Республикасының азаматтарына (шетелдіктерге және азаматтығы жоқ адамдарға) _____________________________________________ (елді мекен, аудан, облыс) шекаралық белдеуге кіруге және онда болуға рұқсаттама (лар) беруді сұраймын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(Прошу выдать пропуск (а) на въезд и пребывание в пограничную полосу гражданам Республики Казахстан (иностранцам и лицам без гражданства) согласно списку) ______________________________________________________________________ (населенный пункт, район, область) Мақсаты (цель) ________________________________________________________ Уақыты (время) 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белдеуге рұқсаттамалар алатын Қазақстан Республикасы азаматтарының (шетелдіктердің, азаматтығы жоқ адамдардың)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(Список граждан Республики Казахстан (иностранцев, лиц без гражданства) на получение пропуска в пограничную полосу)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552"/>
              <w:gridCol w:w="1106"/>
              <w:gridCol w:w="2277"/>
              <w:gridCol w:w="1523"/>
              <w:gridCol w:w="1774"/>
              <w:gridCol w:w="2026"/>
              <w:gridCol w:w="1021"/>
              <w:gridCol w:w="1021"/>
            </w:tblGrid>
            <w:tr>
              <w:trPr>
                <w:trHeight w:val="30" w:hRule="atLeast"/>
              </w:trPr>
              <w:tc>
                <w:tcPr>
                  <w:tcW w:w="1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Р/с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27"/>
              </w:tc>
              <w:tc>
                <w:tcPr>
                  <w:tcW w:w="11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Т.А.Ә.</w:t>
                  </w:r>
                </w:p>
              </w:tc>
              <w:tc>
                <w:tcPr>
                  <w:tcW w:w="22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Туған жылы, айы, күні</w:t>
                  </w:r>
                </w:p>
              </w:tc>
              <w:tc>
                <w:tcPr>
                  <w:tcW w:w="1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Тұратын жерінің мекенжайы</w:t>
                  </w:r>
                </w:p>
              </w:tc>
              <w:tc>
                <w:tcPr>
                  <w:tcW w:w="1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 орны, лауазымы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басын куәландыратын құжаттың №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Азаматтығы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Ескертпе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(№ п/п)</w:t>
                  </w:r>
                </w:p>
              </w:tc>
              <w:tc>
                <w:tcPr>
                  <w:tcW w:w="11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22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(Число, месяц, год рождения)</w:t>
                  </w:r>
                </w:p>
              </w:tc>
              <w:tc>
                <w:tcPr>
                  <w:tcW w:w="1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(Адрес места жительства)</w:t>
                  </w:r>
                </w:p>
              </w:tc>
              <w:tc>
                <w:tcPr>
                  <w:tcW w:w="1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(Место работы, должность)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(№ документа, удостоверяющего личность)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(Гражданство)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(Примечание)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1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1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1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пограничной полосе будут задействованы технические средства: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704"/>
              <w:gridCol w:w="2324"/>
              <w:gridCol w:w="2324"/>
              <w:gridCol w:w="3351"/>
              <w:gridCol w:w="1298"/>
              <w:gridCol w:w="1299"/>
            </w:tblGrid>
            <w:tr>
              <w:trPr>
                <w:trHeight w:val="30" w:hRule="atLeast"/>
              </w:trPr>
              <w:tc>
                <w:tcPr>
                  <w:tcW w:w="1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Р/с № № п/п</w:t>
                  </w:r>
                </w:p>
              </w:tc>
              <w:tc>
                <w:tcPr>
                  <w:tcW w:w="2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Техникалық құралдардың атауы (Наименование технического средства)</w:t>
                  </w:r>
                </w:p>
              </w:tc>
              <w:tc>
                <w:tcPr>
                  <w:tcW w:w="2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Техникалық құралдардың атауы (Государственный регистрационный номер)</w:t>
                  </w:r>
                </w:p>
              </w:tc>
              <w:tc>
                <w:tcPr>
                  <w:tcW w:w="33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Жүргізушінің Т.А.Ә. (Ф.И.О. водителя)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Иесі (Владелец)</w:t>
                  </w:r>
                </w:p>
              </w:tc>
              <w:tc>
                <w:tcPr>
                  <w:tcW w:w="12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Ескерту (Примечание)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Ұсынысқа мынадай құжаттар қоса беріледі (К представлению прилагаются следующие документы)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білдірушінің электрондық мекен-жайы (электронный адрес заявителя)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ұсынылған деректердің дұрыстығына дербес жауап беремін (я несу персональную ответственность за достоверность представленных данных) 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 (должность)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(күні, айы және жылы)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полосе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 и установочные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инициатора) </w:t>
            </w:r>
          </w:p>
        </w:tc>
      </w:tr>
    </w:tbl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на Ваше заявление (представление) от ____ _______________ 20 ___ года уведомляем об отказе в выдаче пропуска на въезд и пребывание в пограничной полосе в связи с представлением документов в не полном объеме либо указанием в заявлении (представлении) недостоверных сведений: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Командир воинской части 0000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подпись, Ф.И.О.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года. (дата,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полосе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въезд и пребывание в пограничной полосе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түбіршегінің № ____ (корешок пропуска)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(выдан)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Тұрушы (жителю)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 аумағына кіруге және онда болуға рұқсат берілген (разрешены въезд и пребывание в пограничной полосе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мақсаты (цель въезда)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мерзімі (срок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уақыты 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заставасының бастығы (начальник заставы)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ә/б (в/ч) _________________________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  <w:bookmarkEnd w:id="3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№ ____ (пропуск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(выдан)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Тұрушы (жителю)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 аумағына кіруге және онда болуға рұқсат берілген (разрешены въезд и пребывание в пограничной полосе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мақсаты (цель въезда)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мерзімі (срок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уақыты 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Рұқсаттама жеке басын куәландыратын құжат ұсынылған жағдайда жарамды (пропуск действителен при предъявлении документа, удостоверяющего личность)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заставасының бастығы (начальник заставы)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ә/б (в/ч) _________________________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  <w:bookmarkEnd w:id="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