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add" w14:textId="e5e3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возмещения затрат сотрудников специальных государственных органов Республики Казахстан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2019 года № 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возмещения затрат курсантов, слушателей военных, специальных учебных заведений за проезд на транспорте;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28.02.2020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1299 "Об утверждении Правил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имущества" (САПП Республики Казахстан, 2012 г., № 74, ст. 1082);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2015 года № 31 "О внесении изменений в постановление Правительства Республики Казахстан от 12 октября 2012 года № 1299 "Об утверждении Правил и норм возмещения сотрудникам специальных государственных органов и членам их семей затрат за проезд на транспорте по территории Республики Казахстан и перевозку имущества" (САПП Республики Казахстан, 2015 г., № 3, ст. 15).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(далее – Закон) и определяют порядок возмещения затрат сотрудников специальных государственных органов (кроме курсантов, слушателей) (далее – сотрудники) за проезд на транспорте по территории Республики Казахстан (далее – затраты).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сотрудников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сотрудников производится при: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следовании на стационарное лечение по медицинским показаниям и обратно;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следовании на медицинское обследование (освидетельствование) и обратно на основании направления, выданного в порядке, установленном первым руководителем специального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перемещении по службе;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увольнении со службы,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Закона.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25.09.2024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сотрудников производится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сотрудников в случаях, предусмотренных подпунктами 1), 2) и 3) пункта 2 настоящих Правил, по факту состоявшегося события производится тем государственным учреждением специального государственного органа (далее – учреждение), где сотрудники состоят в штате или распоряжении.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службы, возмещение затрат производится: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органов национальной безопасности Республики Казахстан, – территориальным органом по избранному месту жительства;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Службы государственной охраны Республики Казахстан, – Службой государственной охраны Республики Казахстан, в штате которой состояли до увольнения.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Оплате подлежит путь от места службы или жительства сотрудников до места проведения события и обратно на основании предъявленных проездных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несвоевременного прибытия или отправления транспорта, сотрудники предъявляют документ, свидетельствующий об опоздании транспорта, который выдается перевозчиком по просьбе пассажира.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возмещения затрат сотрудники в течение тридцати рабочих дней после совершения события представляют в учреждение,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следующие документы:</w:t>
      </w:r>
    </w:p>
    <w:bookmarkEnd w:id="26"/>
    <w:bookmarkStart w:name="z4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сотрудников;</w:t>
      </w:r>
    </w:p>
    <w:bookmarkEnd w:id="27"/>
    <w:bookmarkStart w:name="z4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сотрудников;</w:t>
      </w:r>
    </w:p>
    <w:bookmarkEnd w:id="28"/>
    <w:bookmarkStart w:name="z4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военно-врачебной комиссии (экспертизы) о полученном стационарном лечении либо медицинском обследовании (освидетельствовании) с указанием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при необходимости;</w:t>
      </w:r>
    </w:p>
    <w:bookmarkEnd w:id="29"/>
    <w:bookmarkStart w:name="z4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проездные документы; </w:t>
      </w:r>
    </w:p>
    <w:bookmarkEnd w:id="30"/>
    <w:bookmarkStart w:name="z4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документа, удостоверяющего личность, а также банковских документов, необходимых для перечисления суммы возмещения затрат, для уволенных со службы сотрудников.</w:t>
      </w:r>
    </w:p>
    <w:bookmarkEnd w:id="31"/>
    <w:bookmarkStart w:name="z4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правительство"; </w:t>
      </w:r>
    </w:p>
    <w:bookmarkEnd w:id="32"/>
    <w:bookmarkStart w:name="z4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указанный в пункте 5 настоящих Правил, – при необходимости.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возмещения сотрудникам органов национальной безопасности Республики Казахстан затрат при увольнении со службы, территориальный орган по избранному сотрудниками месту жительства запрашивает у учреждения по месту прохождения службы сотрудников выписку из приказа об их увольнении со службы.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осуществляется при представлении документов, определенных пунктом 6 настоящих Правил:</w:t>
      </w:r>
    </w:p>
    <w:bookmarkEnd w:id="35"/>
    <w:bookmarkStart w:name="z4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36"/>
    <w:bookmarkStart w:name="z4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(кроме курсантов,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слушателей) за проезд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лицу,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возмещение затрат)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38"/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(должность, звание, фамилия, имя, отчество (подпись) 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(число) (месяц)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Начальник___________________ _______ _______________________ (подразделение, 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 (подпись) (фамилия,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проезд на транспорте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заявителя),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тел.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 </w:t>
      </w:r>
    </w:p>
    <w:bookmarkEnd w:id="40"/>
    <w:p>
      <w:pPr>
        <w:spacing w:after="0"/>
        <w:ind w:left="0"/>
        <w:jc w:val="both"/>
      </w:pPr>
      <w:bookmarkStart w:name="z70" w:id="41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Причитающуюся сумму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Филиал ________________________________банка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Лицевой или карт-счет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получателя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___________ года Заявитель _______ _____________________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(дата) (подпись) (фамилия,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 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(подразделение, звание) (подпись) (фамилия,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проезд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42"/>
    <w:p>
      <w:pPr>
        <w:spacing w:after="0"/>
        <w:ind w:left="0"/>
        <w:jc w:val="both"/>
      </w:pPr>
      <w:bookmarkStart w:name="z90" w:id="43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(звание, 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том, что он (она) действительно получил (а)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вид медицинской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лечебное заведение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медицинским показаниям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медицинские показания)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"___" ___________ ____ года по "__" __________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выдана для возмещения затрат за проезд на транспорте по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военно-врачебной комиссии (экспертизы)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 </w:t>
            </w:r>
          </w:p>
        </w:tc>
      </w:tr>
    </w:tbl>
    <w:bookmarkStart w:name="z10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(далее – Закон) и определяют порядок возмещения затрат сотрудников специальных государственных органов (кроме курсантов, слушателей) (далее – сотрудники) за перевозку собственного имущества (далее – затраты) при перемещении по службе и увольнении со службы.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сотрудников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перемещении сотрудников по службе, а также их увольнении со службы им возмещаются затраты за перевозку собственного имущества от прежнего места службы (жительства) до нового места службы (жительства) в размере одного месячного расчетного показателя на каждые двадцать километров автомобильной дороги, кроме случаев, предусмотренных подпунктами 6), 12-1)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сотрудников при перемещении по службе производится государственным учреждением специального государственного органа (далее – учреждение), в которое прибыли сотрудники для дальнейшего прохождения службы.</w:t>
      </w:r>
    </w:p>
    <w:bookmarkEnd w:id="49"/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службы, возмещение затрат производится: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органов национальной безопасности Республики Казахстан, – территориальным органом по избранному месту жительства;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Службы государственной охраны Республики Казахстан, – Службой государственной охраны Республики Казахстан, в штате которой состояли до увольнения.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возмещения затрат уполномоченному руководителю подается:</w:t>
      </w:r>
    </w:p>
    <w:bookmarkEnd w:id="53"/>
    <w:bookmarkStart w:name="z4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сотрудником – рапорт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54"/>
    <w:bookmarkStart w:name="z4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сотрудником, уволенным со службы,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копий документа, удостоверяющего его личность, а также банковских документов, необходимых для перечисления суммы возмещения затрат.</w:t>
      </w:r>
    </w:p>
    <w:bookmarkEnd w:id="55"/>
    <w:bookmarkStart w:name="z4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правительство".</w:t>
      </w:r>
    </w:p>
    <w:bookmarkEnd w:id="56"/>
    <w:bookmarkStart w:name="z4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возмещении затрат за перевозку собственного имущества по территории Республики Казахстан с указанием маршрута перевозки имущества и его расстояния, размера выплаты издается:</w:t>
      </w:r>
    </w:p>
    <w:bookmarkEnd w:id="57"/>
    <w:bookmarkStart w:name="z4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руководителем – сотруднику, прибывшему для дальнейшего прохождения службы, по месту прохождения службы;</w:t>
      </w:r>
    </w:p>
    <w:bookmarkEnd w:id="58"/>
    <w:bookmarkStart w:name="z4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руководителем территориального органа – сотруднику, уволенному со службы, по избранному месту жительства уволенного сотрудника на основании выписки из приказа о его увольнении со службы;</w:t>
      </w:r>
    </w:p>
    <w:bookmarkEnd w:id="59"/>
    <w:bookmarkStart w:name="z4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руководителем Службы государственной охраны Республики Казахстан – сотруднику, уволенному из Службы государственной охраны Республики Казахстан, в штате которой он состоял до увольнения.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возмещения сотрудникам органов национальной безопасности Республики Казахстан затрат при увольнении их со службы, территориальный орган по избранному сотрудниками месту жительства запрашивает у учреждения по месту прохождения службы сотрудников выписку из приказа об их увольнении со службы.</w:t>
      </w:r>
    </w:p>
    <w:bookmarkEnd w:id="61"/>
    <w:bookmarkStart w:name="z1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осуществляется:</w:t>
      </w:r>
    </w:p>
    <w:bookmarkEnd w:id="62"/>
    <w:bookmarkStart w:name="z4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бюджетных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63"/>
    <w:bookmarkStart w:name="z4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бюджетных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перевозку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при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и увольнении со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 возмещение затрат)</w:t>
            </w:r>
          </w:p>
        </w:tc>
      </w:tr>
    </w:tbl>
    <w:bookmarkStart w:name="z4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65"/>
    <w:p>
      <w:pPr>
        <w:spacing w:after="0"/>
        <w:ind w:left="0"/>
        <w:jc w:val="both"/>
      </w:pPr>
      <w:bookmarkStart w:name="z467" w:id="66"/>
      <w:r>
        <w:rPr>
          <w:rFonts w:ascii="Times New Roman"/>
          <w:b w:val="false"/>
          <w:i w:val="false"/>
          <w:color w:val="000000"/>
          <w:sz w:val="28"/>
        </w:rPr>
        <w:t>
      Прошу возместить мне затраты за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вид события, маршрут перевозки и расстояние)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(должность, звание)    (подпись)   (фамилия,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(число) (месяц) (год)</w:t>
      </w:r>
    </w:p>
    <w:p>
      <w:pPr>
        <w:spacing w:after="0"/>
        <w:ind w:left="0"/>
        <w:jc w:val="both"/>
      </w:pPr>
      <w:bookmarkStart w:name="z468" w:id="67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(подразделение, звание) (подпись) (фамилия, имя, отчество (при наличии в документе)</w:t>
      </w:r>
    </w:p>
    <w:bookmarkStart w:name="z4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курсантов, слушателей)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перевозку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при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и увольнении со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в документе)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4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69"/>
    <w:p>
      <w:pPr>
        <w:spacing w:after="0"/>
        <w:ind w:left="0"/>
        <w:jc w:val="both"/>
      </w:pPr>
      <w:bookmarkStart w:name="z473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возместить мне затраты за 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вид события, маршрут перевозки и расстояние)</w:t>
      </w:r>
    </w:p>
    <w:bookmarkStart w:name="z4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сумму прошу перечислить: _____________________ филиал № ______________________________ банка ______________________.</w:t>
      </w:r>
    </w:p>
    <w:bookmarkEnd w:id="71"/>
    <w:bookmarkStart w:name="z4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Лицевой или карт-счет ___________________________________________________</w:t>
      </w:r>
    </w:p>
    <w:bookmarkEnd w:id="72"/>
    <w:bookmarkStart w:name="z4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_________________________________________________________</w:t>
      </w:r>
    </w:p>
    <w:bookmarkEnd w:id="73"/>
    <w:bookmarkStart w:name="z4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года</w:t>
      </w:r>
    </w:p>
    <w:bookmarkEnd w:id="74"/>
    <w:p>
      <w:pPr>
        <w:spacing w:after="0"/>
        <w:ind w:left="0"/>
        <w:jc w:val="both"/>
      </w:pPr>
      <w:bookmarkStart w:name="z478" w:id="75"/>
      <w:r>
        <w:rPr>
          <w:rFonts w:ascii="Times New Roman"/>
          <w:b w:val="false"/>
          <w:i w:val="false"/>
          <w:color w:val="000000"/>
          <w:sz w:val="28"/>
        </w:rPr>
        <w:t>
      Заявитель _______ 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(дата)     (подпись) (фамилия, имя, отчество (при наличии в документе)</w:t>
      </w:r>
    </w:p>
    <w:p>
      <w:pPr>
        <w:spacing w:after="0"/>
        <w:ind w:left="0"/>
        <w:jc w:val="both"/>
      </w:pPr>
      <w:bookmarkStart w:name="z479" w:id="76"/>
      <w:r>
        <w:rPr>
          <w:rFonts w:ascii="Times New Roman"/>
          <w:b w:val="false"/>
          <w:i w:val="false"/>
          <w:color w:val="000000"/>
          <w:sz w:val="28"/>
        </w:rPr>
        <w:t>
      Начальник ___________ _______ 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(подразделение, звание) (подпись) (фамилия, имя, отчество (при наличии в документе)</w:t>
      </w:r>
    </w:p>
    <w:bookmarkStart w:name="z4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49</w:t>
            </w:r>
          </w:p>
        </w:tc>
      </w:tr>
    </w:tbl>
    <w:bookmarkStart w:name="z1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курсантов, слушателей военных, специальных учебных заведений за проезд на транспорте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постановления Правительства РК от 28.02.2020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3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курсантов, слушателей военных, специальных учебных заведений за проезд на транспорте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(далее – Закон) и определяют порядок возмещения затрат курсантов, слушателей военных, специальных учебных заведений (далее – курсанты, слушатели) за проезд на транспорте (далее – затраты).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курсантов, слушателей</w:t>
      </w:r>
    </w:p>
    <w:bookmarkEnd w:id="81"/>
    <w:bookmarkStart w:name="z3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Курсантам, слушателям возмещаются затраты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за проезд (от пункта отправления до пункта назначения и обратно):</w:t>
      </w:r>
    </w:p>
    <w:bookmarkEnd w:id="82"/>
    <w:bookmarkStart w:name="z3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железнодорожном, воздушном, водном и автомобильном транспорте по территории Республики Казахстан при следовании на стационарное лечение;</w:t>
      </w:r>
    </w:p>
    <w:bookmarkEnd w:id="83"/>
    <w:bookmarkStart w:name="z4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железнодорожном, водном и автомобильном транспорте по территории Республики Казахстан при увольнении со службы в специальных государственных органах,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Закона, а также следовании в отпуск и на стажировку.</w:t>
      </w:r>
    </w:p>
    <w:bookmarkEnd w:id="84"/>
    <w:bookmarkStart w:name="z4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Курсантам, слушателям, обучающимся в организациях образования иностранного государства, возмещаются затраты за проезд (от пункта отправления до пункта назначения и обратно) на воздушном, железнодорожном, водном и автомобильном транспорте при направлении на обучение, следовании на стажировку, в каникулярный отпуск.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курсантам, слушателям, обучающимся в военных, специальных учебных заведениях и организациях образования иностранных государств, осуществляется государственным учреждением специального государственного органа (далее – учреждение), где курсанты, слушатели состоят в штате или распоряжении, а в случае увольнения курсанта, слушателя – территориальным органом специального государственного органа (далее – территориальный орган) по избранному им месту жительства.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Оплате подлежит путь от пункта отправления курсантов, слушателей до пункта назначения и обратно на основании предъявленных проездных документов.</w:t>
      </w:r>
    </w:p>
    <w:bookmarkEnd w:id="87"/>
    <w:bookmarkStart w:name="z4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несвоевременного прибытия и (или) отправления транспорта, курсанты, слушатели предъявляют документ, свидетельствующий об опоздании транспорта, который выдает перевозчик по просьбе пассажира.</w:t>
      </w:r>
    </w:p>
    <w:bookmarkEnd w:id="88"/>
    <w:bookmarkStart w:name="z4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возмещения затрат в течение тридцати рабочих дней в учреждение или территориальный орган,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следующие документы:</w:t>
      </w:r>
    </w:p>
    <w:bookmarkEnd w:id="89"/>
    <w:bookmarkStart w:name="z4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курсантов, слушателей;</w:t>
      </w:r>
    </w:p>
    <w:bookmarkEnd w:id="90"/>
    <w:bookmarkStart w:name="z4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курсантов, слушателей; </w:t>
      </w:r>
    </w:p>
    <w:bookmarkEnd w:id="91"/>
    <w:bookmarkStart w:name="z4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проездные документы; </w:t>
      </w:r>
    </w:p>
    <w:bookmarkEnd w:id="92"/>
    <w:bookmarkStart w:name="z4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удостоверяющего личность, а также банковских документов, необходимых для перечисления суммы возмещения затрат, – для уволенных со службы курсантов, слушателей.</w:t>
      </w:r>
    </w:p>
    <w:bookmarkEnd w:id="93"/>
    <w:bookmarkStart w:name="z4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правительство"; </w:t>
      </w:r>
    </w:p>
    <w:bookmarkEnd w:id="94"/>
    <w:bookmarkStart w:name="z4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врачебно-консультативной комиссии о полученном стационарном лечении либо медицинском обследовании (освидетельствовании) с указанием медицинских показаний для направления на стационарное лечение либо медицинское обследование (освидетельствование)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при необходимости; </w:t>
      </w:r>
    </w:p>
    <w:bookmarkEnd w:id="95"/>
    <w:bookmarkStart w:name="z4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указанный в пункте 5 настоящих Правил, – при необходимости;</w:t>
      </w:r>
    </w:p>
    <w:bookmarkEnd w:id="96"/>
    <w:bookmarkStart w:name="z4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удостоверенная доверенность в случае подачи документов через представителя.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возмещения затрат при увольнении курсантов, слушателей органов национальной безопасности Республики Казахстан со службы, территориальный орган по избранному курсантами, слушателями месту жительства запрашивает у учреждения по месту прохождения службы курсантов, слушателей выписку из приказа об их увольнении со службы.</w:t>
      </w:r>
    </w:p>
    <w:bookmarkEnd w:id="98"/>
    <w:bookmarkStart w:name="z4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осуществляется при представлении документов, определенных пунктом 6 настоящих Правил:</w:t>
      </w:r>
    </w:p>
    <w:bookmarkEnd w:id="99"/>
    <w:bookmarkStart w:name="z4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100"/>
    <w:bookmarkStart w:name="z4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102"/>
    <w:p>
      <w:pPr>
        <w:spacing w:after="0"/>
        <w:ind w:left="0"/>
        <w:jc w:val="both"/>
      </w:pPr>
      <w:bookmarkStart w:name="z421" w:id="103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...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звание, фамилия, имя, отчество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________________________ 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(подразделение, звание)             (подпись)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наличии в документе)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заявителя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 в документе),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телефон 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104"/>
    <w:p>
      <w:pPr>
        <w:spacing w:after="0"/>
        <w:ind w:left="0"/>
        <w:jc w:val="both"/>
      </w:pPr>
      <w:bookmarkStart w:name="z426" w:id="105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за проезд 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сумму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 ________________________________банка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Лицевой или карт-счет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получателя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 года       Заявитель 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(подпись)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________________________ 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(подразделение, звание) (подпись)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наличии в документе)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курсантов,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за проезд на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06"/>
    <w:p>
      <w:pPr>
        <w:spacing w:after="0"/>
        <w:ind w:left="0"/>
        <w:jc w:val="both"/>
      </w:pPr>
      <w:bookmarkStart w:name="z430" w:id="107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имя, отчество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он (она) действительно получил (а)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(указывается вид медицинской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лечебное заведение 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медицинским показаниям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(указываются медицинские показания)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___________ ____ года по "__" __________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выдана для возмещения затрат за проезд на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военно-врачебной комиссии (экспертизы)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bookmarkStart w:name="z30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</w:t>
      </w:r>
    </w:p>
    <w:bookmarkEnd w:id="108"/>
    <w:bookmarkStart w:name="z30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3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 Республики Казахстан" (далее – Закон) и определяют порядок возмещения затрат членов семей сотрудников специальных государственных органов (кроме курсантов, слушателей) (далее – сотрудники), постоянно совместно проживающих с ними (далее – члены семей), за проезд на транспорте по территории Республики Казахстан (далее – затраты) при перемещении сотрудника, а также при увольнении сотрудника со службы.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членов семей сотрудников</w:t>
      </w:r>
    </w:p>
    <w:bookmarkEnd w:id="111"/>
    <w:bookmarkStart w:name="z3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членов семей сотрудников производится при:</w:t>
      </w:r>
    </w:p>
    <w:bookmarkEnd w:id="112"/>
    <w:bookmarkStart w:name="z3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перемещении сотрудника по службе; </w:t>
      </w:r>
    </w:p>
    <w:bookmarkEnd w:id="113"/>
    <w:bookmarkStart w:name="z3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увольнении сотрудника со службы, кроме случаев, предусмотренных подпунктами 6), 12-1) и 13) пункта 1 статьи 49 Закона.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членов семей сотрудников осуществляется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по факту состоявшегося события и производится тем государственным учреждением специального государственного органа (далее – учреждение), где сотрудники состоят в штате или распоряжении.</w:t>
      </w:r>
    </w:p>
    <w:bookmarkEnd w:id="115"/>
    <w:bookmarkStart w:name="z3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сотрудников по службе возмещение затрат членов их семей осуществляется учреждением, в которое сотрудники прибыли для дальнейшего прохождения службы. </w:t>
      </w:r>
    </w:p>
    <w:bookmarkEnd w:id="116"/>
    <w:bookmarkStart w:name="z3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увольнения сотрудников со службы, возмещение затрат их членов семей производится: </w:t>
      </w:r>
    </w:p>
    <w:bookmarkEnd w:id="117"/>
    <w:bookmarkStart w:name="z3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органов национальной безопасности Республики Казахстан – территориальным органом по избранному месту жительства;</w:t>
      </w:r>
    </w:p>
    <w:bookmarkEnd w:id="118"/>
    <w:bookmarkStart w:name="z3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Службы государственной охраны Республики Казахстан – Службой государственной охраны Республики Казахстан, в штате которой состояли до увольнения.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Оплате подлежит путь от места службы или жительства сотрудников до места проведения события и обратно на основании предъявленных проездных документов. </w:t>
      </w:r>
    </w:p>
    <w:bookmarkEnd w:id="120"/>
    <w:bookmarkStart w:name="z3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возмещения затрат сотрудники в течение тридцати рабочих дней после совершения события представляют следующие документы:</w:t>
      </w:r>
    </w:p>
    <w:bookmarkEnd w:id="121"/>
    <w:bookmarkStart w:name="z4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перемещаемых по службе сотрудников;</w:t>
      </w:r>
    </w:p>
    <w:bookmarkEnd w:id="122"/>
    <w:bookmarkStart w:name="z4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для уволенных со службы сотрудников; </w:t>
      </w:r>
    </w:p>
    <w:bookmarkEnd w:id="123"/>
    <w:bookmarkStart w:name="z4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проездные документы; </w:t>
      </w:r>
    </w:p>
    <w:bookmarkEnd w:id="124"/>
    <w:bookmarkStart w:name="z4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кадрового подразделения учреждения о составе семей сотрудников;</w:t>
      </w:r>
    </w:p>
    <w:bookmarkEnd w:id="125"/>
    <w:bookmarkStart w:name="z4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документа, удостоверяющего личность, а также банковских документов, необходимых для перечисления суммы возмещения затрат, – для уволенных со службы сотрудников.</w:t>
      </w:r>
    </w:p>
    <w:bookmarkEnd w:id="126"/>
    <w:bookmarkStart w:name="z4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могут быть получены из соответствующих государственных информационных систем через шлюз "электронное правительство".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возмещения затрат членов семей сотрудников органов национальной безопасности Республики Казахстан при увольнении со службы сотрудников, территориальный орган по избранному сотрудником месту жительства запрашивает у учреждения по месту прохождения службы сотрудников выписку из приказа об их увольнении со службы.</w:t>
      </w:r>
    </w:p>
    <w:bookmarkEnd w:id="128"/>
    <w:bookmarkStart w:name="z3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осуществляется при представлении документов, определенных пунктом 5 настоящих Правил:</w:t>
      </w:r>
    </w:p>
    <w:bookmarkEnd w:id="129"/>
    <w:bookmarkStart w:name="z4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одновременно с выплатой денежного довольствия;</w:t>
      </w:r>
    </w:p>
    <w:bookmarkEnd w:id="130"/>
    <w:bookmarkStart w:name="z4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семей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(кроме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слушателей),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проживающих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ними, за проезд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перемещении 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а также при 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со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1 -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на возмещение затрат</w:t>
      </w:r>
    </w:p>
    <w:bookmarkEnd w:id="132"/>
    <w:p>
      <w:pPr>
        <w:spacing w:after="0"/>
        <w:ind w:left="0"/>
        <w:jc w:val="both"/>
      </w:pPr>
      <w:bookmarkStart w:name="z345" w:id="133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членов семьи за проезд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рапорту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…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 (должность, звание, фамилия, имя, отчество (подпись) (при наличии в документе)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"_____" ___________ года (число) (месяц)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Начальник ________________________ _______ ________________ (подразделение, звание) (подпись) фамилия, имя, отчество (при наличии в документе)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семей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(кроме курсантов,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слушателей),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проживающих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ними, за проезд на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при перемещении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сотрудника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при увольнении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со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Кому: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осуществляющих возмещение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затрат)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тел.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2 - в редакции постановления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</w:t>
      </w:r>
    </w:p>
    <w:bookmarkEnd w:id="134"/>
    <w:p>
      <w:pPr>
        <w:spacing w:after="0"/>
        <w:ind w:left="0"/>
        <w:jc w:val="both"/>
      </w:pPr>
      <w:bookmarkStart w:name="z379" w:id="135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затраты членов семьи за проезд 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вид события и место его проведения, 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Причитающуюся сумму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Филиал ________________________________банка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Лицевой или карт-счет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получателя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"____" ___________ года Заявитель 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(подпись) фамилия, имя, отчество (при наличии в документе)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 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(подразделение, звание) (подпись) фамилия, имя, отчество (при наличии в документе)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