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67828b" w14:textId="467828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основных условиях кредитования областных бюджетов, бюджетов городов республиканского значения, столицы на реконструкцию и строительство систем тепло-, водоснабжения и водоотведения на 2019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8 февраля 2019 года № 48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180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30 ноября 2018 года "О республиканском бюджете на 2019 – 2021 годы" Правительство Республики Казахстан ПОСТАНОВЛЯЕТ:   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основные условия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кредитования областных бюджетов, бюджетов городов республиканского значения, столицы на реконструкцию и строительство систем тепло-, водоснабжения и водоотведения на 2019 год.   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Министерствам финансов, энергетики, индустрии и инфраструктурного развития Республики Казахстан в установленном законодательством Республики Казахстан порядке обеспечить: 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заключение кредитных договоров с местными исполнительными органами областей, городов Астаны, Алматы и Шымкента;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контроль за выполнением основных и дополнительных условий кредитных договоров;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контроль и мониторинг целевого и эффективного использования, погашения и обслуживания бюджетных кредитов.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Министерствам энергетики, индустрии и инфраструктурного развития Республики Казахстан в установленном законодательством Республики Казахстан порядке заключить договор поручения с поверенным (агентом).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Местным исполнительным органам областей, городов Астаны, Алматы и Шымкента: 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заключить кредитные договора с конечными заемщиками; 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ежеквартально, не позднее 10-го числа месяца, следующего за отчетным периодом, представлять информацию об освоении кредитов в министерства финансов, энергетики, индустрии и инфраструктурного развития Республики Казахстан. 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Контроль за исполнением настоящего постановления возложить на министерства энергетики, индустрии и инфраструктурного развития Республики Казахстан. 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Настоящее постановление вводится в действие со дня его подписания. </w:t>
      </w:r>
    </w:p>
    <w:bookmarkEnd w:id="1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Премьер-Министр 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Б. Сагинтаев 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февраля 2019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48  </w:t>
            </w:r>
          </w:p>
        </w:tc>
      </w:tr>
    </w:tbl>
    <w:bookmarkStart w:name="z18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Основные условия кредитования областных бюджетов, бюджетов городов республиканского значения, столицы на реконструкцию и строительство систем тепло-, водоснабжения и водоотведения на 2019 год  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Для предоставления кредитов местным исполнительным органам областей, городов Астаны, Алматы и Шымкента (далее – заемщики) устанавливаются следующие основные условия: 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представление заемщиками в Министерство финансов Республики Казахстан (далее – кредитор) решений маслихатов, предусматривающих в областных бюджетах, бюджетах городов Астаны, Алматы и Шымкента на 2019 год соответствующие поступления; 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кредиты, предусмотренные Законом Республики Казахстан от 30 ноября 2018 года "О республиканском бюджете на 2019 – 2021 годы" по бюджетным программам 224 "Кредитование областных бюджетов, бюджетов городов республиканского значения, столицы на реконструкцию и строительство систем тепло-, водоснабжения и водоотведения" в сумме 37 968 616 000 (тридцать семь миллиардов девятьсот шестьдесят восемь миллионов шестьсот шестнадцать тысяч) тенге и 042 "Кредитование областных бюджетов, бюджетов городов республиканского значения, столицы на реконструкцию и строительство систем теплоснабжения" в сумме 111 900 000 (сто одиннадцать миллионов девятьсот тысяч) тенге, предоставляются заемщикам на реконструкцию и строительство систем тепло-, водоснабжения и водоотведения сроком на 20 (двадцать) лет по ставке вознаграждения 0,01 % годовых;  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льготный период по выплате основного долга не должен превышать 6 (шесть) лет; 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период освоения кредитов исчисляется с момента перечисления кредитов со счета кредитора и заканчивается 10 декабря 2020 года.  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Дополнительные условия по предоставлению, погашению и обслуживанию кредита устанавливаются в кредитном договоре в соответствии с Бюджетным кодексом Республики Казахстан.     </w:t>
      </w:r>
    </w:p>
    <w:bookmarkEnd w:id="18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