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bf19" w14:textId="241b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указы Президента Республики Казахстан от 29 марта 2002 года № 828 "О некоторых вопросах кадровой политики в системе органов государственной власти" и от 1 июня 2017 года № 486 "Об определении центрального компетентного органа и компетентных органов Республики Казахстан, ответственных за выполнение Соглашения о порядке создания и деятельности совместных следственно-оперативных групп на территориях государств-участий 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2019 года № 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и дополнения в указы Президента Республики Казахстан от 29 марта 2002 года № </w:t>
      </w:r>
      <w:r>
        <w:rPr>
          <w:rFonts w:ascii="Times New Roman"/>
          <w:b w:val="false"/>
          <w:i w:val="false"/>
          <w:color w:val="000000"/>
          <w:sz w:val="28"/>
        </w:rPr>
        <w:t>828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кадровой политики в системе органов государственной власти" и от 1 июня 2017 года № </w:t>
      </w:r>
      <w:r>
        <w:rPr>
          <w:rFonts w:ascii="Times New Roman"/>
          <w:b w:val="false"/>
          <w:i w:val="false"/>
          <w:color w:val="000000"/>
          <w:sz w:val="28"/>
        </w:rPr>
        <w:t>486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центрального компетентного органа и компетентных органов Республики Казахстан, ответственных за выполнение Соглашения о порядке создания и деятельности совместных следственно-оперативных групп на территориях государств - участников Содружества Независимых Государств".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указы Президента Республики Казахстан от 29 марта 2002 года № 828 "О некоторых вопросах кадровой политики в системе органов государственной власти" и от 1 июня 2017 года № 486 "Об определении центрального компетентного органа и компетентных органов Республики Казахстан, ответственных за выполнение Соглашения о порядке создания и деятельности совместных следственно-оперативных групп па территориях государств-участников Содружества Независимых Государств"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212; № 21, ст. 265; 2005 г., № 29, ст. 362; 2006 г., № 23, ст. 229; 2007 г., № 42, ст. 479; 2009 г., № 34, ст. 321 ;2010 г., № 51, ст. 466):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 строку: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8"/>
        <w:gridCol w:w="996"/>
        <w:gridCol w:w="996"/>
        <w:gridCol w:w="2450"/>
      </w:tblGrid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финансов, кроме курирующего правоохранительную деятельность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  <w:bookmarkEnd w:id="8"/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9"/>
        <w:gridCol w:w="1334"/>
        <w:gridCol w:w="1335"/>
        <w:gridCol w:w="3282"/>
      </w:tblGrid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  <w:bookmarkEnd w:id="12"/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7"/>
        <w:gridCol w:w="1068"/>
        <w:gridCol w:w="1068"/>
        <w:gridCol w:w="2407"/>
      </w:tblGrid>
      <w:tr>
        <w:trPr>
          <w:trHeight w:val="30" w:hRule="atLeast"/>
        </w:trPr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финансов, курирующий правоохранительную деятельность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1"/>
        <w:gridCol w:w="1013"/>
        <w:gridCol w:w="1013"/>
        <w:gridCol w:w="2283"/>
      </w:tblGrid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финансовому мониторингу Министерства финансов, курирующий правоохранительную деятельность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4"/>
        <w:gridCol w:w="918"/>
        <w:gridCol w:w="919"/>
        <w:gridCol w:w="919"/>
      </w:tblGrid>
      <w:tr>
        <w:trPr>
          <w:trHeight w:val="30" w:hRule="atLeast"/>
        </w:trPr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Комитета государственных доходов Министерства финансов по городам Астане, Алматы и Шымкенту, областям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  <w:bookmarkEnd w:id="22"/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7"/>
        <w:gridCol w:w="828"/>
        <w:gridCol w:w="828"/>
        <w:gridCol w:w="2037"/>
      </w:tblGrid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Комитета государственных доходов Министерства финансов по городам Астане, Алматы и Шымкенту, областям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  <w:bookmarkEnd w:id="26"/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указанной строки дополнить строкой следующего содержания: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4"/>
        <w:gridCol w:w="744"/>
        <w:gridCol w:w="744"/>
        <w:gridCol w:w="1678"/>
      </w:tblGrid>
      <w:tr>
        <w:trPr>
          <w:trHeight w:val="30" w:hRule="atLeast"/>
        </w:trPr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экономических расследований Комитета по финансовому мониторингу Министерства финансов по городам Астане, Алматы и Шымкенту, областям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пункта 19 изложить в следующей редакции: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Комитета по финансовому мониторингу Министерства финансов, курирующий правоохранительную деятельность;";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июня 2017 года № 486 "Об определении центрального компетентного органа и компетентных органов Республики Казахстан, ответственных за выполнение Соглашения о порядке создания и деятельности совместных следственно-оперативных групп на территориях государств-участников Содружества Независимых Государств" (САПП Республики Казахстан, 2017 г., № 20 ст. 154): пункт 1 изложить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Генеральную прокуратуру Республики Казахстан центральным компетентным органом, Комитет национальной безопасности Республики Казахстан, Национальное бюро по противодействию коррупции Агентства Республики Казахстан по делам государственной службы и противодействию коррупции, Службу экономических расследований Комитета по финансовому мониторингу Министерства финансов Республики Казахстан, Министерство внутренних дел Республики Казахстан компетентными органами, ответственными за выполнение Соглашения.".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