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5a17" w14:textId="df45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проведению Года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2019 года № 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94 Общенационального плана мероприятий по реализации Послания Главы государства народу Казахстана от 5 октября 2018 года "Рост благосостояния казахстанцев: повышение доходов и качества жизни",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2018 года № 772,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Года молодежи (далее -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акиматам областей, городов Астаны, Алматы, Шымкента и организациям (по согласованию), ответственным за исполнение Дорожной карты: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Дорожной карты;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25 числа последнего месяца полугодия представлять информацию о ходе реализации Дорожной карты в Министерство информации и общественного развития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02.04.2019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не позднее 10 числа месяца, следующего за отчетным полугодием, обеспечить представление в Правительство Республики Казахстан информации о ходе реализации Дорожной карты.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02.04.2019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общественного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2019 года № 27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по проведению Года молодежи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Дорожная карта в редакции постановления Правительства РК от 02.04.2019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14.11.2019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22.04.2020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012"/>
        <w:gridCol w:w="1012"/>
        <w:gridCol w:w="2828"/>
        <w:gridCol w:w="1012"/>
        <w:gridCol w:w="2962"/>
        <w:gridCol w:w="1013"/>
        <w:gridCol w:w="1013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 (реализацию)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расходы, тыс. тг.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007"/>
        <w:gridCol w:w="1853"/>
        <w:gridCol w:w="1447"/>
        <w:gridCol w:w="1264"/>
        <w:gridCol w:w="2077"/>
        <w:gridCol w:w="923"/>
        <w:gridCol w:w="1132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ОПОРНЫЕ МЕРОПРИЯТИЯ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торжественного открытия Года молодежи в городе Астане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открытия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акиматы городов Астаны, Алматы и Шымкента, областей, партия "Нұр Отан"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- 500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республиканского образовательного молодежного лагеря "ZEREN 2019"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июль-август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не менее - 600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22.04.2020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 Казахстанско-Российского молодежного сотрудничества (город Костанай)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квартал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-5000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форума АНК "Синергия молодежи"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- 500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заседания Совета по молодежной политике при Президенте Республики Казахстан в рамках закрытия Года молодежи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НОВЫЕ ИНИЦИАТИВЫ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 по вопросам обеспечения молодежи, в том числе работающей, жильем: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строительства не менее одной тысячи арендных квартир на три города (Нур-Султан, Алматы, Шымкент) ежегодно для работающей молодежи (молодых специалистов), перераспределив на эти цели объем финансирования, предусмотренный в рамках Государственной программы жилищного строительства "Нұрлы жер" на 2017 - 2021 годы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24"/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21 600 000 тыс. тенге</w:t>
            </w:r>
          </w:p>
          <w:bookmarkEnd w:id="26"/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финансирование из РБ - 15 000 000 тыс. тенге, в рамках предусмотренных средств - 6 600 000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молодежи жильем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стимулирования предприятий и работодателей, направленных на предоставление жилья (беспроцентной ссуды на первоначальный взнос для приобретения жилья по льготным ипотечным программам) молодым специалистам, их социальную и трудовую адаптацию в рамках системы корпоративной социальной ответственности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28"/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29"/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молодежи жильем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 по вопросам трудовой занятости молодежи: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национального проекта "Жастар - Ел тірегі", включающего в себя проекты:</w:t>
            </w:r>
          </w:p>
          <w:bookmarkEnd w:id="31"/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"Жас Кәсіпкер" - по развитию молодежного предпринимательства,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"Жас маман" - подготовка квалифицированных специалистов по принципу "100/200"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Государственную программу развития продуктивной занятости и массового предпринимательства на 2017 - 2021 годы "Еңбек"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МИОР, МНЭ, МСХ, МОН, МФ, МИИР, акиматы городов Нур-Султана, Алматы и Шымкента, областей,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охваченной проектом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основам предпринимательства молодежи в рамках проекта "Бастау Бизнес"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НПП "Атамекен" (по согласованию), 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предпринимательской деятельности 60 тыс. молодых людей в течение трех лет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студентов ВУЗов и ТиПО основам предпринимательства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программа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НПП "Атамекен" (по согласованию), акиматы городов Нур-Султана, Алматы и Шымкента, областей, ВУЗы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предпринимательской деятельности 180 тыс. молодых людей в течение трех лет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для молодых предпринимателей в рамках Программы Дорожная карта бизнеса - 2020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в предпринимательство 600 молодых людей в течение трех лет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молодежи для реализации новых бизнес идей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МИИР, НПП "Атамекен" (по согласованию), 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в предпринимательство 30 тыс. молодых людей в течение трех лет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микрокредитования городской и сельской молодежи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МТСЗН, 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162 210 393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15 000 микрокредитов для молодежи в течение трех лет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молодежного стартап движения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стартап проектов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проекта "Найди себя", направленного на проведение профориентации молодых казахстанцев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"Найди себя"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МИОР, 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 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охваченной проектом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 по вопросам развития образования и волонтерства: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20 ВУЗов и 180 колледжей в рамках проекта "Жас маман" по принципу "100/200", предусматривающего:</w:t>
            </w:r>
          </w:p>
          <w:bookmarkEnd w:id="35"/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оснащение материально-технической базы на основе лизинга;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привлечение иностранных специалистов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МНЭ, НПП "Атамекен", АО "БРК-Лизинг"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57 859 496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свыше 200 тысяч специалистов по новым стандартам за три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проведению онлайн обучения для студентов ВУЗов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онлайн обучением 150 тыс. студентов ВУЗов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участников молодежной практики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11 362 500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участников - 30 тыс. чел.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специальностей и повышение размеров единовременного пособия с 70 МРП до 100 МРП для специалистов, прибывших для работы и проживания в сельские населенные пункты по программе "С дипломом - в село!"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акиматы,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программы "С дипломом - в село!" с охватом 15 тыс. молодежи в течение трех лет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ежегодно на 1% показателя незанятой, необучаемой и не повышающей квалификации молодежи (NEET)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план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МНЭ, 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NEET на 1% ежегодно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ВУЗов и колледжей страны к платформе открытого Университета (Open U)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МЗ, МКС, МИИР, акиматы городов Нур-Султана, Алматы и Шымкента, областей, ВУЗы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молодежи, пользующейся дистанционным обучением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размера стипендии на 30% студентам ВУЗов, занимающихся волонтерской деятельностью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населения, уделяющего время волонтерству (50 тыс. студентов)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грантового финансирования фундаментальных и прикладных исследований молодых ученых на 3 млрд. тенге ежегодно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МЗ, МКС, МИИР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молодых ученых в составе научных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 по вопросам развития социальной активности молодежи: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во всех регионах страны опыта города Нур-Султан по развитию зеленой экосистемы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городов Нур-Султана, Алматы,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площади зеленых насаждений, удовлетворенности граждан благоустройством и состоянием экологии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основе движения "Жасыл Ел" общенационального проекта "Зеленый город-Зеленое село"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общенациональный проект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9 256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 МБ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занятости молодежи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выделения квоты для участия молодежи в проектах строительных компаний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МИИР, МНЭ, акиматы городов Нур-Султана, Алматы, Шымкента, областей, ВУЗы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занятой молодежи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военно-патриотического воспитания до 2025 года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военно-патриотического воспитания до 2025 года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МОН, МИОР, акиматы городов Нур-Султана, Алматы,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учащейся молодежи призывного возраста военно-патриотическим воспитанием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включения раздела по волонтерской деятельности в содержание цикла общеобразовательных дисциплин (Community Service) ВУЗов страны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программы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МЗ, МКС, МИИР, МИОР, ВУЗы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уделяющего время волонтерству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в области воспитания социальной ответственности и экологической культуры среди молодежи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Алматы,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НПО, выполняющих социальные и экологические проекты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организации молодежного туризма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городов Нур-Султана, Алматы,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востребованности внутреннего туризма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открытия Академии литературы для поддержки творчества молодых писателей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инструментов информационно-маркетинговой стратегии продвижения и позиционирования национального бренда Казахстана на мировой арене с привлечением перспективных представителей молодежной медиа-среды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позиционирование национального туристского бренда на международном туристском рынке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открытию центров беркутчи в регионах страны в целях развития древнего искусства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популяризация вида спорта - охота с ловчими птицами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развитию спортивных клубов для молодежи, предусматривающих бесплатные мастер-классы по самообороне, джиу-джитсу и другие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клубов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организация бесплатных показательных выступлений по видам спорта, 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 по вопросам поддержки молодой семьи, здоровья и социальной инклюзивности: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практики проведения региональных молодежных чемпионатов и студенческих универсиад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молодежные чемпионаты и студенческие универсиады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занимающейся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ГРАНТОВАЯ ПОДДЕРЖКА НЕПРАВИТЕЛЬСТВЕННЫХ ОРГАНИЗАЦИЙ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поддержке локальных молодежных инициатив, направленных на улучшение среды обитания (урбанистика) и развитие местных сообществ (на уровне городов и сел)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сборника лучших практик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свыше 50 творческих коллективов, молодежных волонтерских организаций, групп молодых людей с активной гражданской позицией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направленных на профилактику суицидального поведения среди молодежи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2019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тенге, в 2020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18 710 тыс.тенге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мероприятиями 500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фестиваля-выставки инновационных проектов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фестиваля-выставки инновационных проектов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2019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 тыс.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 тыс.тенге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не менее 500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внутреннего молодежного туризма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100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обучающей программы новым подходам в социальном проектировании, gr, фандрайзинге, социальных коммуникациях, образовательные курсы по регионам страны с финалом в городе Нур-Султане и проведением конференции лидеров молодежных НПО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сертификатов участникам программы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профессионализация свыше 100 лидеров молодежных НПО и социальных предпринимателей, позиционирование перспективности неправительственного сектора, направление активности молодых людей в продуктивное русло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Центров ресурсной поддержки семьи при семейных судах "Бақытты отбасы" в целях оказания психологической помощи супругам, инициирующим развод, на протяжении времени, предоставленного для примирения в целях снижения уровня разводов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социальных проектов по оказанию семейных консультаций, направленных на укрепление института семьи и продвижение семейных ценностей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326 909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социальных проектов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комплексного проекта "Правозащитник" с созданием единого call-центра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охваченной молодежи 5000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органов молодежного самоуправления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2019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2020 году 26 986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обученной молодежи не менее 500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малых грантов для поддержки волонтерских инициатив, в том числе создание базы молодых волонтеров в целях оказания помощи инвалидам, пожилым людям, сиротам, одиноким и бездомным, создание общереспубликанского волонтерского движения "Студенческая инициатива", реализация проекта "Ашық жүрек"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слет волонтеров, сборник лучших волонтерских практик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квартал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охваченной проектом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14.11.2019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скаутского слета "Ұлы дала мұрасы"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350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республиканского проекта "Жастар керуені"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203 545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500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"Молодежный кадровый резерв", направленного на обучение молодежи, владеющей организаторскими навыками и лидерскими качествами, а также руководителей молодежных организаций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50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военно-патриотическому воспитанию молодежи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2019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тыс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100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культуры социального единства среди молодежи с активным участием этнокультурных объединений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2019 году 11 887 тыс.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2020 году 11 995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200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КВН "Жайдарман", посвященного 20-летию КВН движения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"Жайдарман"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8-ми игр КВН с участием 30 команд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комплекса мероприятий по организации республиканского конкурса молодых акынов "Мушайра", посвященного 175-летию Абая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партия "Nur Otan"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 тыс.тенег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100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дебатного турнира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турнира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партия "Nur Otan"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не менее 200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 мировых блогеров "Открывая Казахстан"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200 003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500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социального проекта "BookCrossing" во всех регионах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"BookCrossing"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100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серии семинаров по правам человека, анти-буллингу для детей и молодежи сельской и городской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курс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2019 году 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школьников уважительного отношения к праву и правомерного поведения, понимание школьниками своих прав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по нетворкингу и обмену опытом молодежных организаций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молодежных организаций, охваченных проектом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"JastarSportFest"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акции, соревнования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молодежи, занимающейся спортом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культурных мероприятий для молодежи, в том числе и для молодежи с особыми потребностями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поддержке творческой молодежи в рамках фестиваля "Бәйтерек-fest"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14.11.2019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"Хакатон "Social Assembly" для талантливой молодежи, студентов, молодых специалистов из сельской молодежи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 (по согласованию), 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14 286</w:t>
            </w:r>
          </w:p>
          <w:bookmarkEnd w:id="72"/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проектов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22.04.2020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социального проекта "Медиация как фактор укрепления единства в молодежной среде"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конфликтов среди молодежи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выездов 4 групп менторов для проведения мотивационной работы с молодежью в регионах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167 453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обученной молодежи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тыс.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популяризации и повышению ценности здорового образа жизни среди молодежи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молодежи, занимающейся спортом и ведущей здоровый образ жизни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по совершенствованию деятельности молодежных трудовых отрядов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15 013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охваченной проектом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по совершенствованию деятельности Молодежных ресурсных центров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соответствия Молодежных ресурсных центров единым требованиям и стандартам, увеличение количества молодежи, получившей пользу от деятельности Молодежных ресурсных центров, определение и поддержка лучших Молодежных ресурсных центров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кампании "Еңбекқор жастар"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вовлечения молодежи в сельскохозяйственное производство и закрепление молодых специалистов в селе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концептуальных подходов по реализации государственной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основных направлений реализации государственной молодежной политики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поддержке пожилых людей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социальной занятости и активности пожилых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межведомственного взаимодействия в создании условий для получения пожилыми людьми дополнительных знаний и навыков;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улучшению социального положения пожилых людей.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67-7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методическому сопровождению сфер молодежной и семейной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информированности населения о реализации государственной молодежной и семейной политики;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специалистов, занимающихся вопросами молодежной и семейной политики.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67-8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реализации проекта "Бережливая молодежь"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рациональной модели поведения с акцентом на достижение реальных целей;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информированности и финансовой, правовой грамотности молодежи.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67-9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комплексной социально- психологической поддержке молодежи (молодых семей), оказавшейся в трудной жизненной ситуации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август-ноябрь 2019 г.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60 589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альтернативных форм работы с молодежью, оказавшейся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МЕРОПРИЯТИЯ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чемпионата Worldskills Kazakhstan среди студентов колледжей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чемпионата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ІІІ-ІV кварталы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275 872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4"/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кадрами с техническим и профессиональным образованием"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чемпионата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сайта для онлайн консультирования молодежи по вопросам репродуктивного и психического здоровья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IV-квартал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прошедшей консультации 300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семинаров по внедрению проектов ВОЗ "Школы, способствующие здоровью", "Здоровые университеты"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семинаров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ВОЗ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организациях образования проектов ВОЗ "Школы, способствующие здоровью", "Здоровые университеты"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организаций образования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выделения земельного участка площадью до 1 гектара для культивации яблоневого сада на территории города с участием "АтырауАгро Өнімдері"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благоустройства и озеленения, качество продовольственного пояса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деятельности молодежных центров здоровья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в течение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национальных видов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"Поддержка развития массового спорта и национальных видов спорта"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мероприятиями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Паралимпийских игр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спорта высших достижений"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мероприятиями 1000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летней Универсиады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Универсиада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100"/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принявшей участие в мероприятиях, 5 550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продвижение видеороликов по вопросам здоровья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III-квартал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"Социальное медицинское страхование: повышение доступности, качества, экономической эффективности и финансовой защиты"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пакета информационно-образовательных материалов по охране репродуктивного здоровья молодежи для молодежного центра здоровья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IV-квартал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информационно-образовательных материалов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превенции суицидов среди несовершеннолетних в Республике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прошедшей обучение, 100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конкурс "Сенім" по безопасности и охране труда среди работодателей номинации "Лучший молодой инженер по охране труда"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квартал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номинации "Лучший молодой инженер по охране труда"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призовых мест конкурса "Еңбек Жолы" среди трудовых династий и работников производства, в том числе в номинации "Лучший молодой работник"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56 393 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труда, занятости, социальной защиты и миграции населения"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призовых мест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военно-патриотического сбора молодежи "Айбын"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военно-патриотический сбор "Айбын"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"Обеспечение боевой, мобилизационной готовности Вооруженных сил Республики Казахстан"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500 человек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планов мероприятий по досуговой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</w:p>
          <w:bookmarkEnd w:id="114"/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bookmarkEnd w:id="115"/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ГЧП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молодежи качеством организации досуга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создания домов молодежи в регионах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 и молодежных НПО, охваченных услугами домов молодежи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инфраструктуры на местах на соответствие государственным и международным стандартам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условиями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трудоустройстве и обеспечении жильем выпускников детских домов, а также молодежи с особыми образовательными потребностями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молодежной безработицы %, количество молодежи, обеспеченной жильем %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Национального доклада "Казахстанские семьи - 2019"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ноябрь-декабрь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вовлечение экспертов в подготовку доклада, не менее 150 чел.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краткосрочных курсах и ТиПО, а также в режиме онлайн (профессиональная ориентация, практическое обучение, наставничество, постоянное трудоустройство после окончания обучения):</w:t>
            </w:r>
          </w:p>
          <w:bookmarkEnd w:id="127"/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сельской молодежи;</w:t>
            </w:r>
          </w:p>
          <w:bookmarkEnd w:id="128"/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молодежи с ограниченными возможностями;</w:t>
            </w:r>
          </w:p>
          <w:bookmarkEnd w:id="129"/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занятой молодежи со средним образованием;</w:t>
            </w:r>
          </w:p>
          <w:bookmarkEnd w:id="130"/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молодежи без опыта работы;</w:t>
            </w:r>
          </w:p>
          <w:bookmarkEnd w:id="131"/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молодежи с доходами ниже прожиточного минимума;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женщин с малолетними детьми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трудоустроенной после завершения курсов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челлендж акций среди молодежи "Мой вклад"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 и Шымкента, областей, молодежные НПО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участвующей в акции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 - Министерство общественного развития Республики Казахстан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 - Ассамблея народа Казахстана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- Национальная палата предпринимателей "Атамекен"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- государственно-частное партнерство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"БРК-Лизинг" - акционерное общество "БРК-Лизинг"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 - Всемирная организация здравоохранения молодежные НПО - молодежные неправительственные организации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- высшие учебные заведения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МБ - местный бюджет 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КВН - клуб веселых и находчивых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РГУ "Қоғамдық келісім" - республиканское государственное учреждение "Қоғамдық келісім" 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РБ - республиканский бюджет 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- техническое и профессиональное образование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неправительственная организация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ЮНФПА - Фонд Организации Объединенных Наций в области народонаселения 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