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b038" w14:textId="7c8b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24 апреля 2008 года № 387 "О некоторых вопросах Министерства финансов Республики Казахстан" и от 29 декабря 2018 года № 920 "О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января 2019 года № 19.</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(САПП Республики Казахстан, 2008 г., № 22, ст. 205):</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учреждений - территориальных органов Комитета по финансовому мониторингу Министерства финансов Республики Казахстан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9"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2018 года № 920 "О некоторых вопросах Министерства финансов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"3. После выполнения мероприятия, предусмотренного пунктом 1 настоящего постановления, реорганизовать республиканское государственное учреждение "Департамент по финансовому мониторингу по городу Алматы Комитета по финансовому мониторингу Министерства финансов Республики Казахстан" путем присоединения к республиканскому государственному учреждению "Департамент экономических расследований по городу Алматы Комитета по финансовому мониторингу Министерства финансов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4" w:id="6"/>
    <w:p>
      <w:pPr>
        <w:spacing w:after="0"/>
        <w:ind w:left="0"/>
        <w:jc w:val="both"/>
      </w:pPr>
      <w:r>
        <w:rPr>
          <w:rFonts w:ascii="Times New Roman"/>
          <w:b w:val="false"/>
          <w:i w:val="false"/>
          <w:color w:val="000000"/>
          <w:sz w:val="28"/>
        </w:rPr>
        <w:t>
      2. Министерству финансов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6"/>
    <w:bookmarkStart w:name="z15" w:id="7"/>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2019 года № 19</w:t>
            </w:r>
          </w:p>
        </w:tc>
      </w:tr>
    </w:tbl>
    <w:bookmarkStart w:name="z18" w:id="8"/>
    <w:p>
      <w:pPr>
        <w:spacing w:after="0"/>
        <w:ind w:left="0"/>
        <w:jc w:val="left"/>
      </w:pPr>
      <w:r>
        <w:rPr>
          <w:rFonts w:ascii="Times New Roman"/>
          <w:b/>
          <w:i w:val="false"/>
          <w:color w:val="000000"/>
        </w:rPr>
        <w:t xml:space="preserve"> Перечень государственных учреждений – территориальных органов Комитета по финансовому мониторингу Министерства финансов Республики Казахстан</w:t>
      </w:r>
    </w:p>
    <w:bookmarkEnd w:id="8"/>
    <w:bookmarkStart w:name="z19" w:id="9"/>
    <w:p>
      <w:pPr>
        <w:spacing w:after="0"/>
        <w:ind w:left="0"/>
        <w:jc w:val="both"/>
      </w:pPr>
      <w:r>
        <w:rPr>
          <w:rFonts w:ascii="Times New Roman"/>
          <w:b w:val="false"/>
          <w:i w:val="false"/>
          <w:color w:val="000000"/>
          <w:sz w:val="28"/>
        </w:rPr>
        <w:t>
      1. Департамент экономических расследований по Акмолинской области Комитета по финансовому мониторингу Министерства финансов Республики Казахстан.</w:t>
      </w:r>
    </w:p>
    <w:bookmarkEnd w:id="9"/>
    <w:bookmarkStart w:name="z20" w:id="10"/>
    <w:p>
      <w:pPr>
        <w:spacing w:after="0"/>
        <w:ind w:left="0"/>
        <w:jc w:val="both"/>
      </w:pPr>
      <w:r>
        <w:rPr>
          <w:rFonts w:ascii="Times New Roman"/>
          <w:b w:val="false"/>
          <w:i w:val="false"/>
          <w:color w:val="000000"/>
          <w:sz w:val="28"/>
        </w:rPr>
        <w:t>
      2. Департамент экономических расследований по Актюбинской области Комитета по финансовому мониторингу Министерства финансов Республики Казахстан.</w:t>
      </w:r>
    </w:p>
    <w:bookmarkEnd w:id="10"/>
    <w:bookmarkStart w:name="z21" w:id="11"/>
    <w:p>
      <w:pPr>
        <w:spacing w:after="0"/>
        <w:ind w:left="0"/>
        <w:jc w:val="both"/>
      </w:pPr>
      <w:r>
        <w:rPr>
          <w:rFonts w:ascii="Times New Roman"/>
          <w:b w:val="false"/>
          <w:i w:val="false"/>
          <w:color w:val="000000"/>
          <w:sz w:val="28"/>
        </w:rPr>
        <w:t>
      3. Департамент экономических расследований по Алматинской области Комитета по финансовому мониторингу Министерства финансов Республики Казахстан.</w:t>
      </w:r>
    </w:p>
    <w:bookmarkEnd w:id="11"/>
    <w:bookmarkStart w:name="z22" w:id="12"/>
    <w:p>
      <w:pPr>
        <w:spacing w:after="0"/>
        <w:ind w:left="0"/>
        <w:jc w:val="both"/>
      </w:pPr>
      <w:r>
        <w:rPr>
          <w:rFonts w:ascii="Times New Roman"/>
          <w:b w:val="false"/>
          <w:i w:val="false"/>
          <w:color w:val="000000"/>
          <w:sz w:val="28"/>
        </w:rPr>
        <w:t>
      4. Департамент экономических расследований по Атырауской области Комитета по финансовому мониторингу Министерства финансов Республики Казахстан.</w:t>
      </w:r>
    </w:p>
    <w:bookmarkEnd w:id="12"/>
    <w:bookmarkStart w:name="z23" w:id="13"/>
    <w:p>
      <w:pPr>
        <w:spacing w:after="0"/>
        <w:ind w:left="0"/>
        <w:jc w:val="both"/>
      </w:pPr>
      <w:r>
        <w:rPr>
          <w:rFonts w:ascii="Times New Roman"/>
          <w:b w:val="false"/>
          <w:i w:val="false"/>
          <w:color w:val="000000"/>
          <w:sz w:val="28"/>
        </w:rPr>
        <w:t>
      5. Департамент экономических расследований по Западно-Казахстанской области Комитета по финансовому мониторингу Министерства финансов Республики Казахстан.</w:t>
      </w:r>
    </w:p>
    <w:bookmarkEnd w:id="13"/>
    <w:bookmarkStart w:name="z24" w:id="14"/>
    <w:p>
      <w:pPr>
        <w:spacing w:after="0"/>
        <w:ind w:left="0"/>
        <w:jc w:val="both"/>
      </w:pPr>
      <w:r>
        <w:rPr>
          <w:rFonts w:ascii="Times New Roman"/>
          <w:b w:val="false"/>
          <w:i w:val="false"/>
          <w:color w:val="000000"/>
          <w:sz w:val="28"/>
        </w:rPr>
        <w:t>
      6. Департамент экономических расследований по Жамбылской области Комитета по финансовому мониторингу Министерства финансов Республики Казахстан.</w:t>
      </w:r>
    </w:p>
    <w:bookmarkEnd w:id="14"/>
    <w:bookmarkStart w:name="z25" w:id="15"/>
    <w:p>
      <w:pPr>
        <w:spacing w:after="0"/>
        <w:ind w:left="0"/>
        <w:jc w:val="both"/>
      </w:pPr>
      <w:r>
        <w:rPr>
          <w:rFonts w:ascii="Times New Roman"/>
          <w:b w:val="false"/>
          <w:i w:val="false"/>
          <w:color w:val="000000"/>
          <w:sz w:val="28"/>
        </w:rPr>
        <w:t>
      7. Департамент экономических расследований по Карагандинской области Комитета по финансовому мониторингу Министерства финансов Республики Казахстан.</w:t>
      </w:r>
    </w:p>
    <w:bookmarkEnd w:id="15"/>
    <w:bookmarkStart w:name="z26" w:id="16"/>
    <w:p>
      <w:pPr>
        <w:spacing w:after="0"/>
        <w:ind w:left="0"/>
        <w:jc w:val="both"/>
      </w:pPr>
      <w:r>
        <w:rPr>
          <w:rFonts w:ascii="Times New Roman"/>
          <w:b w:val="false"/>
          <w:i w:val="false"/>
          <w:color w:val="000000"/>
          <w:sz w:val="28"/>
        </w:rPr>
        <w:t>
      8. Департамент экономических расследований по Костанайской области Комитета по финансовому мониторингу Министерства финансов Республики Казахстан.</w:t>
      </w:r>
    </w:p>
    <w:bookmarkEnd w:id="16"/>
    <w:bookmarkStart w:name="z27" w:id="17"/>
    <w:p>
      <w:pPr>
        <w:spacing w:after="0"/>
        <w:ind w:left="0"/>
        <w:jc w:val="both"/>
      </w:pPr>
      <w:r>
        <w:rPr>
          <w:rFonts w:ascii="Times New Roman"/>
          <w:b w:val="false"/>
          <w:i w:val="false"/>
          <w:color w:val="000000"/>
          <w:sz w:val="28"/>
        </w:rPr>
        <w:t>
      9. Департамент экономических расследований по Кызылординской области Комитета по финансовому мониторингу Министерства финансов Республики Казахстан.</w:t>
      </w:r>
    </w:p>
    <w:bookmarkEnd w:id="17"/>
    <w:bookmarkStart w:name="z28" w:id="18"/>
    <w:p>
      <w:pPr>
        <w:spacing w:after="0"/>
        <w:ind w:left="0"/>
        <w:jc w:val="both"/>
      </w:pPr>
      <w:r>
        <w:rPr>
          <w:rFonts w:ascii="Times New Roman"/>
          <w:b w:val="false"/>
          <w:i w:val="false"/>
          <w:color w:val="000000"/>
          <w:sz w:val="28"/>
        </w:rPr>
        <w:t>
      10. Департамент экономических расследований по Мангистауской области Комитета по финансовому мониторингу Министерства финансов Республики Казахстан.</w:t>
      </w:r>
    </w:p>
    <w:bookmarkEnd w:id="18"/>
    <w:bookmarkStart w:name="z29" w:id="19"/>
    <w:p>
      <w:pPr>
        <w:spacing w:after="0"/>
        <w:ind w:left="0"/>
        <w:jc w:val="both"/>
      </w:pPr>
      <w:r>
        <w:rPr>
          <w:rFonts w:ascii="Times New Roman"/>
          <w:b w:val="false"/>
          <w:i w:val="false"/>
          <w:color w:val="000000"/>
          <w:sz w:val="28"/>
        </w:rPr>
        <w:t>
      11. Департамент экономических расследований по Туркестанской области Комитета по финансовому мониторингу Министерства финансов Республики Казахстан.</w:t>
      </w:r>
    </w:p>
    <w:bookmarkEnd w:id="19"/>
    <w:bookmarkStart w:name="z30" w:id="20"/>
    <w:p>
      <w:pPr>
        <w:spacing w:after="0"/>
        <w:ind w:left="0"/>
        <w:jc w:val="both"/>
      </w:pPr>
      <w:r>
        <w:rPr>
          <w:rFonts w:ascii="Times New Roman"/>
          <w:b w:val="false"/>
          <w:i w:val="false"/>
          <w:color w:val="000000"/>
          <w:sz w:val="28"/>
        </w:rPr>
        <w:t>
      12. Департамент экономических расследований по городу Шымкент Комитета по финансовому мониторингу Министерства финансов Республики Казахстан.</w:t>
      </w:r>
    </w:p>
    <w:bookmarkEnd w:id="20"/>
    <w:bookmarkStart w:name="z31" w:id="21"/>
    <w:p>
      <w:pPr>
        <w:spacing w:after="0"/>
        <w:ind w:left="0"/>
        <w:jc w:val="both"/>
      </w:pPr>
      <w:r>
        <w:rPr>
          <w:rFonts w:ascii="Times New Roman"/>
          <w:b w:val="false"/>
          <w:i w:val="false"/>
          <w:color w:val="000000"/>
          <w:sz w:val="28"/>
        </w:rPr>
        <w:t>
      13. Департамент экономических расследований по Павлодарской области Комитета по финансовому мониторингу Министерства финансов Республики Казахстан.</w:t>
      </w:r>
    </w:p>
    <w:bookmarkEnd w:id="21"/>
    <w:bookmarkStart w:name="z32" w:id="22"/>
    <w:p>
      <w:pPr>
        <w:spacing w:after="0"/>
        <w:ind w:left="0"/>
        <w:jc w:val="both"/>
      </w:pPr>
      <w:r>
        <w:rPr>
          <w:rFonts w:ascii="Times New Roman"/>
          <w:b w:val="false"/>
          <w:i w:val="false"/>
          <w:color w:val="000000"/>
          <w:sz w:val="28"/>
        </w:rPr>
        <w:t>
      14. Департамент экономических расследований по Северо-Казахстанской области Комитета по финансовому мониторингу Министерства финансов Республики Казахстан.</w:t>
      </w:r>
    </w:p>
    <w:bookmarkEnd w:id="22"/>
    <w:bookmarkStart w:name="z33" w:id="23"/>
    <w:p>
      <w:pPr>
        <w:spacing w:after="0"/>
        <w:ind w:left="0"/>
        <w:jc w:val="both"/>
      </w:pPr>
      <w:r>
        <w:rPr>
          <w:rFonts w:ascii="Times New Roman"/>
          <w:b w:val="false"/>
          <w:i w:val="false"/>
          <w:color w:val="000000"/>
          <w:sz w:val="28"/>
        </w:rPr>
        <w:t>
      15. Департамент экономических расследований по Восточно-Казахстанской области Комитета по финансовому мониторингу Министерства финансов Республики Казахстан.</w:t>
      </w:r>
    </w:p>
    <w:bookmarkEnd w:id="23"/>
    <w:bookmarkStart w:name="z34" w:id="24"/>
    <w:p>
      <w:pPr>
        <w:spacing w:after="0"/>
        <w:ind w:left="0"/>
        <w:jc w:val="both"/>
      </w:pPr>
      <w:r>
        <w:rPr>
          <w:rFonts w:ascii="Times New Roman"/>
          <w:b w:val="false"/>
          <w:i w:val="false"/>
          <w:color w:val="000000"/>
          <w:sz w:val="28"/>
        </w:rPr>
        <w:t>
      16. Департамент экономических расследований по городу Астане Комитета по финансовому мониторингу Министерства финансов Республики Казахстан.</w:t>
      </w:r>
    </w:p>
    <w:bookmarkEnd w:id="24"/>
    <w:bookmarkStart w:name="z35" w:id="25"/>
    <w:p>
      <w:pPr>
        <w:spacing w:after="0"/>
        <w:ind w:left="0"/>
        <w:jc w:val="both"/>
      </w:pPr>
      <w:r>
        <w:rPr>
          <w:rFonts w:ascii="Times New Roman"/>
          <w:b w:val="false"/>
          <w:i w:val="false"/>
          <w:color w:val="000000"/>
          <w:sz w:val="28"/>
        </w:rPr>
        <w:t>
      17. Департамент экономических расследований по городу Алматы Комитета по финансовому мониторингу Министерства финансов Республики Казахстан.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2019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920</w:t>
            </w:r>
          </w:p>
        </w:tc>
      </w:tr>
    </w:tbl>
    <w:bookmarkStart w:name="z38" w:id="26"/>
    <w:p>
      <w:pPr>
        <w:spacing w:after="0"/>
        <w:ind w:left="0"/>
        <w:jc w:val="left"/>
      </w:pPr>
      <w:r>
        <w:rPr>
          <w:rFonts w:ascii="Times New Roman"/>
          <w:b/>
          <w:i w:val="false"/>
          <w:color w:val="000000"/>
        </w:rPr>
        <w:t xml:space="preserve"> Перечень реорганизуемых республиканских государственных учреждений, находящихся в ведении Комитета государственных доходов Министерства финансов Республики Казахстан</w:t>
      </w:r>
    </w:p>
    <w:bookmarkEnd w:id="26"/>
    <w:bookmarkStart w:name="z39" w:id="27"/>
    <w:p>
      <w:pPr>
        <w:spacing w:after="0"/>
        <w:ind w:left="0"/>
        <w:jc w:val="both"/>
      </w:pPr>
      <w:r>
        <w:rPr>
          <w:rFonts w:ascii="Times New Roman"/>
          <w:b w:val="false"/>
          <w:i w:val="false"/>
          <w:color w:val="000000"/>
          <w:sz w:val="28"/>
        </w:rPr>
        <w:t>
      1. Республиканское государственное учреждение "Департамент государственных доходов по Акмолинской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Акмолинской области Комитета по финансовому мониторингу Министерства финансов Республики Казахстан".</w:t>
      </w:r>
    </w:p>
    <w:bookmarkEnd w:id="27"/>
    <w:bookmarkStart w:name="z40" w:id="28"/>
    <w:p>
      <w:pPr>
        <w:spacing w:after="0"/>
        <w:ind w:left="0"/>
        <w:jc w:val="both"/>
      </w:pPr>
      <w:r>
        <w:rPr>
          <w:rFonts w:ascii="Times New Roman"/>
          <w:b w:val="false"/>
          <w:i w:val="false"/>
          <w:color w:val="000000"/>
          <w:sz w:val="28"/>
        </w:rPr>
        <w:t>
      2. Республиканское государственное учреждение "Департамент государственных доходов по Актюбинской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Актюбинской области Комитета по финансовому мониторингу Министерства финансов Республики Казахстан".</w:t>
      </w:r>
    </w:p>
    <w:bookmarkEnd w:id="28"/>
    <w:bookmarkStart w:name="z41" w:id="29"/>
    <w:p>
      <w:pPr>
        <w:spacing w:after="0"/>
        <w:ind w:left="0"/>
        <w:jc w:val="both"/>
      </w:pPr>
      <w:r>
        <w:rPr>
          <w:rFonts w:ascii="Times New Roman"/>
          <w:b w:val="false"/>
          <w:i w:val="false"/>
          <w:color w:val="000000"/>
          <w:sz w:val="28"/>
        </w:rPr>
        <w:t>
      3. Республиканское государственное учреждение "Департамент государственных доходов по Алматинской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Алматинской области Комитета по финансовому мониторингу Министерства финансов Республики Казахстан".</w:t>
      </w:r>
    </w:p>
    <w:bookmarkEnd w:id="29"/>
    <w:bookmarkStart w:name="z42" w:id="30"/>
    <w:p>
      <w:pPr>
        <w:spacing w:after="0"/>
        <w:ind w:left="0"/>
        <w:jc w:val="both"/>
      </w:pPr>
      <w:r>
        <w:rPr>
          <w:rFonts w:ascii="Times New Roman"/>
          <w:b w:val="false"/>
          <w:i w:val="false"/>
          <w:color w:val="000000"/>
          <w:sz w:val="28"/>
        </w:rPr>
        <w:t>
      4. Республиканское государственное учреждение "Департамент государственных доходов по Атырауской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Атырауской области Комитета по финансовому мониторингу Министерства финансов Республики Казахстан".</w:t>
      </w:r>
    </w:p>
    <w:bookmarkEnd w:id="30"/>
    <w:bookmarkStart w:name="z43" w:id="31"/>
    <w:p>
      <w:pPr>
        <w:spacing w:after="0"/>
        <w:ind w:left="0"/>
        <w:jc w:val="both"/>
      </w:pPr>
      <w:r>
        <w:rPr>
          <w:rFonts w:ascii="Times New Roman"/>
          <w:b w:val="false"/>
          <w:i w:val="false"/>
          <w:color w:val="000000"/>
          <w:sz w:val="28"/>
        </w:rPr>
        <w:t>
      5. Республиканское государственное учреждение "Департамент государственных доходов по Западно-Казахстанской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Западно-Казахстанской области Комитета по финансовому мониторингу Министерства финансов Республики Казахстан".</w:t>
      </w:r>
    </w:p>
    <w:bookmarkEnd w:id="31"/>
    <w:bookmarkStart w:name="z44" w:id="32"/>
    <w:p>
      <w:pPr>
        <w:spacing w:after="0"/>
        <w:ind w:left="0"/>
        <w:jc w:val="both"/>
      </w:pPr>
      <w:r>
        <w:rPr>
          <w:rFonts w:ascii="Times New Roman"/>
          <w:b w:val="false"/>
          <w:i w:val="false"/>
          <w:color w:val="000000"/>
          <w:sz w:val="28"/>
        </w:rPr>
        <w:t>
      6. Республиканское государственное учреждение "Департамент государственных доходов по Жамбылской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Жамбылской области Комитета по финансовому мониторингу Министерства финансов Республики Казахстан".</w:t>
      </w:r>
    </w:p>
    <w:bookmarkEnd w:id="32"/>
    <w:bookmarkStart w:name="z45" w:id="33"/>
    <w:p>
      <w:pPr>
        <w:spacing w:after="0"/>
        <w:ind w:left="0"/>
        <w:jc w:val="both"/>
      </w:pPr>
      <w:r>
        <w:rPr>
          <w:rFonts w:ascii="Times New Roman"/>
          <w:b w:val="false"/>
          <w:i w:val="false"/>
          <w:color w:val="000000"/>
          <w:sz w:val="28"/>
        </w:rPr>
        <w:t>
      7. Республиканское государственное учреждение "Департамент государственных доходов по Карагандинской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Карагандинской области Комитета по финансовому мониторингу Министерства финансов Республики Казахстан.</w:t>
      </w:r>
    </w:p>
    <w:bookmarkEnd w:id="33"/>
    <w:bookmarkStart w:name="z46" w:id="34"/>
    <w:p>
      <w:pPr>
        <w:spacing w:after="0"/>
        <w:ind w:left="0"/>
        <w:jc w:val="both"/>
      </w:pPr>
      <w:r>
        <w:rPr>
          <w:rFonts w:ascii="Times New Roman"/>
          <w:b w:val="false"/>
          <w:i w:val="false"/>
          <w:color w:val="000000"/>
          <w:sz w:val="28"/>
        </w:rPr>
        <w:t>
      8. Республиканское государственное учреждение "Департамент государственных доходов по Костанайской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Костанайской области Комитета по финансовому мониторингу Министерства финансов Республики Казахстан".</w:t>
      </w:r>
    </w:p>
    <w:bookmarkEnd w:id="34"/>
    <w:bookmarkStart w:name="z47" w:id="35"/>
    <w:p>
      <w:pPr>
        <w:spacing w:after="0"/>
        <w:ind w:left="0"/>
        <w:jc w:val="both"/>
      </w:pPr>
      <w:r>
        <w:rPr>
          <w:rFonts w:ascii="Times New Roman"/>
          <w:b w:val="false"/>
          <w:i w:val="false"/>
          <w:color w:val="000000"/>
          <w:sz w:val="28"/>
        </w:rPr>
        <w:t>
      9. Республиканское государственное учреждение "Департамент государственных доходов по Кызылординской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Кызылординской области Комитета по финансовому мониторингу Министерства финансов Республики Казахстан".</w:t>
      </w:r>
    </w:p>
    <w:bookmarkEnd w:id="35"/>
    <w:bookmarkStart w:name="z48" w:id="36"/>
    <w:p>
      <w:pPr>
        <w:spacing w:after="0"/>
        <w:ind w:left="0"/>
        <w:jc w:val="both"/>
      </w:pPr>
      <w:r>
        <w:rPr>
          <w:rFonts w:ascii="Times New Roman"/>
          <w:b w:val="false"/>
          <w:i w:val="false"/>
          <w:color w:val="000000"/>
          <w:sz w:val="28"/>
        </w:rPr>
        <w:t>
      10. Республиканское государственное учреждение "Департамент государственных доходов по Мангистауской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Мангистауской области Комитета по финансовому мониторингу Министерства финансов Республики Казахстан".</w:t>
      </w:r>
    </w:p>
    <w:bookmarkEnd w:id="36"/>
    <w:bookmarkStart w:name="z49" w:id="37"/>
    <w:p>
      <w:pPr>
        <w:spacing w:after="0"/>
        <w:ind w:left="0"/>
        <w:jc w:val="both"/>
      </w:pPr>
      <w:r>
        <w:rPr>
          <w:rFonts w:ascii="Times New Roman"/>
          <w:b w:val="false"/>
          <w:i w:val="false"/>
          <w:color w:val="000000"/>
          <w:sz w:val="28"/>
        </w:rPr>
        <w:t>
      11. Республиканское государственное учреждение "Департамент государственных доходов по Туркестанской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Туркестанской области Комитета по финансовому мониторингу Министерства финансов Республики Казахстан".</w:t>
      </w:r>
    </w:p>
    <w:bookmarkEnd w:id="37"/>
    <w:bookmarkStart w:name="z50" w:id="38"/>
    <w:p>
      <w:pPr>
        <w:spacing w:after="0"/>
        <w:ind w:left="0"/>
        <w:jc w:val="both"/>
      </w:pPr>
      <w:r>
        <w:rPr>
          <w:rFonts w:ascii="Times New Roman"/>
          <w:b w:val="false"/>
          <w:i w:val="false"/>
          <w:color w:val="000000"/>
          <w:sz w:val="28"/>
        </w:rPr>
        <w:t>
      12. Республиканское государственное учреждение "Департамент государственных доходов по городу Шымкент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городу Шымкент Комитета по финансовому мониторингу Министерства финансов Республики Казахстан".</w:t>
      </w:r>
    </w:p>
    <w:bookmarkEnd w:id="38"/>
    <w:bookmarkStart w:name="z51" w:id="39"/>
    <w:p>
      <w:pPr>
        <w:spacing w:after="0"/>
        <w:ind w:left="0"/>
        <w:jc w:val="both"/>
      </w:pPr>
      <w:r>
        <w:rPr>
          <w:rFonts w:ascii="Times New Roman"/>
          <w:b w:val="false"/>
          <w:i w:val="false"/>
          <w:color w:val="000000"/>
          <w:sz w:val="28"/>
        </w:rPr>
        <w:t>
      13. Республиканское государственное учреждение "Департамент государственных доходов по Павлодарской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Павлодарской области Комитета по финансовому мониторингу Министерства финансов Республики Казахстан".</w:t>
      </w:r>
    </w:p>
    <w:bookmarkEnd w:id="39"/>
    <w:bookmarkStart w:name="z52" w:id="40"/>
    <w:p>
      <w:pPr>
        <w:spacing w:after="0"/>
        <w:ind w:left="0"/>
        <w:jc w:val="both"/>
      </w:pPr>
      <w:r>
        <w:rPr>
          <w:rFonts w:ascii="Times New Roman"/>
          <w:b w:val="false"/>
          <w:i w:val="false"/>
          <w:color w:val="000000"/>
          <w:sz w:val="28"/>
        </w:rPr>
        <w:t>
      14. Республиканское государственное учреждение "Департамент государственных доходов по Северо-Казахстанской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Северо-Казахстанской области Комитета по финансовому мониторингу Министерства финансов Республики Казахстан".</w:t>
      </w:r>
    </w:p>
    <w:bookmarkEnd w:id="40"/>
    <w:bookmarkStart w:name="z53" w:id="41"/>
    <w:p>
      <w:pPr>
        <w:spacing w:after="0"/>
        <w:ind w:left="0"/>
        <w:jc w:val="both"/>
      </w:pPr>
      <w:r>
        <w:rPr>
          <w:rFonts w:ascii="Times New Roman"/>
          <w:b w:val="false"/>
          <w:i w:val="false"/>
          <w:color w:val="000000"/>
          <w:sz w:val="28"/>
        </w:rPr>
        <w:t>
      15. Республиканское государственное учреждение "Департамент государственных доходов по Восточно-Казахстанской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Восточно-Казахстанской области Комитета по финансовому мониторингу Министерства финансов Республики Казахстан".</w:t>
      </w:r>
    </w:p>
    <w:bookmarkEnd w:id="41"/>
    <w:bookmarkStart w:name="z54" w:id="42"/>
    <w:p>
      <w:pPr>
        <w:spacing w:after="0"/>
        <w:ind w:left="0"/>
        <w:jc w:val="both"/>
      </w:pPr>
      <w:r>
        <w:rPr>
          <w:rFonts w:ascii="Times New Roman"/>
          <w:b w:val="false"/>
          <w:i w:val="false"/>
          <w:color w:val="000000"/>
          <w:sz w:val="28"/>
        </w:rPr>
        <w:t>
      16. Республиканское государственное учреждение "Департамент государственных доходов по городу Астане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городу Астане Комитета по финансовому мониторингу Министерства финансов Республики Казахстан".</w:t>
      </w:r>
    </w:p>
    <w:bookmarkEnd w:id="42"/>
    <w:bookmarkStart w:name="z55" w:id="43"/>
    <w:p>
      <w:pPr>
        <w:spacing w:after="0"/>
        <w:ind w:left="0"/>
        <w:jc w:val="both"/>
      </w:pPr>
      <w:r>
        <w:rPr>
          <w:rFonts w:ascii="Times New Roman"/>
          <w:b w:val="false"/>
          <w:i w:val="false"/>
          <w:color w:val="000000"/>
          <w:sz w:val="28"/>
        </w:rPr>
        <w:t>
      17. Республиканское государственное учреждение "Департамент государственных доходов по городу Алматы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городу Алматы Комитета по финансовому мониторингу Министерства финансов Республики Казахстан".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