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65c0" w14:textId="c406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11,4692 гектара из земель лесного фонда государственного учреждения "Актюбинское лесное хозяйство" Управления природных ресурсов и регулирования природопользования Актюбинской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для строительства внеплощадных инженерных сетей и сооружений электроснабжения индустриальной зоны Актюбинской области на территории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Актюбинской области в соответствии с действующим законодательством Республики Казахстан обеспечить возмещение в доход бюджета потерь лесохозяйственного производства, вызванных изъятием лесных угодий для использования их в целях, не связанных с ведением лесного хозяйства.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3"/>
        <w:gridCol w:w="3066"/>
        <w:gridCol w:w="758"/>
        <w:gridCol w:w="758"/>
        <w:gridCol w:w="758"/>
        <w:gridCol w:w="3067"/>
      </w:tblGrid>
      <w:tr>
        <w:trPr>
          <w:trHeight w:val="30" w:hRule="atLeast"/>
        </w:trPr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5"/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"Актюбинское лесное хозяйство" Управления природных ресурсов и регулирования природопользования Актюбинской области"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11,4692</w:t>
            </w:r>
          </w:p>
        </w:tc>
      </w:tr>
      <w:tr>
        <w:trPr>
          <w:trHeight w:val="30" w:hRule="atLeast"/>
        </w:trPr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11,4692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