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3788" w14:textId="3133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мая 2018 года № 236 "О подписании Соглашения о судоходстве"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2019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2018 года № 236 "О подписании Соглашения о судоходстве"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индустрии и инфраструктурного развития Республики Казахстан Касымбека Жениса Махмудулы подписать от имени Правительства Республики Казахстан Соглашение о судоходстве,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