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325b" w14:textId="34c3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924. Утратило силу постановлением Правительства Республики Казахстан от 27 июня 2025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(САПП Республики Казахстан, 2018 г., № 20, ст. 112.)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внешнего долга Правительства (с учетом внешнего гарантированного государством долга) и внешнего долга субъектов квазигосударственного сектора не должен превышать общий размер валютных активов Национального фонда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